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766B7" w14:textId="77777777" w:rsidR="002E1BEA" w:rsidRPr="007F4093" w:rsidRDefault="002E1BEA" w:rsidP="00537784">
      <w:pPr>
        <w:spacing w:line="360" w:lineRule="auto"/>
        <w:jc w:val="both"/>
        <w:rPr>
          <w:rFonts w:asciiTheme="minorHAnsi" w:hAnsiTheme="minorHAnsi" w:cstheme="minorHAnsi"/>
          <w:sz w:val="22"/>
          <w:szCs w:val="22"/>
        </w:rPr>
      </w:pPr>
      <w:r w:rsidRPr="007F4093">
        <w:rPr>
          <w:rFonts w:asciiTheme="minorHAnsi" w:hAnsiTheme="minorHAnsi" w:cstheme="minorHAnsi"/>
          <w:noProof/>
          <w:sz w:val="22"/>
          <w:szCs w:val="22"/>
          <w:lang w:eastAsia="hr-HR"/>
        </w:rPr>
        <w:drawing>
          <wp:anchor distT="0" distB="0" distL="114300" distR="114300" simplePos="0" relativeHeight="251659264" behindDoc="0" locked="0" layoutInCell="1" allowOverlap="1" wp14:anchorId="4465E2F3" wp14:editId="13C05341">
            <wp:simplePos x="0" y="0"/>
            <wp:positionH relativeFrom="column">
              <wp:posOffset>3938905</wp:posOffset>
            </wp:positionH>
            <wp:positionV relativeFrom="paragraph">
              <wp:posOffset>262255</wp:posOffset>
            </wp:positionV>
            <wp:extent cx="2076450" cy="2505075"/>
            <wp:effectExtent l="19050" t="0" r="0" b="0"/>
            <wp:wrapThrough wrapText="bothSides">
              <wp:wrapPolygon edited="0">
                <wp:start x="793" y="0"/>
                <wp:lineTo x="-198" y="1150"/>
                <wp:lineTo x="-198" y="21025"/>
                <wp:lineTo x="594" y="21518"/>
                <wp:lineTo x="793" y="21518"/>
                <wp:lineTo x="20609" y="21518"/>
                <wp:lineTo x="20807" y="21518"/>
                <wp:lineTo x="21600" y="21189"/>
                <wp:lineTo x="21600" y="1150"/>
                <wp:lineTo x="21204" y="164"/>
                <wp:lineTo x="20609" y="0"/>
                <wp:lineTo x="793" y="0"/>
              </wp:wrapPolygon>
            </wp:wrapThrough>
            <wp:docPr id="2" name="Slika 1" descr="C:\Users\User\Downloads\Screenshot_20210926-095331_Dri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Screenshot_20210926-095331_Drive.jpg"/>
                    <pic:cNvPicPr>
                      <a:picLocks noChangeAspect="1" noChangeArrowheads="1"/>
                    </pic:cNvPicPr>
                  </pic:nvPicPr>
                  <pic:blipFill>
                    <a:blip r:embed="rId8" cstate="print"/>
                    <a:srcRect/>
                    <a:stretch>
                      <a:fillRect/>
                    </a:stretch>
                  </pic:blipFill>
                  <pic:spPr bwMode="auto">
                    <a:xfrm>
                      <a:off x="0" y="0"/>
                      <a:ext cx="2076450" cy="2505075"/>
                    </a:xfrm>
                    <a:prstGeom prst="rect">
                      <a:avLst/>
                    </a:prstGeom>
                    <a:ln>
                      <a:noFill/>
                    </a:ln>
                    <a:effectLst>
                      <a:softEdge rad="112500"/>
                    </a:effectLst>
                  </pic:spPr>
                </pic:pic>
              </a:graphicData>
            </a:graphic>
          </wp:anchor>
        </w:drawing>
      </w:r>
      <w:r w:rsidRPr="007F4093">
        <w:rPr>
          <w:rFonts w:asciiTheme="minorHAnsi" w:hAnsiTheme="minorHAnsi" w:cstheme="minorHAnsi"/>
          <w:sz w:val="22"/>
          <w:szCs w:val="22"/>
        </w:rPr>
        <w:t xml:space="preserve">REPUBLIKA HRVATSKA </w:t>
      </w:r>
    </w:p>
    <w:p w14:paraId="7ABC3825" w14:textId="77777777" w:rsidR="002E1BEA" w:rsidRPr="007F4093" w:rsidRDefault="002E1BEA"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KARLOVAČKA ŽUPANIJA</w:t>
      </w:r>
    </w:p>
    <w:p w14:paraId="21C2D017" w14:textId="77777777" w:rsidR="002E1BEA" w:rsidRPr="007F4093" w:rsidRDefault="002E1BEA"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DJEČJI VRTIĆ PČELICA ŽAKANJE</w:t>
      </w:r>
    </w:p>
    <w:p w14:paraId="49B5C484" w14:textId="77777777" w:rsidR="002E1BEA" w:rsidRPr="007F4093" w:rsidRDefault="002E1BEA"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Žakanje 59D</w:t>
      </w:r>
    </w:p>
    <w:p w14:paraId="5D40E4B4" w14:textId="77777777" w:rsidR="002E1BEA" w:rsidRPr="007F4093" w:rsidRDefault="002E1BEA"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47276 Žakanje</w:t>
      </w:r>
    </w:p>
    <w:p w14:paraId="1D92A4AF" w14:textId="1A95AB1F" w:rsidR="002E1BEA" w:rsidRPr="007F4093" w:rsidRDefault="002E1BEA"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 xml:space="preserve">KLASA: </w:t>
      </w:r>
      <w:r w:rsidR="00D84EB7">
        <w:rPr>
          <w:rFonts w:asciiTheme="minorHAnsi" w:hAnsiTheme="minorHAnsi" w:cstheme="minorHAnsi"/>
          <w:sz w:val="22"/>
          <w:szCs w:val="22"/>
        </w:rPr>
        <w:t>601-01/23-01/01</w:t>
      </w:r>
    </w:p>
    <w:p w14:paraId="1DC49881" w14:textId="66FF7697" w:rsidR="002E1BEA" w:rsidRPr="007F4093" w:rsidRDefault="002E1BEA"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 xml:space="preserve">UR.BROJ: </w:t>
      </w:r>
      <w:r w:rsidR="00D84EB7">
        <w:rPr>
          <w:rFonts w:asciiTheme="minorHAnsi" w:hAnsiTheme="minorHAnsi" w:cstheme="minorHAnsi"/>
          <w:sz w:val="22"/>
          <w:szCs w:val="22"/>
        </w:rPr>
        <w:t>2133-22-1-02-23-01</w:t>
      </w:r>
    </w:p>
    <w:p w14:paraId="1A1B58EB" w14:textId="77777777" w:rsidR="002E1BEA" w:rsidRPr="007F4093" w:rsidRDefault="002E1BEA"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 xml:space="preserve">                                           </w:t>
      </w:r>
    </w:p>
    <w:p w14:paraId="262EF0DC" w14:textId="77777777" w:rsidR="002E1BEA" w:rsidRPr="007F4093" w:rsidRDefault="002E1BEA" w:rsidP="00537784">
      <w:pPr>
        <w:spacing w:line="360" w:lineRule="auto"/>
        <w:jc w:val="both"/>
        <w:rPr>
          <w:rFonts w:asciiTheme="minorHAnsi" w:hAnsiTheme="minorHAnsi" w:cstheme="minorHAnsi"/>
          <w:sz w:val="22"/>
          <w:szCs w:val="22"/>
        </w:rPr>
      </w:pPr>
    </w:p>
    <w:p w14:paraId="71DAF851" w14:textId="77777777" w:rsidR="002E1BEA" w:rsidRPr="007F4093" w:rsidRDefault="002E1BEA"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 xml:space="preserve">                                                      </w:t>
      </w:r>
    </w:p>
    <w:p w14:paraId="787537CE" w14:textId="77777777" w:rsidR="002E1BEA" w:rsidRDefault="002E1BEA" w:rsidP="00537784">
      <w:pPr>
        <w:spacing w:line="360" w:lineRule="auto"/>
        <w:jc w:val="both"/>
        <w:rPr>
          <w:rFonts w:asciiTheme="minorHAnsi" w:hAnsiTheme="minorHAnsi" w:cstheme="minorHAnsi"/>
          <w:sz w:val="22"/>
          <w:szCs w:val="22"/>
        </w:rPr>
      </w:pPr>
    </w:p>
    <w:p w14:paraId="0CFA3B48" w14:textId="77777777" w:rsidR="00CC681B" w:rsidRDefault="00CC681B" w:rsidP="00537784">
      <w:pPr>
        <w:spacing w:line="360" w:lineRule="auto"/>
        <w:jc w:val="both"/>
        <w:rPr>
          <w:rFonts w:asciiTheme="minorHAnsi" w:hAnsiTheme="minorHAnsi" w:cstheme="minorHAnsi"/>
          <w:sz w:val="22"/>
          <w:szCs w:val="22"/>
        </w:rPr>
      </w:pPr>
    </w:p>
    <w:p w14:paraId="6379468E" w14:textId="77777777" w:rsidR="00CC681B" w:rsidRDefault="00CC681B" w:rsidP="00537784">
      <w:pPr>
        <w:spacing w:line="360" w:lineRule="auto"/>
        <w:jc w:val="both"/>
        <w:rPr>
          <w:rFonts w:asciiTheme="minorHAnsi" w:hAnsiTheme="minorHAnsi" w:cstheme="minorHAnsi"/>
          <w:sz w:val="22"/>
          <w:szCs w:val="22"/>
        </w:rPr>
      </w:pPr>
    </w:p>
    <w:p w14:paraId="668E0067" w14:textId="77777777" w:rsidR="00CC681B" w:rsidRPr="007F4093" w:rsidRDefault="00CC681B" w:rsidP="00537784">
      <w:pPr>
        <w:spacing w:line="360" w:lineRule="auto"/>
        <w:jc w:val="both"/>
        <w:rPr>
          <w:rFonts w:asciiTheme="minorHAnsi" w:hAnsiTheme="minorHAnsi" w:cstheme="minorHAnsi"/>
          <w:sz w:val="22"/>
          <w:szCs w:val="22"/>
        </w:rPr>
      </w:pPr>
    </w:p>
    <w:p w14:paraId="43EAC7C1" w14:textId="77777777" w:rsidR="002E1BEA" w:rsidRPr="007F4093" w:rsidRDefault="002E1BEA" w:rsidP="00537784">
      <w:pPr>
        <w:spacing w:line="360" w:lineRule="auto"/>
        <w:jc w:val="center"/>
        <w:rPr>
          <w:rFonts w:asciiTheme="minorHAnsi" w:hAnsiTheme="minorHAnsi" w:cstheme="minorHAnsi"/>
          <w:b/>
          <w:sz w:val="28"/>
          <w:szCs w:val="28"/>
        </w:rPr>
      </w:pPr>
      <w:r w:rsidRPr="007F4093">
        <w:rPr>
          <w:rFonts w:asciiTheme="minorHAnsi" w:hAnsiTheme="minorHAnsi" w:cstheme="minorHAnsi"/>
          <w:b/>
          <w:sz w:val="28"/>
          <w:szCs w:val="28"/>
        </w:rPr>
        <w:t>GODIŠNJI PLAN I PROGRAM RADA</w:t>
      </w:r>
    </w:p>
    <w:p w14:paraId="20FE22F0" w14:textId="0255B466" w:rsidR="002E1BEA" w:rsidRPr="007F4093" w:rsidRDefault="002E1BEA" w:rsidP="00537784">
      <w:pPr>
        <w:spacing w:line="360" w:lineRule="auto"/>
        <w:jc w:val="center"/>
        <w:rPr>
          <w:rFonts w:asciiTheme="minorHAnsi" w:hAnsiTheme="minorHAnsi" w:cstheme="minorHAnsi"/>
          <w:b/>
          <w:sz w:val="28"/>
          <w:szCs w:val="28"/>
        </w:rPr>
      </w:pPr>
      <w:r w:rsidRPr="007F4093">
        <w:rPr>
          <w:rFonts w:asciiTheme="minorHAnsi" w:hAnsiTheme="minorHAnsi" w:cstheme="minorHAnsi"/>
          <w:b/>
          <w:sz w:val="28"/>
          <w:szCs w:val="28"/>
        </w:rPr>
        <w:t>DJEČJEG VRTIĆA PČELICA ŽAKANJE</w:t>
      </w:r>
    </w:p>
    <w:p w14:paraId="508F1346" w14:textId="7C9A3988" w:rsidR="002E1BEA" w:rsidRPr="007F4093" w:rsidRDefault="002E1BEA" w:rsidP="00537784">
      <w:pPr>
        <w:spacing w:line="360" w:lineRule="auto"/>
        <w:jc w:val="center"/>
        <w:rPr>
          <w:rFonts w:asciiTheme="minorHAnsi" w:hAnsiTheme="minorHAnsi" w:cstheme="minorHAnsi"/>
          <w:b/>
          <w:sz w:val="28"/>
          <w:szCs w:val="28"/>
        </w:rPr>
      </w:pPr>
      <w:r w:rsidRPr="007F4093">
        <w:rPr>
          <w:rFonts w:asciiTheme="minorHAnsi" w:hAnsiTheme="minorHAnsi" w:cstheme="minorHAnsi"/>
          <w:b/>
          <w:sz w:val="28"/>
          <w:szCs w:val="28"/>
        </w:rPr>
        <w:t>ZA PEDAGOŠKU GODINU 2023./2024.</w:t>
      </w:r>
    </w:p>
    <w:p w14:paraId="1BE34637" w14:textId="77777777" w:rsidR="002E1BEA" w:rsidRPr="007F4093" w:rsidRDefault="002E1BEA" w:rsidP="00537784">
      <w:pPr>
        <w:spacing w:line="360" w:lineRule="auto"/>
        <w:jc w:val="both"/>
        <w:rPr>
          <w:rFonts w:asciiTheme="minorHAnsi" w:hAnsiTheme="minorHAnsi" w:cstheme="minorHAnsi"/>
          <w:sz w:val="22"/>
          <w:szCs w:val="22"/>
        </w:rPr>
      </w:pPr>
    </w:p>
    <w:p w14:paraId="79096107" w14:textId="77777777" w:rsidR="002E1BEA" w:rsidRPr="007F4093" w:rsidRDefault="002E1BEA" w:rsidP="00537784">
      <w:pPr>
        <w:spacing w:line="360" w:lineRule="auto"/>
        <w:jc w:val="both"/>
        <w:rPr>
          <w:rFonts w:asciiTheme="minorHAnsi" w:hAnsiTheme="minorHAnsi" w:cstheme="minorHAnsi"/>
          <w:sz w:val="22"/>
          <w:szCs w:val="22"/>
        </w:rPr>
      </w:pPr>
    </w:p>
    <w:p w14:paraId="77DC3A75" w14:textId="77777777" w:rsidR="002E1BEA" w:rsidRPr="007F4093" w:rsidRDefault="002E1BEA" w:rsidP="00537784">
      <w:pPr>
        <w:spacing w:line="360" w:lineRule="auto"/>
        <w:jc w:val="both"/>
        <w:rPr>
          <w:rFonts w:asciiTheme="minorHAnsi" w:hAnsiTheme="minorHAnsi" w:cstheme="minorHAnsi"/>
          <w:sz w:val="22"/>
          <w:szCs w:val="22"/>
        </w:rPr>
      </w:pPr>
    </w:p>
    <w:p w14:paraId="56BB9084" w14:textId="77777777" w:rsidR="002E1BEA" w:rsidRPr="007F4093" w:rsidRDefault="002E1BEA" w:rsidP="00537784">
      <w:pPr>
        <w:spacing w:line="360" w:lineRule="auto"/>
        <w:jc w:val="both"/>
        <w:rPr>
          <w:rFonts w:asciiTheme="minorHAnsi" w:hAnsiTheme="minorHAnsi" w:cstheme="minorHAnsi"/>
          <w:sz w:val="22"/>
          <w:szCs w:val="22"/>
        </w:rPr>
      </w:pPr>
    </w:p>
    <w:p w14:paraId="74A3F516" w14:textId="77777777" w:rsidR="002E1BEA" w:rsidRPr="007F4093" w:rsidRDefault="002E1BEA" w:rsidP="00537784">
      <w:pPr>
        <w:spacing w:line="360" w:lineRule="auto"/>
        <w:jc w:val="both"/>
        <w:rPr>
          <w:rFonts w:asciiTheme="minorHAnsi" w:hAnsiTheme="minorHAnsi" w:cstheme="minorHAnsi"/>
          <w:sz w:val="22"/>
          <w:szCs w:val="22"/>
        </w:rPr>
      </w:pPr>
    </w:p>
    <w:p w14:paraId="50FE44BA" w14:textId="77777777" w:rsidR="002E1BEA" w:rsidRPr="007F4093" w:rsidRDefault="002E1BEA" w:rsidP="00537784">
      <w:pPr>
        <w:spacing w:line="360" w:lineRule="auto"/>
        <w:jc w:val="both"/>
        <w:rPr>
          <w:rFonts w:asciiTheme="minorHAnsi" w:hAnsiTheme="minorHAnsi" w:cstheme="minorHAnsi"/>
          <w:sz w:val="22"/>
          <w:szCs w:val="22"/>
        </w:rPr>
      </w:pPr>
    </w:p>
    <w:p w14:paraId="459F7799" w14:textId="77777777" w:rsidR="002E1BEA" w:rsidRPr="007F4093" w:rsidRDefault="002E1BEA" w:rsidP="00537784">
      <w:pPr>
        <w:spacing w:line="360" w:lineRule="auto"/>
        <w:jc w:val="both"/>
        <w:rPr>
          <w:rFonts w:asciiTheme="minorHAnsi" w:hAnsiTheme="minorHAnsi" w:cstheme="minorHAnsi"/>
          <w:sz w:val="22"/>
          <w:szCs w:val="22"/>
        </w:rPr>
      </w:pPr>
      <w:r w:rsidRPr="007F4093">
        <w:rPr>
          <w:rFonts w:asciiTheme="minorHAnsi" w:hAnsiTheme="minorHAnsi" w:cstheme="minorHAnsi"/>
          <w:noProof/>
          <w:sz w:val="22"/>
          <w:szCs w:val="22"/>
          <w:lang w:eastAsia="hr-HR"/>
        </w:rPr>
        <w:drawing>
          <wp:anchor distT="36576" distB="36576" distL="36576" distR="36576" simplePos="0" relativeHeight="251660288" behindDoc="0" locked="0" layoutInCell="1" allowOverlap="1" wp14:anchorId="5446A952" wp14:editId="35DA9E49">
            <wp:simplePos x="0" y="0"/>
            <wp:positionH relativeFrom="column">
              <wp:posOffset>7559675</wp:posOffset>
            </wp:positionH>
            <wp:positionV relativeFrom="paragraph">
              <wp:posOffset>2195830</wp:posOffset>
            </wp:positionV>
            <wp:extent cx="2684780" cy="2536825"/>
            <wp:effectExtent l="19050" t="0" r="127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2684780" cy="2536825"/>
                    </a:xfrm>
                    <a:prstGeom prst="rect">
                      <a:avLst/>
                    </a:prstGeom>
                    <a:noFill/>
                    <a:ln w="9525" algn="in">
                      <a:noFill/>
                      <a:miter lim="800000"/>
                      <a:headEnd/>
                      <a:tailEnd/>
                    </a:ln>
                    <a:effectLst/>
                  </pic:spPr>
                </pic:pic>
              </a:graphicData>
            </a:graphic>
          </wp:anchor>
        </w:drawing>
      </w:r>
      <w:r w:rsidRPr="007F4093">
        <w:rPr>
          <w:rFonts w:asciiTheme="minorHAnsi" w:hAnsiTheme="minorHAnsi" w:cstheme="minorHAnsi"/>
          <w:noProof/>
          <w:sz w:val="22"/>
          <w:szCs w:val="22"/>
          <w:lang w:eastAsia="hr-HR"/>
        </w:rPr>
        <w:drawing>
          <wp:anchor distT="36576" distB="36576" distL="36576" distR="36576" simplePos="0" relativeHeight="251661312" behindDoc="0" locked="0" layoutInCell="1" allowOverlap="1" wp14:anchorId="1EF714CA" wp14:editId="07E53AB0">
            <wp:simplePos x="0" y="0"/>
            <wp:positionH relativeFrom="column">
              <wp:posOffset>7559675</wp:posOffset>
            </wp:positionH>
            <wp:positionV relativeFrom="paragraph">
              <wp:posOffset>2195830</wp:posOffset>
            </wp:positionV>
            <wp:extent cx="2684780" cy="2536825"/>
            <wp:effectExtent l="19050" t="0" r="127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2684780" cy="2536825"/>
                    </a:xfrm>
                    <a:prstGeom prst="rect">
                      <a:avLst/>
                    </a:prstGeom>
                    <a:noFill/>
                    <a:ln w="9525" algn="in">
                      <a:noFill/>
                      <a:miter lim="800000"/>
                      <a:headEnd/>
                      <a:tailEnd/>
                    </a:ln>
                    <a:effectLst/>
                  </pic:spPr>
                </pic:pic>
              </a:graphicData>
            </a:graphic>
          </wp:anchor>
        </w:drawing>
      </w:r>
      <w:r w:rsidRPr="007F4093">
        <w:rPr>
          <w:rFonts w:asciiTheme="minorHAnsi" w:hAnsiTheme="minorHAnsi" w:cstheme="minorHAnsi"/>
          <w:noProof/>
          <w:sz w:val="22"/>
          <w:szCs w:val="22"/>
          <w:lang w:eastAsia="hr-HR"/>
        </w:rPr>
        <w:drawing>
          <wp:anchor distT="36576" distB="36576" distL="36576" distR="36576" simplePos="0" relativeHeight="251662336" behindDoc="0" locked="0" layoutInCell="1" allowOverlap="1" wp14:anchorId="00093959" wp14:editId="7CE9C2C7">
            <wp:simplePos x="0" y="0"/>
            <wp:positionH relativeFrom="column">
              <wp:posOffset>7559675</wp:posOffset>
            </wp:positionH>
            <wp:positionV relativeFrom="paragraph">
              <wp:posOffset>2159635</wp:posOffset>
            </wp:positionV>
            <wp:extent cx="2684780" cy="2573020"/>
            <wp:effectExtent l="19050" t="0" r="1270" b="0"/>
            <wp:wrapNone/>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srcRect t="-1419"/>
                    <a:stretch>
                      <a:fillRect/>
                    </a:stretch>
                  </pic:blipFill>
                  <pic:spPr bwMode="auto">
                    <a:xfrm>
                      <a:off x="0" y="0"/>
                      <a:ext cx="2684780" cy="2573020"/>
                    </a:xfrm>
                    <a:prstGeom prst="rect">
                      <a:avLst/>
                    </a:prstGeom>
                    <a:noFill/>
                    <a:ln w="9525" algn="in">
                      <a:noFill/>
                      <a:miter lim="800000"/>
                      <a:headEnd/>
                      <a:tailEnd/>
                    </a:ln>
                    <a:effectLst/>
                  </pic:spPr>
                </pic:pic>
              </a:graphicData>
            </a:graphic>
          </wp:anchor>
        </w:drawing>
      </w:r>
      <w:r w:rsidRPr="007F4093">
        <w:rPr>
          <w:rFonts w:asciiTheme="minorHAnsi" w:hAnsiTheme="minorHAnsi" w:cstheme="minorHAnsi"/>
          <w:noProof/>
          <w:sz w:val="22"/>
          <w:szCs w:val="22"/>
          <w:lang w:eastAsia="hr-HR"/>
        </w:rPr>
        <w:drawing>
          <wp:anchor distT="36576" distB="36576" distL="36576" distR="36576" simplePos="0" relativeHeight="251663360" behindDoc="0" locked="0" layoutInCell="1" allowOverlap="1" wp14:anchorId="2EE23605" wp14:editId="373F2A52">
            <wp:simplePos x="0" y="0"/>
            <wp:positionH relativeFrom="column">
              <wp:posOffset>7559675</wp:posOffset>
            </wp:positionH>
            <wp:positionV relativeFrom="paragraph">
              <wp:posOffset>2159635</wp:posOffset>
            </wp:positionV>
            <wp:extent cx="2684780" cy="2573020"/>
            <wp:effectExtent l="19050" t="0" r="127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t="-1419"/>
                    <a:stretch>
                      <a:fillRect/>
                    </a:stretch>
                  </pic:blipFill>
                  <pic:spPr bwMode="auto">
                    <a:xfrm>
                      <a:off x="0" y="0"/>
                      <a:ext cx="2684780" cy="2573020"/>
                    </a:xfrm>
                    <a:prstGeom prst="rect">
                      <a:avLst/>
                    </a:prstGeom>
                    <a:noFill/>
                    <a:ln w="9525" algn="in">
                      <a:noFill/>
                      <a:miter lim="800000"/>
                      <a:headEnd/>
                      <a:tailEnd/>
                    </a:ln>
                    <a:effectLst/>
                  </pic:spPr>
                </pic:pic>
              </a:graphicData>
            </a:graphic>
          </wp:anchor>
        </w:drawing>
      </w:r>
    </w:p>
    <w:p w14:paraId="11BC153B" w14:textId="77777777" w:rsidR="002E1BEA" w:rsidRPr="007F4093" w:rsidRDefault="002E1BEA" w:rsidP="00537784">
      <w:pPr>
        <w:spacing w:line="360" w:lineRule="auto"/>
        <w:jc w:val="both"/>
        <w:rPr>
          <w:rFonts w:asciiTheme="minorHAnsi" w:hAnsiTheme="minorHAnsi" w:cstheme="minorHAnsi"/>
          <w:sz w:val="22"/>
          <w:szCs w:val="22"/>
        </w:rPr>
      </w:pPr>
    </w:p>
    <w:p w14:paraId="77873A71" w14:textId="77777777" w:rsidR="002E1BEA" w:rsidRPr="007F4093" w:rsidRDefault="002E1BEA" w:rsidP="00537784">
      <w:pPr>
        <w:spacing w:line="360" w:lineRule="auto"/>
        <w:jc w:val="both"/>
        <w:rPr>
          <w:rFonts w:asciiTheme="minorHAnsi" w:hAnsiTheme="minorHAnsi" w:cstheme="minorHAnsi"/>
          <w:sz w:val="22"/>
          <w:szCs w:val="22"/>
        </w:rPr>
      </w:pPr>
    </w:p>
    <w:p w14:paraId="19DA023B" w14:textId="77777777" w:rsidR="002E1BEA" w:rsidRPr="007F4093" w:rsidRDefault="002E1BEA" w:rsidP="00537784">
      <w:pPr>
        <w:spacing w:line="360" w:lineRule="auto"/>
        <w:jc w:val="both"/>
        <w:rPr>
          <w:rFonts w:asciiTheme="minorHAnsi" w:hAnsiTheme="minorHAnsi" w:cstheme="minorHAnsi"/>
          <w:sz w:val="22"/>
          <w:szCs w:val="22"/>
        </w:rPr>
      </w:pPr>
    </w:p>
    <w:p w14:paraId="5B944A9A" w14:textId="77777777" w:rsidR="002E1BEA" w:rsidRPr="007F4093" w:rsidRDefault="002E1BEA" w:rsidP="00537784">
      <w:pPr>
        <w:spacing w:line="360" w:lineRule="auto"/>
        <w:jc w:val="both"/>
        <w:rPr>
          <w:rFonts w:asciiTheme="minorHAnsi" w:hAnsiTheme="minorHAnsi" w:cstheme="minorHAnsi"/>
          <w:sz w:val="22"/>
          <w:szCs w:val="22"/>
        </w:rPr>
      </w:pPr>
    </w:p>
    <w:p w14:paraId="62FEE67C" w14:textId="77777777" w:rsidR="002E1BEA" w:rsidRPr="007F4093" w:rsidRDefault="002E1BEA" w:rsidP="00537784">
      <w:pPr>
        <w:spacing w:line="360" w:lineRule="auto"/>
        <w:jc w:val="both"/>
        <w:rPr>
          <w:rFonts w:asciiTheme="minorHAnsi" w:hAnsiTheme="minorHAnsi" w:cstheme="minorHAnsi"/>
          <w:sz w:val="22"/>
          <w:szCs w:val="22"/>
        </w:rPr>
      </w:pPr>
    </w:p>
    <w:p w14:paraId="67DD1C81" w14:textId="77777777" w:rsidR="002E1BEA" w:rsidRPr="007F4093" w:rsidRDefault="002E1BEA" w:rsidP="00537784">
      <w:pPr>
        <w:spacing w:line="360" w:lineRule="auto"/>
        <w:jc w:val="both"/>
        <w:rPr>
          <w:rFonts w:asciiTheme="minorHAnsi" w:hAnsiTheme="minorHAnsi" w:cstheme="minorHAnsi"/>
          <w:sz w:val="22"/>
          <w:szCs w:val="22"/>
        </w:rPr>
      </w:pPr>
      <w:r w:rsidRPr="007F4093">
        <w:rPr>
          <w:rFonts w:asciiTheme="minorHAnsi" w:hAnsiTheme="minorHAnsi" w:cstheme="minorHAnsi"/>
          <w:noProof/>
          <w:sz w:val="22"/>
          <w:szCs w:val="22"/>
          <w:lang w:eastAsia="hr-HR"/>
        </w:rPr>
        <w:drawing>
          <wp:anchor distT="36576" distB="36576" distL="36576" distR="36576" simplePos="0" relativeHeight="251664384" behindDoc="0" locked="0" layoutInCell="1" allowOverlap="1" wp14:anchorId="0D4750BA" wp14:editId="03F0A73F">
            <wp:simplePos x="0" y="0"/>
            <wp:positionH relativeFrom="column">
              <wp:posOffset>7559675</wp:posOffset>
            </wp:positionH>
            <wp:positionV relativeFrom="paragraph">
              <wp:posOffset>2159635</wp:posOffset>
            </wp:positionV>
            <wp:extent cx="2684780" cy="2573020"/>
            <wp:effectExtent l="1905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srcRect t="-1419"/>
                    <a:stretch>
                      <a:fillRect/>
                    </a:stretch>
                  </pic:blipFill>
                  <pic:spPr bwMode="auto">
                    <a:xfrm>
                      <a:off x="0" y="0"/>
                      <a:ext cx="2684780" cy="2573020"/>
                    </a:xfrm>
                    <a:prstGeom prst="rect">
                      <a:avLst/>
                    </a:prstGeom>
                    <a:noFill/>
                    <a:ln w="9525" algn="in">
                      <a:noFill/>
                      <a:miter lim="800000"/>
                      <a:headEnd/>
                      <a:tailEnd/>
                    </a:ln>
                    <a:effectLst/>
                  </pic:spPr>
                </pic:pic>
              </a:graphicData>
            </a:graphic>
          </wp:anchor>
        </w:drawing>
      </w:r>
    </w:p>
    <w:p w14:paraId="289B6B90" w14:textId="77777777" w:rsidR="002E1BEA" w:rsidRPr="007F4093" w:rsidRDefault="002E1BEA" w:rsidP="00537784">
      <w:pPr>
        <w:spacing w:line="360" w:lineRule="auto"/>
        <w:jc w:val="both"/>
        <w:rPr>
          <w:rFonts w:asciiTheme="minorHAnsi" w:hAnsiTheme="minorHAnsi" w:cstheme="minorHAnsi"/>
          <w:sz w:val="22"/>
          <w:szCs w:val="22"/>
        </w:rPr>
      </w:pPr>
    </w:p>
    <w:p w14:paraId="6D7A3FF6" w14:textId="6C748215" w:rsidR="002E1BEA" w:rsidRPr="007F4093" w:rsidRDefault="002E1BEA" w:rsidP="00537784">
      <w:pPr>
        <w:spacing w:line="360" w:lineRule="auto"/>
        <w:jc w:val="center"/>
        <w:rPr>
          <w:rFonts w:asciiTheme="minorHAnsi" w:hAnsiTheme="minorHAnsi" w:cstheme="minorHAnsi"/>
          <w:sz w:val="22"/>
          <w:szCs w:val="22"/>
        </w:rPr>
        <w:sectPr w:rsidR="002E1BEA" w:rsidRPr="007F4093" w:rsidSect="001106D0">
          <w:footerReference w:type="default" r:id="rId10"/>
          <w:footerReference w:type="first" r:id="rId11"/>
          <w:pgSz w:w="11906" w:h="16838" w:code="9"/>
          <w:pgMar w:top="1417" w:right="1417" w:bottom="1417" w:left="1417" w:header="708" w:footer="708" w:gutter="0"/>
          <w:pgNumType w:start="1"/>
          <w:cols w:space="708"/>
          <w:titlePg/>
          <w:docGrid w:linePitch="360"/>
        </w:sectPr>
      </w:pPr>
      <w:r w:rsidRPr="007F4093">
        <w:rPr>
          <w:rFonts w:asciiTheme="minorHAnsi" w:hAnsiTheme="minorHAnsi" w:cstheme="minorHAnsi"/>
          <w:sz w:val="22"/>
          <w:szCs w:val="22"/>
        </w:rPr>
        <w:t>Žakanje, rujan 2023. godine</w:t>
      </w:r>
    </w:p>
    <w:p w14:paraId="05F4B99B" w14:textId="02A6BB2A" w:rsidR="002E1BEA" w:rsidRPr="007F4093" w:rsidRDefault="002E1BEA"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lastRenderedPageBreak/>
        <w:t>Na temelju članka 21. Zakona o predškolskom odgoju i obrazovanju (NN10/97, 107/07,94/13, 98/19 i 57/22) i članaka 18., 19. i 59. Statuta Dječ</w:t>
      </w:r>
      <w:r w:rsidR="0073522F" w:rsidRPr="007F4093">
        <w:rPr>
          <w:rFonts w:asciiTheme="minorHAnsi" w:hAnsiTheme="minorHAnsi" w:cstheme="minorHAnsi"/>
          <w:sz w:val="22"/>
          <w:szCs w:val="22"/>
        </w:rPr>
        <w:t>j</w:t>
      </w:r>
      <w:r w:rsidRPr="007F4093">
        <w:rPr>
          <w:rFonts w:asciiTheme="minorHAnsi" w:hAnsiTheme="minorHAnsi" w:cstheme="minorHAnsi"/>
          <w:sz w:val="22"/>
          <w:szCs w:val="22"/>
        </w:rPr>
        <w:t>eg vrtića Pčelica Žakanje, Žakanje, Žakanje 59D, Upravno</w:t>
      </w:r>
      <w:r w:rsidR="0073522F" w:rsidRPr="007F4093">
        <w:rPr>
          <w:rFonts w:asciiTheme="minorHAnsi" w:hAnsiTheme="minorHAnsi" w:cstheme="minorHAnsi"/>
          <w:sz w:val="22"/>
          <w:szCs w:val="22"/>
        </w:rPr>
        <w:t xml:space="preserve"> </w:t>
      </w:r>
      <w:r w:rsidRPr="007F4093">
        <w:rPr>
          <w:rFonts w:asciiTheme="minorHAnsi" w:hAnsiTheme="minorHAnsi" w:cstheme="minorHAnsi"/>
          <w:sz w:val="22"/>
          <w:szCs w:val="22"/>
        </w:rPr>
        <w:t xml:space="preserve">vijeće Dječjeg vrtića Pčelica Žakanje na </w:t>
      </w:r>
      <w:r w:rsidR="00D84EB7">
        <w:rPr>
          <w:rFonts w:asciiTheme="minorHAnsi" w:hAnsiTheme="minorHAnsi" w:cstheme="minorHAnsi"/>
          <w:sz w:val="22"/>
          <w:szCs w:val="22"/>
        </w:rPr>
        <w:t>24.</w:t>
      </w:r>
      <w:r w:rsidRPr="007F4093">
        <w:rPr>
          <w:rFonts w:asciiTheme="minorHAnsi" w:hAnsiTheme="minorHAnsi" w:cstheme="minorHAnsi"/>
          <w:sz w:val="22"/>
          <w:szCs w:val="22"/>
        </w:rPr>
        <w:t xml:space="preserve"> sjednici održanoj dana </w:t>
      </w:r>
      <w:r w:rsidR="00D84EB7">
        <w:rPr>
          <w:rFonts w:asciiTheme="minorHAnsi" w:hAnsiTheme="minorHAnsi" w:cstheme="minorHAnsi"/>
          <w:sz w:val="22"/>
          <w:szCs w:val="22"/>
        </w:rPr>
        <w:t xml:space="preserve">29. rujna </w:t>
      </w:r>
      <w:r w:rsidRPr="007F4093">
        <w:rPr>
          <w:rFonts w:asciiTheme="minorHAnsi" w:hAnsiTheme="minorHAnsi" w:cstheme="minorHAnsi"/>
          <w:sz w:val="22"/>
          <w:szCs w:val="22"/>
        </w:rPr>
        <w:t>2023. godine donijelo je</w:t>
      </w:r>
    </w:p>
    <w:p w14:paraId="18811EE4" w14:textId="77777777" w:rsidR="002E1BEA" w:rsidRPr="007F4093" w:rsidRDefault="002E1BEA" w:rsidP="00537784">
      <w:pPr>
        <w:spacing w:line="360" w:lineRule="auto"/>
        <w:jc w:val="both"/>
        <w:rPr>
          <w:rFonts w:asciiTheme="minorHAnsi" w:hAnsiTheme="minorHAnsi" w:cstheme="minorHAnsi"/>
          <w:sz w:val="22"/>
          <w:szCs w:val="22"/>
        </w:rPr>
      </w:pPr>
    </w:p>
    <w:p w14:paraId="2C8AD16B" w14:textId="77777777" w:rsidR="002E1BEA" w:rsidRPr="007F4093" w:rsidRDefault="002E1BEA" w:rsidP="00537784">
      <w:pPr>
        <w:spacing w:line="360" w:lineRule="auto"/>
        <w:jc w:val="both"/>
        <w:rPr>
          <w:rFonts w:asciiTheme="minorHAnsi" w:hAnsiTheme="minorHAnsi" w:cstheme="minorHAnsi"/>
          <w:sz w:val="22"/>
          <w:szCs w:val="22"/>
        </w:rPr>
      </w:pPr>
    </w:p>
    <w:p w14:paraId="6490BF60" w14:textId="77777777" w:rsidR="002E1BEA" w:rsidRPr="007F4093" w:rsidRDefault="002E1BEA" w:rsidP="00537784">
      <w:pPr>
        <w:spacing w:line="360" w:lineRule="auto"/>
        <w:jc w:val="both"/>
        <w:rPr>
          <w:rFonts w:asciiTheme="minorHAnsi" w:hAnsiTheme="minorHAnsi" w:cstheme="minorHAnsi"/>
          <w:sz w:val="22"/>
          <w:szCs w:val="22"/>
        </w:rPr>
      </w:pPr>
    </w:p>
    <w:p w14:paraId="200AA6FC" w14:textId="77777777" w:rsidR="002E1BEA" w:rsidRPr="007F4093" w:rsidRDefault="002E1BEA" w:rsidP="00537784">
      <w:pPr>
        <w:spacing w:line="360" w:lineRule="auto"/>
        <w:jc w:val="both"/>
        <w:rPr>
          <w:rFonts w:asciiTheme="minorHAnsi" w:hAnsiTheme="minorHAnsi" w:cstheme="minorHAnsi"/>
          <w:sz w:val="22"/>
          <w:szCs w:val="22"/>
        </w:rPr>
      </w:pPr>
    </w:p>
    <w:p w14:paraId="5B4D2DF3" w14:textId="77777777" w:rsidR="002E1BEA" w:rsidRPr="007F4093" w:rsidRDefault="002E1BEA" w:rsidP="00537784">
      <w:pPr>
        <w:spacing w:line="360" w:lineRule="auto"/>
        <w:jc w:val="both"/>
        <w:rPr>
          <w:rFonts w:asciiTheme="minorHAnsi" w:hAnsiTheme="minorHAnsi" w:cstheme="minorHAnsi"/>
          <w:sz w:val="22"/>
          <w:szCs w:val="22"/>
        </w:rPr>
      </w:pPr>
    </w:p>
    <w:p w14:paraId="3AE8B5D8" w14:textId="77777777" w:rsidR="002E1BEA" w:rsidRPr="007F4093" w:rsidRDefault="002E1BEA" w:rsidP="00537784">
      <w:pPr>
        <w:spacing w:line="360" w:lineRule="auto"/>
        <w:jc w:val="both"/>
        <w:rPr>
          <w:rFonts w:asciiTheme="minorHAnsi" w:hAnsiTheme="minorHAnsi" w:cstheme="minorHAnsi"/>
          <w:sz w:val="22"/>
          <w:szCs w:val="22"/>
        </w:rPr>
      </w:pPr>
    </w:p>
    <w:p w14:paraId="5F912019" w14:textId="77777777" w:rsidR="002E1BEA" w:rsidRPr="007F4093" w:rsidRDefault="002E1BEA" w:rsidP="00537784">
      <w:pPr>
        <w:spacing w:line="360" w:lineRule="auto"/>
        <w:jc w:val="both"/>
        <w:rPr>
          <w:rFonts w:asciiTheme="minorHAnsi" w:hAnsiTheme="minorHAnsi" w:cstheme="minorHAnsi"/>
          <w:sz w:val="22"/>
          <w:szCs w:val="22"/>
        </w:rPr>
      </w:pPr>
    </w:p>
    <w:p w14:paraId="5D8945F5" w14:textId="77777777" w:rsidR="002E1BEA" w:rsidRPr="007F4093" w:rsidRDefault="002E1BEA" w:rsidP="00537784">
      <w:pPr>
        <w:spacing w:line="360" w:lineRule="auto"/>
        <w:jc w:val="both"/>
        <w:rPr>
          <w:rFonts w:asciiTheme="minorHAnsi" w:hAnsiTheme="minorHAnsi" w:cstheme="minorHAnsi"/>
          <w:sz w:val="22"/>
          <w:szCs w:val="22"/>
        </w:rPr>
      </w:pPr>
    </w:p>
    <w:p w14:paraId="764DB0E7" w14:textId="77777777" w:rsidR="002E1BEA" w:rsidRPr="007F4093" w:rsidRDefault="002E1BEA" w:rsidP="00537784">
      <w:pPr>
        <w:spacing w:line="360" w:lineRule="auto"/>
        <w:jc w:val="both"/>
        <w:rPr>
          <w:rFonts w:asciiTheme="minorHAnsi" w:hAnsiTheme="minorHAnsi" w:cstheme="minorHAnsi"/>
          <w:sz w:val="22"/>
          <w:szCs w:val="22"/>
        </w:rPr>
      </w:pPr>
    </w:p>
    <w:p w14:paraId="1D887326" w14:textId="77777777" w:rsidR="002E1BEA" w:rsidRPr="007F4093" w:rsidRDefault="002E1BEA" w:rsidP="00537784">
      <w:pPr>
        <w:spacing w:line="360" w:lineRule="auto"/>
        <w:jc w:val="center"/>
        <w:rPr>
          <w:rFonts w:asciiTheme="minorHAnsi" w:hAnsiTheme="minorHAnsi" w:cstheme="minorHAnsi"/>
          <w:sz w:val="28"/>
          <w:szCs w:val="28"/>
        </w:rPr>
      </w:pPr>
      <w:r w:rsidRPr="007F4093">
        <w:rPr>
          <w:rFonts w:asciiTheme="minorHAnsi" w:hAnsiTheme="minorHAnsi" w:cstheme="minorHAnsi"/>
          <w:sz w:val="28"/>
          <w:szCs w:val="28"/>
        </w:rPr>
        <w:t>GODIŠNJI PLAN I PROGRAM RADA DJEČJEG VRTIĆA PČELICA ŽAKANJE</w:t>
      </w:r>
    </w:p>
    <w:p w14:paraId="16B63B92" w14:textId="400F261A" w:rsidR="002E1BEA" w:rsidRPr="007F4093" w:rsidRDefault="002E1BEA" w:rsidP="00537784">
      <w:pPr>
        <w:spacing w:line="360" w:lineRule="auto"/>
        <w:jc w:val="center"/>
        <w:rPr>
          <w:rFonts w:asciiTheme="minorHAnsi" w:hAnsiTheme="minorHAnsi" w:cstheme="minorHAnsi"/>
          <w:sz w:val="28"/>
          <w:szCs w:val="28"/>
        </w:rPr>
      </w:pPr>
      <w:r w:rsidRPr="007F4093">
        <w:rPr>
          <w:rFonts w:asciiTheme="minorHAnsi" w:hAnsiTheme="minorHAnsi" w:cstheme="minorHAnsi"/>
          <w:sz w:val="28"/>
          <w:szCs w:val="28"/>
        </w:rPr>
        <w:t>ZA PEDAGOŠKU GODINU 2023./2024.</w:t>
      </w:r>
    </w:p>
    <w:p w14:paraId="6817FD72" w14:textId="77777777" w:rsidR="002E1BEA" w:rsidRPr="007F4093" w:rsidRDefault="002E1BEA" w:rsidP="00537784">
      <w:pPr>
        <w:spacing w:line="360" w:lineRule="auto"/>
        <w:jc w:val="both"/>
        <w:rPr>
          <w:rFonts w:asciiTheme="minorHAnsi" w:hAnsiTheme="minorHAnsi" w:cstheme="minorHAnsi"/>
          <w:sz w:val="22"/>
          <w:szCs w:val="22"/>
        </w:rPr>
      </w:pPr>
    </w:p>
    <w:p w14:paraId="7B62DB19" w14:textId="77777777" w:rsidR="002E1BEA" w:rsidRPr="007F4093" w:rsidRDefault="002E1BEA" w:rsidP="00537784">
      <w:pPr>
        <w:spacing w:line="360" w:lineRule="auto"/>
        <w:jc w:val="both"/>
        <w:rPr>
          <w:rFonts w:asciiTheme="minorHAnsi" w:hAnsiTheme="minorHAnsi" w:cstheme="minorHAnsi"/>
          <w:sz w:val="22"/>
          <w:szCs w:val="22"/>
        </w:rPr>
      </w:pPr>
    </w:p>
    <w:p w14:paraId="1A7C4260" w14:textId="77777777" w:rsidR="002E1BEA" w:rsidRDefault="002E1BEA" w:rsidP="00537784">
      <w:pPr>
        <w:spacing w:line="360" w:lineRule="auto"/>
        <w:jc w:val="both"/>
        <w:rPr>
          <w:rFonts w:asciiTheme="minorHAnsi" w:hAnsiTheme="minorHAnsi" w:cstheme="minorHAnsi"/>
          <w:sz w:val="22"/>
          <w:szCs w:val="22"/>
        </w:rPr>
      </w:pPr>
    </w:p>
    <w:p w14:paraId="4DBFB001" w14:textId="77777777" w:rsidR="00D84EB7" w:rsidRDefault="00D84EB7" w:rsidP="00537784">
      <w:pPr>
        <w:spacing w:line="360" w:lineRule="auto"/>
        <w:jc w:val="both"/>
        <w:rPr>
          <w:rFonts w:asciiTheme="minorHAnsi" w:hAnsiTheme="minorHAnsi" w:cstheme="minorHAnsi"/>
          <w:sz w:val="22"/>
          <w:szCs w:val="22"/>
        </w:rPr>
      </w:pPr>
    </w:p>
    <w:p w14:paraId="3D390CD2" w14:textId="77777777" w:rsidR="00D84EB7" w:rsidRDefault="00D84EB7" w:rsidP="00537784">
      <w:pPr>
        <w:spacing w:line="360" w:lineRule="auto"/>
        <w:jc w:val="both"/>
        <w:rPr>
          <w:rFonts w:asciiTheme="minorHAnsi" w:hAnsiTheme="minorHAnsi" w:cstheme="minorHAnsi"/>
          <w:sz w:val="22"/>
          <w:szCs w:val="22"/>
        </w:rPr>
      </w:pPr>
    </w:p>
    <w:p w14:paraId="3328EC36" w14:textId="77777777" w:rsidR="00D84EB7" w:rsidRDefault="00D84EB7" w:rsidP="00537784">
      <w:pPr>
        <w:spacing w:line="360" w:lineRule="auto"/>
        <w:jc w:val="both"/>
        <w:rPr>
          <w:rFonts w:asciiTheme="minorHAnsi" w:hAnsiTheme="minorHAnsi" w:cstheme="minorHAnsi"/>
          <w:sz w:val="22"/>
          <w:szCs w:val="22"/>
        </w:rPr>
      </w:pPr>
    </w:p>
    <w:p w14:paraId="01CEFF56" w14:textId="77777777" w:rsidR="00D84EB7" w:rsidRDefault="00D84EB7" w:rsidP="00537784">
      <w:pPr>
        <w:spacing w:line="360" w:lineRule="auto"/>
        <w:jc w:val="both"/>
        <w:rPr>
          <w:rFonts w:asciiTheme="minorHAnsi" w:hAnsiTheme="minorHAnsi" w:cstheme="minorHAnsi"/>
          <w:sz w:val="22"/>
          <w:szCs w:val="22"/>
        </w:rPr>
      </w:pPr>
    </w:p>
    <w:p w14:paraId="3EFF93D4" w14:textId="77777777" w:rsidR="00D84EB7" w:rsidRDefault="00D84EB7" w:rsidP="00537784">
      <w:pPr>
        <w:spacing w:line="360" w:lineRule="auto"/>
        <w:jc w:val="both"/>
        <w:rPr>
          <w:rFonts w:asciiTheme="minorHAnsi" w:hAnsiTheme="minorHAnsi" w:cstheme="minorHAnsi"/>
          <w:sz w:val="22"/>
          <w:szCs w:val="22"/>
        </w:rPr>
      </w:pPr>
    </w:p>
    <w:p w14:paraId="6C3F3D48" w14:textId="77777777" w:rsidR="00D84EB7" w:rsidRDefault="00D84EB7" w:rsidP="00537784">
      <w:pPr>
        <w:spacing w:line="360" w:lineRule="auto"/>
        <w:jc w:val="both"/>
        <w:rPr>
          <w:rFonts w:asciiTheme="minorHAnsi" w:hAnsiTheme="minorHAnsi" w:cstheme="minorHAnsi"/>
          <w:sz w:val="22"/>
          <w:szCs w:val="22"/>
        </w:rPr>
      </w:pPr>
    </w:p>
    <w:p w14:paraId="289682C3" w14:textId="77777777" w:rsidR="00D84EB7" w:rsidRDefault="00D84EB7" w:rsidP="00537784">
      <w:pPr>
        <w:spacing w:line="360" w:lineRule="auto"/>
        <w:jc w:val="both"/>
        <w:rPr>
          <w:rFonts w:asciiTheme="minorHAnsi" w:hAnsiTheme="minorHAnsi" w:cstheme="minorHAnsi"/>
          <w:sz w:val="22"/>
          <w:szCs w:val="22"/>
        </w:rPr>
      </w:pPr>
    </w:p>
    <w:p w14:paraId="2DE35331" w14:textId="77777777" w:rsidR="00D84EB7" w:rsidRDefault="00D84EB7" w:rsidP="00537784">
      <w:pPr>
        <w:spacing w:line="360" w:lineRule="auto"/>
        <w:jc w:val="both"/>
        <w:rPr>
          <w:rFonts w:asciiTheme="minorHAnsi" w:hAnsiTheme="minorHAnsi" w:cstheme="minorHAnsi"/>
          <w:sz w:val="22"/>
          <w:szCs w:val="22"/>
        </w:rPr>
      </w:pPr>
    </w:p>
    <w:p w14:paraId="3839CC20" w14:textId="77777777" w:rsidR="00D84EB7" w:rsidRDefault="00D84EB7" w:rsidP="00537784">
      <w:pPr>
        <w:spacing w:line="360" w:lineRule="auto"/>
        <w:jc w:val="both"/>
        <w:rPr>
          <w:rFonts w:asciiTheme="minorHAnsi" w:hAnsiTheme="minorHAnsi" w:cstheme="minorHAnsi"/>
          <w:sz w:val="22"/>
          <w:szCs w:val="22"/>
        </w:rPr>
      </w:pPr>
    </w:p>
    <w:p w14:paraId="103A0F7D" w14:textId="77777777" w:rsidR="00D84EB7" w:rsidRDefault="00D84EB7" w:rsidP="00537784">
      <w:pPr>
        <w:spacing w:line="360" w:lineRule="auto"/>
        <w:jc w:val="both"/>
        <w:rPr>
          <w:rFonts w:asciiTheme="minorHAnsi" w:hAnsiTheme="minorHAnsi" w:cstheme="minorHAnsi"/>
          <w:sz w:val="22"/>
          <w:szCs w:val="22"/>
        </w:rPr>
      </w:pPr>
    </w:p>
    <w:p w14:paraId="6CAD6697" w14:textId="77777777" w:rsidR="00D84EB7" w:rsidRDefault="00D84EB7" w:rsidP="00537784">
      <w:pPr>
        <w:spacing w:line="360" w:lineRule="auto"/>
        <w:jc w:val="both"/>
        <w:rPr>
          <w:rFonts w:asciiTheme="minorHAnsi" w:hAnsiTheme="minorHAnsi" w:cstheme="minorHAnsi"/>
          <w:sz w:val="22"/>
          <w:szCs w:val="22"/>
        </w:rPr>
      </w:pPr>
    </w:p>
    <w:p w14:paraId="30DE60DA" w14:textId="77777777" w:rsidR="00D84EB7" w:rsidRDefault="00D84EB7" w:rsidP="00537784">
      <w:pPr>
        <w:spacing w:line="360" w:lineRule="auto"/>
        <w:jc w:val="both"/>
        <w:rPr>
          <w:rFonts w:asciiTheme="minorHAnsi" w:hAnsiTheme="minorHAnsi" w:cstheme="minorHAnsi"/>
          <w:sz w:val="22"/>
          <w:szCs w:val="22"/>
        </w:rPr>
      </w:pPr>
    </w:p>
    <w:p w14:paraId="6855F5DC" w14:textId="77777777" w:rsidR="00D84EB7" w:rsidRDefault="00D84EB7" w:rsidP="00537784">
      <w:pPr>
        <w:spacing w:line="360" w:lineRule="auto"/>
        <w:jc w:val="both"/>
        <w:rPr>
          <w:rFonts w:asciiTheme="minorHAnsi" w:hAnsiTheme="minorHAnsi" w:cstheme="minorHAnsi"/>
          <w:sz w:val="22"/>
          <w:szCs w:val="22"/>
        </w:rPr>
      </w:pPr>
    </w:p>
    <w:p w14:paraId="7999F64E" w14:textId="77777777" w:rsidR="00D84EB7" w:rsidRDefault="00D84EB7" w:rsidP="00537784">
      <w:pPr>
        <w:spacing w:line="360" w:lineRule="auto"/>
        <w:jc w:val="both"/>
        <w:rPr>
          <w:rFonts w:asciiTheme="minorHAnsi" w:hAnsiTheme="minorHAnsi" w:cstheme="minorHAnsi"/>
          <w:sz w:val="22"/>
          <w:szCs w:val="22"/>
        </w:rPr>
      </w:pPr>
    </w:p>
    <w:p w14:paraId="47CE6317" w14:textId="77777777" w:rsidR="00D84EB7" w:rsidRDefault="00D84EB7" w:rsidP="00537784">
      <w:pPr>
        <w:spacing w:line="360" w:lineRule="auto"/>
        <w:jc w:val="both"/>
        <w:rPr>
          <w:rFonts w:asciiTheme="minorHAnsi" w:hAnsiTheme="minorHAnsi" w:cstheme="minorHAnsi"/>
          <w:sz w:val="22"/>
          <w:szCs w:val="22"/>
        </w:rPr>
      </w:pPr>
    </w:p>
    <w:p w14:paraId="7781D14F" w14:textId="77777777" w:rsidR="00D84EB7" w:rsidRPr="007F4093" w:rsidRDefault="00D84EB7" w:rsidP="00537784">
      <w:pPr>
        <w:spacing w:line="360" w:lineRule="auto"/>
        <w:jc w:val="both"/>
        <w:rPr>
          <w:rFonts w:asciiTheme="minorHAnsi" w:hAnsiTheme="minorHAnsi" w:cstheme="minorHAnsi"/>
          <w:sz w:val="22"/>
          <w:szCs w:val="22"/>
        </w:rPr>
      </w:pPr>
    </w:p>
    <w:p w14:paraId="2C0B0CC1" w14:textId="77777777" w:rsidR="002E1BEA" w:rsidRPr="007F4093" w:rsidRDefault="002E1BEA" w:rsidP="00537784">
      <w:pPr>
        <w:spacing w:line="360" w:lineRule="auto"/>
        <w:jc w:val="both"/>
        <w:rPr>
          <w:rFonts w:asciiTheme="minorHAnsi" w:hAnsiTheme="minorHAnsi" w:cstheme="minorHAnsi"/>
          <w:sz w:val="22"/>
          <w:szCs w:val="22"/>
        </w:rPr>
      </w:pPr>
    </w:p>
    <w:p w14:paraId="3EF52493" w14:textId="77777777" w:rsidR="002E1BEA" w:rsidRPr="007F4093" w:rsidRDefault="002E1BEA" w:rsidP="00537784">
      <w:pPr>
        <w:spacing w:line="360" w:lineRule="auto"/>
        <w:jc w:val="both"/>
        <w:rPr>
          <w:rFonts w:asciiTheme="minorHAnsi" w:hAnsiTheme="minorHAnsi" w:cstheme="minorHAnsi"/>
          <w:sz w:val="22"/>
          <w:szCs w:val="22"/>
        </w:rPr>
      </w:pPr>
    </w:p>
    <w:p w14:paraId="5D88FAC9" w14:textId="0B532095" w:rsidR="002E1BEA" w:rsidRPr="007F4093" w:rsidRDefault="002E1BEA"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lastRenderedPageBreak/>
        <w:t xml:space="preserve">Godišnji plan i program rada Dječjeg vrtića Pčelica Žakanje za pedagošku godinu 2023./2024. razmatran je i usvojen na 1. sjednici Odgojiteljskog vijeća Dječjeg vrtića Pčelica Žakanje održanoj dana </w:t>
      </w:r>
      <w:r w:rsidR="00537784" w:rsidRPr="007F4093">
        <w:rPr>
          <w:rFonts w:asciiTheme="minorHAnsi" w:hAnsiTheme="minorHAnsi" w:cstheme="minorHAnsi"/>
          <w:color w:val="000000" w:themeColor="text1"/>
          <w:sz w:val="22"/>
          <w:szCs w:val="22"/>
        </w:rPr>
        <w:t>12. rujna</w:t>
      </w:r>
      <w:r w:rsidRPr="007F4093">
        <w:rPr>
          <w:rFonts w:asciiTheme="minorHAnsi" w:hAnsiTheme="minorHAnsi" w:cstheme="minorHAnsi"/>
          <w:color w:val="000000" w:themeColor="text1"/>
          <w:sz w:val="22"/>
          <w:szCs w:val="22"/>
        </w:rPr>
        <w:t xml:space="preserve"> 2023. godine te je usvojen na </w:t>
      </w:r>
      <w:r w:rsidR="00D84EB7">
        <w:rPr>
          <w:rFonts w:asciiTheme="minorHAnsi" w:hAnsiTheme="minorHAnsi" w:cstheme="minorHAnsi"/>
          <w:color w:val="000000" w:themeColor="text1"/>
          <w:sz w:val="22"/>
          <w:szCs w:val="22"/>
        </w:rPr>
        <w:t>24.</w:t>
      </w:r>
      <w:r w:rsidRPr="007F4093">
        <w:rPr>
          <w:rFonts w:asciiTheme="minorHAnsi" w:hAnsiTheme="minorHAnsi" w:cstheme="minorHAnsi"/>
          <w:color w:val="000000" w:themeColor="text1"/>
          <w:sz w:val="22"/>
          <w:szCs w:val="22"/>
        </w:rPr>
        <w:t xml:space="preserve"> sjednici Upravnog vijeća Dječjeg vrtića Pčelica Žakanje održanoj dana </w:t>
      </w:r>
      <w:r w:rsidR="00D84EB7">
        <w:rPr>
          <w:rFonts w:asciiTheme="minorHAnsi" w:hAnsiTheme="minorHAnsi" w:cstheme="minorHAnsi"/>
          <w:sz w:val="22"/>
          <w:szCs w:val="22"/>
        </w:rPr>
        <w:t xml:space="preserve">29. rujna </w:t>
      </w:r>
      <w:r w:rsidRPr="007F4093">
        <w:rPr>
          <w:rFonts w:asciiTheme="minorHAnsi" w:hAnsiTheme="minorHAnsi" w:cstheme="minorHAnsi"/>
          <w:color w:val="000000" w:themeColor="text1"/>
          <w:sz w:val="22"/>
          <w:szCs w:val="22"/>
        </w:rPr>
        <w:t>2023. godine.</w:t>
      </w:r>
    </w:p>
    <w:p w14:paraId="6B09D39F" w14:textId="77777777" w:rsidR="002E1BEA" w:rsidRPr="007F4093" w:rsidRDefault="002E1BEA" w:rsidP="00537784">
      <w:pPr>
        <w:spacing w:line="360" w:lineRule="auto"/>
        <w:jc w:val="both"/>
        <w:rPr>
          <w:rFonts w:asciiTheme="minorHAnsi" w:hAnsiTheme="minorHAnsi" w:cstheme="minorHAnsi"/>
          <w:sz w:val="22"/>
          <w:szCs w:val="22"/>
        </w:rPr>
      </w:pPr>
    </w:p>
    <w:p w14:paraId="73087C76" w14:textId="77777777" w:rsidR="002E1BEA" w:rsidRPr="007F4093" w:rsidRDefault="002E1BEA" w:rsidP="00537784">
      <w:pPr>
        <w:spacing w:line="360" w:lineRule="auto"/>
        <w:jc w:val="both"/>
        <w:rPr>
          <w:rFonts w:asciiTheme="minorHAnsi" w:hAnsiTheme="minorHAnsi" w:cstheme="minorHAnsi"/>
          <w:sz w:val="22"/>
          <w:szCs w:val="22"/>
        </w:rPr>
      </w:pPr>
    </w:p>
    <w:p w14:paraId="279BA4E4" w14:textId="224F8615" w:rsidR="002E1BEA" w:rsidRPr="007F4093" w:rsidRDefault="0073522F" w:rsidP="00537784">
      <w:pPr>
        <w:spacing w:line="360" w:lineRule="auto"/>
        <w:jc w:val="right"/>
        <w:rPr>
          <w:rFonts w:asciiTheme="minorHAnsi" w:hAnsiTheme="minorHAnsi" w:cstheme="minorHAnsi"/>
          <w:sz w:val="22"/>
          <w:szCs w:val="22"/>
        </w:rPr>
      </w:pPr>
      <w:r w:rsidRPr="007F4093">
        <w:rPr>
          <w:rFonts w:asciiTheme="minorHAnsi" w:hAnsiTheme="minorHAnsi" w:cstheme="minorHAnsi"/>
          <w:sz w:val="22"/>
          <w:szCs w:val="22"/>
        </w:rPr>
        <w:t>Vršiteljica dužnosti ravnatelja:</w:t>
      </w:r>
    </w:p>
    <w:p w14:paraId="6D9D037E" w14:textId="783C8F30" w:rsidR="0073522F" w:rsidRPr="007F4093" w:rsidRDefault="0073522F" w:rsidP="00537784">
      <w:pPr>
        <w:spacing w:line="360" w:lineRule="auto"/>
        <w:jc w:val="right"/>
        <w:rPr>
          <w:rFonts w:asciiTheme="minorHAnsi" w:hAnsiTheme="minorHAnsi" w:cstheme="minorHAnsi"/>
          <w:sz w:val="22"/>
          <w:szCs w:val="22"/>
        </w:rPr>
      </w:pPr>
      <w:r w:rsidRPr="007F4093">
        <w:rPr>
          <w:rFonts w:asciiTheme="minorHAnsi" w:hAnsiTheme="minorHAnsi" w:cstheme="minorHAnsi"/>
          <w:sz w:val="22"/>
          <w:szCs w:val="22"/>
        </w:rPr>
        <w:t>Barbara Cerjanec</w:t>
      </w:r>
    </w:p>
    <w:p w14:paraId="3DCC85BE" w14:textId="22F50DA7" w:rsidR="0073522F" w:rsidRPr="007F4093" w:rsidRDefault="0073522F" w:rsidP="00537784">
      <w:pPr>
        <w:spacing w:line="360" w:lineRule="auto"/>
        <w:jc w:val="right"/>
        <w:rPr>
          <w:rFonts w:asciiTheme="minorHAnsi" w:hAnsiTheme="minorHAnsi" w:cstheme="minorHAnsi"/>
          <w:sz w:val="22"/>
          <w:szCs w:val="22"/>
        </w:rPr>
      </w:pPr>
      <w:r w:rsidRPr="007F4093">
        <w:rPr>
          <w:rFonts w:asciiTheme="minorHAnsi" w:hAnsiTheme="minorHAnsi" w:cstheme="minorHAnsi"/>
          <w:sz w:val="22"/>
          <w:szCs w:val="22"/>
        </w:rPr>
        <w:t>_________________________</w:t>
      </w:r>
    </w:p>
    <w:p w14:paraId="747A5E3D" w14:textId="77777777" w:rsidR="0073522F" w:rsidRPr="007F4093" w:rsidRDefault="0073522F" w:rsidP="00537784">
      <w:pPr>
        <w:pStyle w:val="Bezproreda"/>
        <w:spacing w:line="360" w:lineRule="auto"/>
        <w:jc w:val="right"/>
        <w:rPr>
          <w:rFonts w:eastAsia="Times New Roman" w:cstheme="minorHAnsi"/>
        </w:rPr>
      </w:pPr>
    </w:p>
    <w:p w14:paraId="19119992" w14:textId="26E6849E" w:rsidR="002E1BEA" w:rsidRPr="007F4093" w:rsidRDefault="002E1BEA" w:rsidP="00537784">
      <w:pPr>
        <w:pStyle w:val="Bezproreda"/>
        <w:spacing w:line="360" w:lineRule="auto"/>
        <w:jc w:val="right"/>
        <w:rPr>
          <w:rFonts w:eastAsia="Times New Roman" w:cstheme="minorHAnsi"/>
        </w:rPr>
      </w:pPr>
      <w:r w:rsidRPr="007F4093">
        <w:rPr>
          <w:rFonts w:eastAsia="Times New Roman" w:cstheme="minorHAnsi"/>
        </w:rPr>
        <w:t>Predsjednica Upravnog vijeća:</w:t>
      </w:r>
    </w:p>
    <w:p w14:paraId="533D283D" w14:textId="77777777" w:rsidR="002E1BEA" w:rsidRPr="007F4093" w:rsidRDefault="002E1BEA" w:rsidP="00537784">
      <w:pPr>
        <w:pStyle w:val="Bezproreda"/>
        <w:spacing w:line="360" w:lineRule="auto"/>
        <w:jc w:val="right"/>
        <w:rPr>
          <w:rFonts w:eastAsia="Times New Roman" w:cstheme="minorHAnsi"/>
        </w:rPr>
      </w:pPr>
      <w:r w:rsidRPr="007F4093">
        <w:rPr>
          <w:rFonts w:eastAsia="Times New Roman" w:cstheme="minorHAnsi"/>
        </w:rPr>
        <w:t xml:space="preserve">Anita Srbelj-Dehlić, </w:t>
      </w:r>
      <w:proofErr w:type="spellStart"/>
      <w:r w:rsidRPr="007F4093">
        <w:rPr>
          <w:rFonts w:eastAsia="Times New Roman" w:cstheme="minorHAnsi"/>
        </w:rPr>
        <w:t>dipl.oec</w:t>
      </w:r>
      <w:proofErr w:type="spellEnd"/>
      <w:r w:rsidRPr="007F4093">
        <w:rPr>
          <w:rFonts w:eastAsia="Times New Roman" w:cstheme="minorHAnsi"/>
        </w:rPr>
        <w:t>.</w:t>
      </w:r>
    </w:p>
    <w:p w14:paraId="7AC3700D" w14:textId="2E1997EF" w:rsidR="002E1BEA" w:rsidRPr="007F4093" w:rsidRDefault="002E1BEA" w:rsidP="00537784">
      <w:pPr>
        <w:pStyle w:val="Bezproreda"/>
        <w:spacing w:line="360" w:lineRule="auto"/>
        <w:jc w:val="right"/>
        <w:rPr>
          <w:rFonts w:eastAsia="Times New Roman" w:cstheme="minorHAnsi"/>
        </w:rPr>
      </w:pPr>
      <w:r w:rsidRPr="007F4093">
        <w:rPr>
          <w:rFonts w:eastAsia="Times New Roman" w:cstheme="minorHAnsi"/>
        </w:rPr>
        <w:t>________________________</w:t>
      </w:r>
      <w:r w:rsidR="0073522F" w:rsidRPr="007F4093">
        <w:rPr>
          <w:rFonts w:eastAsia="Times New Roman" w:cstheme="minorHAnsi"/>
        </w:rPr>
        <w:t>_</w:t>
      </w:r>
    </w:p>
    <w:p w14:paraId="6556C84A" w14:textId="77777777" w:rsidR="002E1BEA" w:rsidRDefault="002E1BEA" w:rsidP="00537784">
      <w:pPr>
        <w:spacing w:line="360" w:lineRule="auto"/>
        <w:jc w:val="both"/>
        <w:rPr>
          <w:rFonts w:asciiTheme="minorHAnsi" w:hAnsiTheme="minorHAnsi" w:cstheme="minorHAnsi"/>
          <w:sz w:val="22"/>
          <w:szCs w:val="22"/>
        </w:rPr>
      </w:pPr>
    </w:p>
    <w:p w14:paraId="3C6A3B27" w14:textId="77777777" w:rsidR="00D84EB7" w:rsidRDefault="00D84EB7" w:rsidP="00537784">
      <w:pPr>
        <w:spacing w:line="360" w:lineRule="auto"/>
        <w:jc w:val="both"/>
        <w:rPr>
          <w:rFonts w:asciiTheme="minorHAnsi" w:hAnsiTheme="minorHAnsi" w:cstheme="minorHAnsi"/>
          <w:sz w:val="22"/>
          <w:szCs w:val="22"/>
        </w:rPr>
      </w:pPr>
    </w:p>
    <w:p w14:paraId="199FB6E0" w14:textId="77777777" w:rsidR="00D84EB7" w:rsidRDefault="00D84EB7" w:rsidP="00537784">
      <w:pPr>
        <w:spacing w:line="360" w:lineRule="auto"/>
        <w:jc w:val="both"/>
        <w:rPr>
          <w:rFonts w:asciiTheme="minorHAnsi" w:hAnsiTheme="minorHAnsi" w:cstheme="minorHAnsi"/>
          <w:sz w:val="22"/>
          <w:szCs w:val="22"/>
        </w:rPr>
      </w:pPr>
    </w:p>
    <w:p w14:paraId="2C2867BD" w14:textId="77777777" w:rsidR="00D84EB7" w:rsidRDefault="00D84EB7" w:rsidP="00537784">
      <w:pPr>
        <w:spacing w:line="360" w:lineRule="auto"/>
        <w:jc w:val="both"/>
        <w:rPr>
          <w:rFonts w:asciiTheme="minorHAnsi" w:hAnsiTheme="minorHAnsi" w:cstheme="minorHAnsi"/>
          <w:sz w:val="22"/>
          <w:szCs w:val="22"/>
        </w:rPr>
      </w:pPr>
    </w:p>
    <w:p w14:paraId="6B0B2194" w14:textId="77777777" w:rsidR="00D84EB7" w:rsidRDefault="00D84EB7" w:rsidP="00537784">
      <w:pPr>
        <w:spacing w:line="360" w:lineRule="auto"/>
        <w:jc w:val="both"/>
        <w:rPr>
          <w:rFonts w:asciiTheme="minorHAnsi" w:hAnsiTheme="minorHAnsi" w:cstheme="minorHAnsi"/>
          <w:sz w:val="22"/>
          <w:szCs w:val="22"/>
        </w:rPr>
      </w:pPr>
    </w:p>
    <w:p w14:paraId="112324E2" w14:textId="77777777" w:rsidR="00D84EB7" w:rsidRDefault="00D84EB7" w:rsidP="00537784">
      <w:pPr>
        <w:spacing w:line="360" w:lineRule="auto"/>
        <w:jc w:val="both"/>
        <w:rPr>
          <w:rFonts w:asciiTheme="minorHAnsi" w:hAnsiTheme="minorHAnsi" w:cstheme="minorHAnsi"/>
          <w:sz w:val="22"/>
          <w:szCs w:val="22"/>
        </w:rPr>
      </w:pPr>
    </w:p>
    <w:p w14:paraId="2626974B" w14:textId="77777777" w:rsidR="00D84EB7" w:rsidRDefault="00D84EB7" w:rsidP="00537784">
      <w:pPr>
        <w:spacing w:line="360" w:lineRule="auto"/>
        <w:jc w:val="both"/>
        <w:rPr>
          <w:rFonts w:asciiTheme="minorHAnsi" w:hAnsiTheme="minorHAnsi" w:cstheme="minorHAnsi"/>
          <w:sz w:val="22"/>
          <w:szCs w:val="22"/>
        </w:rPr>
      </w:pPr>
    </w:p>
    <w:p w14:paraId="1F2D7CBF" w14:textId="77777777" w:rsidR="00D84EB7" w:rsidRDefault="00D84EB7" w:rsidP="00537784">
      <w:pPr>
        <w:spacing w:line="360" w:lineRule="auto"/>
        <w:jc w:val="both"/>
        <w:rPr>
          <w:rFonts w:asciiTheme="minorHAnsi" w:hAnsiTheme="minorHAnsi" w:cstheme="minorHAnsi"/>
          <w:sz w:val="22"/>
          <w:szCs w:val="22"/>
        </w:rPr>
      </w:pPr>
    </w:p>
    <w:p w14:paraId="317C14FB" w14:textId="77777777" w:rsidR="00D84EB7" w:rsidRDefault="00D84EB7" w:rsidP="00537784">
      <w:pPr>
        <w:spacing w:line="360" w:lineRule="auto"/>
        <w:jc w:val="both"/>
        <w:rPr>
          <w:rFonts w:asciiTheme="minorHAnsi" w:hAnsiTheme="minorHAnsi" w:cstheme="minorHAnsi"/>
          <w:sz w:val="22"/>
          <w:szCs w:val="22"/>
        </w:rPr>
      </w:pPr>
    </w:p>
    <w:p w14:paraId="58E9A19F" w14:textId="77777777" w:rsidR="00D84EB7" w:rsidRDefault="00D84EB7" w:rsidP="00537784">
      <w:pPr>
        <w:spacing w:line="360" w:lineRule="auto"/>
        <w:jc w:val="both"/>
        <w:rPr>
          <w:rFonts w:asciiTheme="minorHAnsi" w:hAnsiTheme="minorHAnsi" w:cstheme="minorHAnsi"/>
          <w:sz w:val="22"/>
          <w:szCs w:val="22"/>
        </w:rPr>
      </w:pPr>
    </w:p>
    <w:p w14:paraId="54BBC721" w14:textId="77777777" w:rsidR="00D84EB7" w:rsidRDefault="00D84EB7" w:rsidP="00537784">
      <w:pPr>
        <w:spacing w:line="360" w:lineRule="auto"/>
        <w:jc w:val="both"/>
        <w:rPr>
          <w:rFonts w:asciiTheme="minorHAnsi" w:hAnsiTheme="minorHAnsi" w:cstheme="minorHAnsi"/>
          <w:sz w:val="22"/>
          <w:szCs w:val="22"/>
        </w:rPr>
      </w:pPr>
    </w:p>
    <w:p w14:paraId="3A0DD2EF" w14:textId="77777777" w:rsidR="00D84EB7" w:rsidRDefault="00D84EB7" w:rsidP="00537784">
      <w:pPr>
        <w:spacing w:line="360" w:lineRule="auto"/>
        <w:jc w:val="both"/>
        <w:rPr>
          <w:rFonts w:asciiTheme="minorHAnsi" w:hAnsiTheme="minorHAnsi" w:cstheme="minorHAnsi"/>
          <w:sz w:val="22"/>
          <w:szCs w:val="22"/>
        </w:rPr>
      </w:pPr>
    </w:p>
    <w:p w14:paraId="2BAC12AA" w14:textId="77777777" w:rsidR="00D84EB7" w:rsidRDefault="00D84EB7" w:rsidP="00537784">
      <w:pPr>
        <w:spacing w:line="360" w:lineRule="auto"/>
        <w:jc w:val="both"/>
        <w:rPr>
          <w:rFonts w:asciiTheme="minorHAnsi" w:hAnsiTheme="minorHAnsi" w:cstheme="minorHAnsi"/>
          <w:sz w:val="22"/>
          <w:szCs w:val="22"/>
        </w:rPr>
      </w:pPr>
    </w:p>
    <w:p w14:paraId="67E5FDD9" w14:textId="77777777" w:rsidR="00D84EB7" w:rsidRDefault="00D84EB7" w:rsidP="00537784">
      <w:pPr>
        <w:spacing w:line="360" w:lineRule="auto"/>
        <w:jc w:val="both"/>
        <w:rPr>
          <w:rFonts w:asciiTheme="minorHAnsi" w:hAnsiTheme="minorHAnsi" w:cstheme="minorHAnsi"/>
          <w:sz w:val="22"/>
          <w:szCs w:val="22"/>
        </w:rPr>
      </w:pPr>
    </w:p>
    <w:p w14:paraId="5E47DCBA" w14:textId="77777777" w:rsidR="00D84EB7" w:rsidRDefault="00D84EB7" w:rsidP="00537784">
      <w:pPr>
        <w:spacing w:line="360" w:lineRule="auto"/>
        <w:jc w:val="both"/>
        <w:rPr>
          <w:rFonts w:asciiTheme="minorHAnsi" w:hAnsiTheme="minorHAnsi" w:cstheme="minorHAnsi"/>
          <w:sz w:val="22"/>
          <w:szCs w:val="22"/>
        </w:rPr>
      </w:pPr>
    </w:p>
    <w:p w14:paraId="4062CEB5" w14:textId="77777777" w:rsidR="00D84EB7" w:rsidRDefault="00D84EB7" w:rsidP="00537784">
      <w:pPr>
        <w:spacing w:line="360" w:lineRule="auto"/>
        <w:jc w:val="both"/>
        <w:rPr>
          <w:rFonts w:asciiTheme="minorHAnsi" w:hAnsiTheme="minorHAnsi" w:cstheme="minorHAnsi"/>
          <w:sz w:val="22"/>
          <w:szCs w:val="22"/>
        </w:rPr>
      </w:pPr>
    </w:p>
    <w:p w14:paraId="19710A15" w14:textId="77777777" w:rsidR="00D84EB7" w:rsidRDefault="00D84EB7" w:rsidP="00537784">
      <w:pPr>
        <w:spacing w:line="360" w:lineRule="auto"/>
        <w:jc w:val="both"/>
        <w:rPr>
          <w:rFonts w:asciiTheme="minorHAnsi" w:hAnsiTheme="minorHAnsi" w:cstheme="minorHAnsi"/>
          <w:sz w:val="22"/>
          <w:szCs w:val="22"/>
        </w:rPr>
      </w:pPr>
    </w:p>
    <w:p w14:paraId="30F46C69" w14:textId="77777777" w:rsidR="00D84EB7" w:rsidRDefault="00D84EB7" w:rsidP="00537784">
      <w:pPr>
        <w:spacing w:line="360" w:lineRule="auto"/>
        <w:jc w:val="both"/>
        <w:rPr>
          <w:rFonts w:asciiTheme="minorHAnsi" w:hAnsiTheme="minorHAnsi" w:cstheme="minorHAnsi"/>
          <w:sz w:val="22"/>
          <w:szCs w:val="22"/>
        </w:rPr>
      </w:pPr>
    </w:p>
    <w:p w14:paraId="26976D6A" w14:textId="77777777" w:rsidR="00D84EB7" w:rsidRDefault="00D84EB7" w:rsidP="00537784">
      <w:pPr>
        <w:spacing w:line="360" w:lineRule="auto"/>
        <w:jc w:val="both"/>
        <w:rPr>
          <w:rFonts w:asciiTheme="minorHAnsi" w:hAnsiTheme="minorHAnsi" w:cstheme="minorHAnsi"/>
          <w:sz w:val="22"/>
          <w:szCs w:val="22"/>
        </w:rPr>
      </w:pPr>
    </w:p>
    <w:p w14:paraId="6873208C" w14:textId="546D824A" w:rsidR="00D84EB7" w:rsidRDefault="00D84EB7" w:rsidP="00537784">
      <w:pPr>
        <w:spacing w:line="360" w:lineRule="auto"/>
        <w:jc w:val="both"/>
        <w:rPr>
          <w:rFonts w:asciiTheme="minorHAnsi" w:hAnsiTheme="minorHAnsi" w:cstheme="minorHAnsi"/>
          <w:sz w:val="22"/>
          <w:szCs w:val="22"/>
        </w:rPr>
      </w:pPr>
    </w:p>
    <w:p w14:paraId="2352B727" w14:textId="77777777" w:rsidR="00CC681B" w:rsidRPr="007F4093" w:rsidRDefault="00CC681B" w:rsidP="00537784">
      <w:pPr>
        <w:spacing w:line="360" w:lineRule="auto"/>
        <w:jc w:val="both"/>
        <w:rPr>
          <w:rFonts w:asciiTheme="minorHAnsi" w:hAnsiTheme="minorHAnsi" w:cstheme="minorHAnsi"/>
          <w:sz w:val="22"/>
          <w:szCs w:val="22"/>
        </w:rPr>
      </w:pPr>
    </w:p>
    <w:p w14:paraId="3126959F" w14:textId="77777777" w:rsidR="0073522F" w:rsidRPr="007F4093" w:rsidRDefault="0073522F" w:rsidP="00537784">
      <w:pPr>
        <w:spacing w:line="360" w:lineRule="auto"/>
        <w:jc w:val="both"/>
        <w:rPr>
          <w:rFonts w:asciiTheme="minorHAnsi" w:hAnsiTheme="minorHAnsi" w:cstheme="minorHAnsi"/>
          <w:sz w:val="22"/>
          <w:szCs w:val="22"/>
        </w:rPr>
      </w:pPr>
    </w:p>
    <w:sdt>
      <w:sdtPr>
        <w:rPr>
          <w:rFonts w:asciiTheme="minorHAnsi" w:eastAsia="Times New Roman" w:hAnsiTheme="minorHAnsi" w:cstheme="minorHAnsi"/>
          <w:color w:val="auto"/>
          <w:sz w:val="22"/>
          <w:szCs w:val="22"/>
          <w:lang w:eastAsia="en-US"/>
        </w:rPr>
        <w:id w:val="-1093477846"/>
        <w:docPartObj>
          <w:docPartGallery w:val="Table of Contents"/>
          <w:docPartUnique/>
        </w:docPartObj>
      </w:sdtPr>
      <w:sdtEndPr>
        <w:rPr>
          <w:b/>
          <w:bCs/>
        </w:rPr>
      </w:sdtEndPr>
      <w:sdtContent>
        <w:p w14:paraId="7F249507" w14:textId="2F74B440" w:rsidR="0073522F" w:rsidRPr="007F4093" w:rsidRDefault="0073522F" w:rsidP="00537784">
          <w:pPr>
            <w:pStyle w:val="TOCNaslov"/>
            <w:spacing w:before="0"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SADRŽAJ</w:t>
          </w:r>
        </w:p>
        <w:p w14:paraId="3FE28823" w14:textId="1860DA5D" w:rsidR="0073522F" w:rsidRPr="007F4093" w:rsidRDefault="0073522F" w:rsidP="00537784">
          <w:pPr>
            <w:pStyle w:val="Sadraj1"/>
            <w:tabs>
              <w:tab w:val="left" w:pos="440"/>
              <w:tab w:val="right" w:leader="dot" w:pos="9062"/>
            </w:tabs>
            <w:spacing w:after="0" w:line="360" w:lineRule="auto"/>
            <w:jc w:val="both"/>
            <w:rPr>
              <w:rFonts w:asciiTheme="minorHAnsi" w:hAnsiTheme="minorHAnsi" w:cstheme="minorHAnsi"/>
              <w:noProof/>
              <w:sz w:val="22"/>
              <w:szCs w:val="22"/>
            </w:rPr>
          </w:pPr>
          <w:r w:rsidRPr="007F4093">
            <w:rPr>
              <w:rFonts w:asciiTheme="minorHAnsi" w:hAnsiTheme="minorHAnsi" w:cstheme="minorHAnsi"/>
              <w:sz w:val="22"/>
              <w:szCs w:val="22"/>
            </w:rPr>
            <w:fldChar w:fldCharType="begin"/>
          </w:r>
          <w:r w:rsidRPr="007F4093">
            <w:rPr>
              <w:rFonts w:asciiTheme="minorHAnsi" w:hAnsiTheme="minorHAnsi" w:cstheme="minorHAnsi"/>
              <w:sz w:val="22"/>
              <w:szCs w:val="22"/>
            </w:rPr>
            <w:instrText xml:space="preserve"> TOC \o "1-3" \h \z \u </w:instrText>
          </w:r>
          <w:r w:rsidRPr="007F4093">
            <w:rPr>
              <w:rFonts w:asciiTheme="minorHAnsi" w:hAnsiTheme="minorHAnsi" w:cstheme="minorHAnsi"/>
              <w:sz w:val="22"/>
              <w:szCs w:val="22"/>
            </w:rPr>
            <w:fldChar w:fldCharType="separate"/>
          </w:r>
          <w:hyperlink w:anchor="_Toc143158904" w:history="1">
            <w:r w:rsidRPr="007F4093">
              <w:rPr>
                <w:rStyle w:val="Hiperveza"/>
                <w:rFonts w:asciiTheme="minorHAnsi" w:hAnsiTheme="minorHAnsi" w:cstheme="minorHAnsi"/>
                <w:noProof/>
                <w:sz w:val="22"/>
                <w:szCs w:val="22"/>
              </w:rPr>
              <w:t>1.</w:t>
            </w:r>
            <w:r w:rsidRPr="007F4093">
              <w:rPr>
                <w:rFonts w:asciiTheme="minorHAnsi" w:hAnsiTheme="minorHAnsi" w:cstheme="minorHAnsi"/>
                <w:noProof/>
                <w:sz w:val="22"/>
                <w:szCs w:val="22"/>
              </w:rPr>
              <w:tab/>
            </w:r>
            <w:r w:rsidRPr="007F4093">
              <w:rPr>
                <w:rStyle w:val="Hiperveza"/>
                <w:rFonts w:asciiTheme="minorHAnsi" w:hAnsiTheme="minorHAnsi" w:cstheme="minorHAnsi"/>
                <w:noProof/>
                <w:sz w:val="22"/>
                <w:szCs w:val="22"/>
              </w:rPr>
              <w:t>UVOD</w:t>
            </w:r>
            <w:r w:rsidRPr="007F4093">
              <w:rPr>
                <w:rFonts w:asciiTheme="minorHAnsi" w:hAnsiTheme="minorHAnsi" w:cstheme="minorHAnsi"/>
                <w:noProof/>
                <w:webHidden/>
                <w:sz w:val="22"/>
                <w:szCs w:val="22"/>
              </w:rPr>
              <w:tab/>
            </w:r>
            <w:r w:rsidRPr="007F4093">
              <w:rPr>
                <w:rFonts w:asciiTheme="minorHAnsi" w:hAnsiTheme="minorHAnsi" w:cstheme="minorHAnsi"/>
                <w:noProof/>
                <w:webHidden/>
                <w:sz w:val="22"/>
                <w:szCs w:val="22"/>
              </w:rPr>
              <w:fldChar w:fldCharType="begin"/>
            </w:r>
            <w:r w:rsidRPr="007F4093">
              <w:rPr>
                <w:rFonts w:asciiTheme="minorHAnsi" w:hAnsiTheme="minorHAnsi" w:cstheme="minorHAnsi"/>
                <w:noProof/>
                <w:webHidden/>
                <w:sz w:val="22"/>
                <w:szCs w:val="22"/>
              </w:rPr>
              <w:instrText xml:space="preserve"> PAGEREF _Toc143158904 \h </w:instrText>
            </w:r>
            <w:r w:rsidRPr="007F4093">
              <w:rPr>
                <w:rFonts w:asciiTheme="minorHAnsi" w:hAnsiTheme="minorHAnsi" w:cstheme="minorHAnsi"/>
                <w:noProof/>
                <w:webHidden/>
                <w:sz w:val="22"/>
                <w:szCs w:val="22"/>
              </w:rPr>
            </w:r>
            <w:r w:rsidRPr="007F4093">
              <w:rPr>
                <w:rFonts w:asciiTheme="minorHAnsi" w:hAnsiTheme="minorHAnsi" w:cstheme="minorHAnsi"/>
                <w:noProof/>
                <w:webHidden/>
                <w:sz w:val="22"/>
                <w:szCs w:val="22"/>
              </w:rPr>
              <w:fldChar w:fldCharType="separate"/>
            </w:r>
            <w:r w:rsidRPr="007F4093">
              <w:rPr>
                <w:rFonts w:asciiTheme="minorHAnsi" w:hAnsiTheme="minorHAnsi" w:cstheme="minorHAnsi"/>
                <w:noProof/>
                <w:webHidden/>
                <w:sz w:val="22"/>
                <w:szCs w:val="22"/>
              </w:rPr>
              <w:t>3</w:t>
            </w:r>
            <w:r w:rsidRPr="007F4093">
              <w:rPr>
                <w:rFonts w:asciiTheme="minorHAnsi" w:hAnsiTheme="minorHAnsi" w:cstheme="minorHAnsi"/>
                <w:noProof/>
                <w:webHidden/>
                <w:sz w:val="22"/>
                <w:szCs w:val="22"/>
              </w:rPr>
              <w:fldChar w:fldCharType="end"/>
            </w:r>
          </w:hyperlink>
        </w:p>
        <w:p w14:paraId="708D8BCA" w14:textId="658D331F" w:rsidR="0073522F" w:rsidRPr="007F4093" w:rsidRDefault="00000000" w:rsidP="00537784">
          <w:pPr>
            <w:pStyle w:val="Sadraj1"/>
            <w:tabs>
              <w:tab w:val="left" w:pos="440"/>
              <w:tab w:val="right" w:leader="dot" w:pos="9062"/>
            </w:tabs>
            <w:spacing w:after="0" w:line="360" w:lineRule="auto"/>
            <w:jc w:val="both"/>
            <w:rPr>
              <w:rFonts w:asciiTheme="minorHAnsi" w:hAnsiTheme="minorHAnsi" w:cstheme="minorHAnsi"/>
              <w:noProof/>
              <w:sz w:val="22"/>
              <w:szCs w:val="22"/>
            </w:rPr>
          </w:pPr>
          <w:hyperlink w:anchor="_Toc143158905" w:history="1">
            <w:r w:rsidR="0073522F" w:rsidRPr="007F4093">
              <w:rPr>
                <w:rStyle w:val="Hiperveza"/>
                <w:rFonts w:asciiTheme="minorHAnsi" w:hAnsiTheme="minorHAnsi" w:cstheme="minorHAnsi"/>
                <w:noProof/>
                <w:sz w:val="22"/>
                <w:szCs w:val="22"/>
              </w:rPr>
              <w:t>2.</w:t>
            </w:r>
            <w:r w:rsidR="0073522F" w:rsidRPr="007F4093">
              <w:rPr>
                <w:rFonts w:asciiTheme="minorHAnsi" w:hAnsiTheme="minorHAnsi" w:cstheme="minorHAnsi"/>
                <w:noProof/>
                <w:sz w:val="22"/>
                <w:szCs w:val="22"/>
              </w:rPr>
              <w:tab/>
            </w:r>
            <w:r w:rsidR="0073522F" w:rsidRPr="007F4093">
              <w:rPr>
                <w:rStyle w:val="Hiperveza"/>
                <w:rFonts w:asciiTheme="minorHAnsi" w:hAnsiTheme="minorHAnsi" w:cstheme="minorHAnsi"/>
                <w:noProof/>
                <w:sz w:val="22"/>
                <w:szCs w:val="22"/>
              </w:rPr>
              <w:t>USTROJSTVO RADA</w:t>
            </w:r>
            <w:r w:rsidR="0073522F" w:rsidRPr="007F4093">
              <w:rPr>
                <w:rFonts w:asciiTheme="minorHAnsi" w:hAnsiTheme="minorHAnsi" w:cstheme="minorHAnsi"/>
                <w:noProof/>
                <w:webHidden/>
                <w:sz w:val="22"/>
                <w:szCs w:val="22"/>
              </w:rPr>
              <w:tab/>
            </w:r>
            <w:r w:rsidR="0073522F" w:rsidRPr="007F4093">
              <w:rPr>
                <w:rFonts w:asciiTheme="minorHAnsi" w:hAnsiTheme="minorHAnsi" w:cstheme="minorHAnsi"/>
                <w:noProof/>
                <w:webHidden/>
                <w:sz w:val="22"/>
                <w:szCs w:val="22"/>
              </w:rPr>
              <w:fldChar w:fldCharType="begin"/>
            </w:r>
            <w:r w:rsidR="0073522F" w:rsidRPr="007F4093">
              <w:rPr>
                <w:rFonts w:asciiTheme="minorHAnsi" w:hAnsiTheme="minorHAnsi" w:cstheme="minorHAnsi"/>
                <w:noProof/>
                <w:webHidden/>
                <w:sz w:val="22"/>
                <w:szCs w:val="22"/>
              </w:rPr>
              <w:instrText xml:space="preserve"> PAGEREF _Toc143158905 \h </w:instrText>
            </w:r>
            <w:r w:rsidR="0073522F" w:rsidRPr="007F4093">
              <w:rPr>
                <w:rFonts w:asciiTheme="minorHAnsi" w:hAnsiTheme="minorHAnsi" w:cstheme="minorHAnsi"/>
                <w:noProof/>
                <w:webHidden/>
                <w:sz w:val="22"/>
                <w:szCs w:val="22"/>
              </w:rPr>
            </w:r>
            <w:r w:rsidR="0073522F" w:rsidRPr="007F4093">
              <w:rPr>
                <w:rFonts w:asciiTheme="minorHAnsi" w:hAnsiTheme="minorHAnsi" w:cstheme="minorHAnsi"/>
                <w:noProof/>
                <w:webHidden/>
                <w:sz w:val="22"/>
                <w:szCs w:val="22"/>
              </w:rPr>
              <w:fldChar w:fldCharType="separate"/>
            </w:r>
            <w:r w:rsidR="0073522F" w:rsidRPr="007F4093">
              <w:rPr>
                <w:rFonts w:asciiTheme="minorHAnsi" w:hAnsiTheme="minorHAnsi" w:cstheme="minorHAnsi"/>
                <w:noProof/>
                <w:webHidden/>
                <w:sz w:val="22"/>
                <w:szCs w:val="22"/>
              </w:rPr>
              <w:t>4</w:t>
            </w:r>
            <w:r w:rsidR="0073522F" w:rsidRPr="007F4093">
              <w:rPr>
                <w:rFonts w:asciiTheme="minorHAnsi" w:hAnsiTheme="minorHAnsi" w:cstheme="minorHAnsi"/>
                <w:noProof/>
                <w:webHidden/>
                <w:sz w:val="22"/>
                <w:szCs w:val="22"/>
              </w:rPr>
              <w:fldChar w:fldCharType="end"/>
            </w:r>
          </w:hyperlink>
        </w:p>
        <w:p w14:paraId="0138C5DD" w14:textId="492D2076" w:rsidR="0073522F" w:rsidRPr="007F4093" w:rsidRDefault="00000000" w:rsidP="00537784">
          <w:pPr>
            <w:pStyle w:val="Sadraj2"/>
            <w:tabs>
              <w:tab w:val="left" w:pos="880"/>
              <w:tab w:val="right" w:leader="dot" w:pos="9062"/>
            </w:tabs>
            <w:spacing w:after="0" w:line="360" w:lineRule="auto"/>
            <w:jc w:val="both"/>
            <w:rPr>
              <w:rFonts w:asciiTheme="minorHAnsi" w:hAnsiTheme="minorHAnsi" w:cstheme="minorHAnsi"/>
              <w:noProof/>
              <w:sz w:val="22"/>
              <w:szCs w:val="22"/>
            </w:rPr>
          </w:pPr>
          <w:hyperlink w:anchor="_Toc143158906" w:history="1">
            <w:r w:rsidR="0073522F" w:rsidRPr="007F4093">
              <w:rPr>
                <w:rStyle w:val="Hiperveza"/>
                <w:rFonts w:asciiTheme="minorHAnsi" w:hAnsiTheme="minorHAnsi" w:cstheme="minorHAnsi"/>
                <w:noProof/>
                <w:sz w:val="22"/>
                <w:szCs w:val="22"/>
              </w:rPr>
              <w:t>2.1.</w:t>
            </w:r>
            <w:r w:rsidR="0073522F" w:rsidRPr="007F4093">
              <w:rPr>
                <w:rFonts w:asciiTheme="minorHAnsi" w:hAnsiTheme="minorHAnsi" w:cstheme="minorHAnsi"/>
                <w:noProof/>
                <w:sz w:val="22"/>
                <w:szCs w:val="22"/>
              </w:rPr>
              <w:tab/>
            </w:r>
            <w:r w:rsidR="0073522F" w:rsidRPr="007F4093">
              <w:rPr>
                <w:rStyle w:val="Hiperveza"/>
                <w:rFonts w:asciiTheme="minorHAnsi" w:hAnsiTheme="minorHAnsi" w:cstheme="minorHAnsi"/>
                <w:noProof/>
                <w:sz w:val="22"/>
                <w:szCs w:val="22"/>
              </w:rPr>
              <w:t>RADNO VRIJEME VRTIĆA</w:t>
            </w:r>
            <w:r w:rsidR="0073522F" w:rsidRPr="007F4093">
              <w:rPr>
                <w:rFonts w:asciiTheme="minorHAnsi" w:hAnsiTheme="minorHAnsi" w:cstheme="minorHAnsi"/>
                <w:noProof/>
                <w:webHidden/>
                <w:sz w:val="22"/>
                <w:szCs w:val="22"/>
              </w:rPr>
              <w:tab/>
            </w:r>
            <w:r w:rsidR="0073522F" w:rsidRPr="007F4093">
              <w:rPr>
                <w:rFonts w:asciiTheme="minorHAnsi" w:hAnsiTheme="minorHAnsi" w:cstheme="minorHAnsi"/>
                <w:noProof/>
                <w:webHidden/>
                <w:sz w:val="22"/>
                <w:szCs w:val="22"/>
              </w:rPr>
              <w:fldChar w:fldCharType="begin"/>
            </w:r>
            <w:r w:rsidR="0073522F" w:rsidRPr="007F4093">
              <w:rPr>
                <w:rFonts w:asciiTheme="minorHAnsi" w:hAnsiTheme="minorHAnsi" w:cstheme="minorHAnsi"/>
                <w:noProof/>
                <w:webHidden/>
                <w:sz w:val="22"/>
                <w:szCs w:val="22"/>
              </w:rPr>
              <w:instrText xml:space="preserve"> PAGEREF _Toc143158906 \h </w:instrText>
            </w:r>
            <w:r w:rsidR="0073522F" w:rsidRPr="007F4093">
              <w:rPr>
                <w:rFonts w:asciiTheme="minorHAnsi" w:hAnsiTheme="minorHAnsi" w:cstheme="minorHAnsi"/>
                <w:noProof/>
                <w:webHidden/>
                <w:sz w:val="22"/>
                <w:szCs w:val="22"/>
              </w:rPr>
            </w:r>
            <w:r w:rsidR="0073522F" w:rsidRPr="007F4093">
              <w:rPr>
                <w:rFonts w:asciiTheme="minorHAnsi" w:hAnsiTheme="minorHAnsi" w:cstheme="minorHAnsi"/>
                <w:noProof/>
                <w:webHidden/>
                <w:sz w:val="22"/>
                <w:szCs w:val="22"/>
              </w:rPr>
              <w:fldChar w:fldCharType="separate"/>
            </w:r>
            <w:r w:rsidR="0073522F" w:rsidRPr="007F4093">
              <w:rPr>
                <w:rFonts w:asciiTheme="minorHAnsi" w:hAnsiTheme="minorHAnsi" w:cstheme="minorHAnsi"/>
                <w:noProof/>
                <w:webHidden/>
                <w:sz w:val="22"/>
                <w:szCs w:val="22"/>
              </w:rPr>
              <w:t>4</w:t>
            </w:r>
            <w:r w:rsidR="0073522F" w:rsidRPr="007F4093">
              <w:rPr>
                <w:rFonts w:asciiTheme="minorHAnsi" w:hAnsiTheme="minorHAnsi" w:cstheme="minorHAnsi"/>
                <w:noProof/>
                <w:webHidden/>
                <w:sz w:val="22"/>
                <w:szCs w:val="22"/>
              </w:rPr>
              <w:fldChar w:fldCharType="end"/>
            </w:r>
          </w:hyperlink>
        </w:p>
        <w:p w14:paraId="7A0B5DF6" w14:textId="5A92DAB7" w:rsidR="0073522F" w:rsidRPr="007F4093" w:rsidRDefault="00000000" w:rsidP="00537784">
          <w:pPr>
            <w:pStyle w:val="Sadraj2"/>
            <w:tabs>
              <w:tab w:val="left" w:pos="880"/>
              <w:tab w:val="right" w:leader="dot" w:pos="9062"/>
            </w:tabs>
            <w:spacing w:after="0" w:line="360" w:lineRule="auto"/>
            <w:jc w:val="both"/>
            <w:rPr>
              <w:rFonts w:asciiTheme="minorHAnsi" w:hAnsiTheme="minorHAnsi" w:cstheme="minorHAnsi"/>
              <w:noProof/>
              <w:sz w:val="22"/>
              <w:szCs w:val="22"/>
            </w:rPr>
          </w:pPr>
          <w:hyperlink w:anchor="_Toc143158907" w:history="1">
            <w:r w:rsidR="0073522F" w:rsidRPr="007F4093">
              <w:rPr>
                <w:rStyle w:val="Hiperveza"/>
                <w:rFonts w:asciiTheme="minorHAnsi" w:hAnsiTheme="minorHAnsi" w:cstheme="minorHAnsi"/>
                <w:noProof/>
                <w:sz w:val="22"/>
                <w:szCs w:val="22"/>
              </w:rPr>
              <w:t>2.2.</w:t>
            </w:r>
            <w:r w:rsidR="0073522F" w:rsidRPr="007F4093">
              <w:rPr>
                <w:rFonts w:asciiTheme="minorHAnsi" w:hAnsiTheme="minorHAnsi" w:cstheme="minorHAnsi"/>
                <w:noProof/>
                <w:sz w:val="22"/>
                <w:szCs w:val="22"/>
              </w:rPr>
              <w:tab/>
            </w:r>
            <w:r w:rsidR="0073522F" w:rsidRPr="007F4093">
              <w:rPr>
                <w:rStyle w:val="Hiperveza"/>
                <w:rFonts w:asciiTheme="minorHAnsi" w:hAnsiTheme="minorHAnsi" w:cstheme="minorHAnsi"/>
                <w:noProof/>
                <w:sz w:val="22"/>
                <w:szCs w:val="22"/>
              </w:rPr>
              <w:t>STRUKTURA SKUPINA, BROJ DJECE, STRUČNO-PEDAGOŠKI RADNICI</w:t>
            </w:r>
            <w:r w:rsidR="0073522F" w:rsidRPr="007F4093">
              <w:rPr>
                <w:rFonts w:asciiTheme="minorHAnsi" w:hAnsiTheme="minorHAnsi" w:cstheme="minorHAnsi"/>
                <w:noProof/>
                <w:webHidden/>
                <w:sz w:val="22"/>
                <w:szCs w:val="22"/>
              </w:rPr>
              <w:tab/>
            </w:r>
            <w:r w:rsidR="0073522F" w:rsidRPr="007F4093">
              <w:rPr>
                <w:rFonts w:asciiTheme="minorHAnsi" w:hAnsiTheme="minorHAnsi" w:cstheme="minorHAnsi"/>
                <w:noProof/>
                <w:webHidden/>
                <w:sz w:val="22"/>
                <w:szCs w:val="22"/>
              </w:rPr>
              <w:fldChar w:fldCharType="begin"/>
            </w:r>
            <w:r w:rsidR="0073522F" w:rsidRPr="007F4093">
              <w:rPr>
                <w:rFonts w:asciiTheme="minorHAnsi" w:hAnsiTheme="minorHAnsi" w:cstheme="minorHAnsi"/>
                <w:noProof/>
                <w:webHidden/>
                <w:sz w:val="22"/>
                <w:szCs w:val="22"/>
              </w:rPr>
              <w:instrText xml:space="preserve"> PAGEREF _Toc143158907 \h </w:instrText>
            </w:r>
            <w:r w:rsidR="0073522F" w:rsidRPr="007F4093">
              <w:rPr>
                <w:rFonts w:asciiTheme="minorHAnsi" w:hAnsiTheme="minorHAnsi" w:cstheme="minorHAnsi"/>
                <w:noProof/>
                <w:webHidden/>
                <w:sz w:val="22"/>
                <w:szCs w:val="22"/>
              </w:rPr>
            </w:r>
            <w:r w:rsidR="0073522F" w:rsidRPr="007F4093">
              <w:rPr>
                <w:rFonts w:asciiTheme="minorHAnsi" w:hAnsiTheme="minorHAnsi" w:cstheme="minorHAnsi"/>
                <w:noProof/>
                <w:webHidden/>
                <w:sz w:val="22"/>
                <w:szCs w:val="22"/>
              </w:rPr>
              <w:fldChar w:fldCharType="separate"/>
            </w:r>
            <w:r w:rsidR="0073522F" w:rsidRPr="007F4093">
              <w:rPr>
                <w:rFonts w:asciiTheme="minorHAnsi" w:hAnsiTheme="minorHAnsi" w:cstheme="minorHAnsi"/>
                <w:noProof/>
                <w:webHidden/>
                <w:sz w:val="22"/>
                <w:szCs w:val="22"/>
              </w:rPr>
              <w:t>4</w:t>
            </w:r>
            <w:r w:rsidR="0073522F" w:rsidRPr="007F4093">
              <w:rPr>
                <w:rFonts w:asciiTheme="minorHAnsi" w:hAnsiTheme="minorHAnsi" w:cstheme="minorHAnsi"/>
                <w:noProof/>
                <w:webHidden/>
                <w:sz w:val="22"/>
                <w:szCs w:val="22"/>
              </w:rPr>
              <w:fldChar w:fldCharType="end"/>
            </w:r>
          </w:hyperlink>
        </w:p>
        <w:p w14:paraId="2120ACCB" w14:textId="6F5593E2" w:rsidR="0073522F" w:rsidRPr="007F4093" w:rsidRDefault="00000000" w:rsidP="00537784">
          <w:pPr>
            <w:pStyle w:val="Sadraj2"/>
            <w:tabs>
              <w:tab w:val="left" w:pos="880"/>
              <w:tab w:val="right" w:leader="dot" w:pos="9062"/>
            </w:tabs>
            <w:spacing w:after="0" w:line="360" w:lineRule="auto"/>
            <w:jc w:val="both"/>
            <w:rPr>
              <w:rFonts w:asciiTheme="minorHAnsi" w:hAnsiTheme="minorHAnsi" w:cstheme="minorHAnsi"/>
              <w:noProof/>
              <w:sz w:val="22"/>
              <w:szCs w:val="22"/>
            </w:rPr>
          </w:pPr>
          <w:hyperlink w:anchor="_Toc143158908" w:history="1">
            <w:r w:rsidR="0073522F" w:rsidRPr="007F4093">
              <w:rPr>
                <w:rStyle w:val="Hiperveza"/>
                <w:rFonts w:asciiTheme="minorHAnsi" w:hAnsiTheme="minorHAnsi" w:cstheme="minorHAnsi"/>
                <w:noProof/>
                <w:sz w:val="22"/>
                <w:szCs w:val="22"/>
              </w:rPr>
              <w:t>2.3.</w:t>
            </w:r>
            <w:r w:rsidR="0073522F" w:rsidRPr="007F4093">
              <w:rPr>
                <w:rFonts w:asciiTheme="minorHAnsi" w:hAnsiTheme="minorHAnsi" w:cstheme="minorHAnsi"/>
                <w:noProof/>
                <w:sz w:val="22"/>
                <w:szCs w:val="22"/>
              </w:rPr>
              <w:tab/>
            </w:r>
            <w:r w:rsidR="0073522F" w:rsidRPr="007F4093">
              <w:rPr>
                <w:rStyle w:val="Hiperveza"/>
                <w:rFonts w:asciiTheme="minorHAnsi" w:hAnsiTheme="minorHAnsi" w:cstheme="minorHAnsi"/>
                <w:noProof/>
                <w:sz w:val="22"/>
                <w:szCs w:val="22"/>
              </w:rPr>
              <w:t>RITAM I DNEVNO USTROJSTVO</w:t>
            </w:r>
            <w:r w:rsidR="0073522F" w:rsidRPr="007F4093">
              <w:rPr>
                <w:rFonts w:asciiTheme="minorHAnsi" w:hAnsiTheme="minorHAnsi" w:cstheme="minorHAnsi"/>
                <w:noProof/>
                <w:webHidden/>
                <w:sz w:val="22"/>
                <w:szCs w:val="22"/>
              </w:rPr>
              <w:tab/>
            </w:r>
            <w:r w:rsidR="0073522F" w:rsidRPr="007F4093">
              <w:rPr>
                <w:rFonts w:asciiTheme="minorHAnsi" w:hAnsiTheme="minorHAnsi" w:cstheme="minorHAnsi"/>
                <w:noProof/>
                <w:webHidden/>
                <w:sz w:val="22"/>
                <w:szCs w:val="22"/>
              </w:rPr>
              <w:fldChar w:fldCharType="begin"/>
            </w:r>
            <w:r w:rsidR="0073522F" w:rsidRPr="007F4093">
              <w:rPr>
                <w:rFonts w:asciiTheme="minorHAnsi" w:hAnsiTheme="minorHAnsi" w:cstheme="minorHAnsi"/>
                <w:noProof/>
                <w:webHidden/>
                <w:sz w:val="22"/>
                <w:szCs w:val="22"/>
              </w:rPr>
              <w:instrText xml:space="preserve"> PAGEREF _Toc143158908 \h </w:instrText>
            </w:r>
            <w:r w:rsidR="0073522F" w:rsidRPr="007F4093">
              <w:rPr>
                <w:rFonts w:asciiTheme="minorHAnsi" w:hAnsiTheme="minorHAnsi" w:cstheme="minorHAnsi"/>
                <w:noProof/>
                <w:webHidden/>
                <w:sz w:val="22"/>
                <w:szCs w:val="22"/>
              </w:rPr>
            </w:r>
            <w:r w:rsidR="0073522F" w:rsidRPr="007F4093">
              <w:rPr>
                <w:rFonts w:asciiTheme="minorHAnsi" w:hAnsiTheme="minorHAnsi" w:cstheme="minorHAnsi"/>
                <w:noProof/>
                <w:webHidden/>
                <w:sz w:val="22"/>
                <w:szCs w:val="22"/>
              </w:rPr>
              <w:fldChar w:fldCharType="separate"/>
            </w:r>
            <w:r w:rsidR="0073522F" w:rsidRPr="007F4093">
              <w:rPr>
                <w:rFonts w:asciiTheme="minorHAnsi" w:hAnsiTheme="minorHAnsi" w:cstheme="minorHAnsi"/>
                <w:noProof/>
                <w:webHidden/>
                <w:sz w:val="22"/>
                <w:szCs w:val="22"/>
              </w:rPr>
              <w:t>5</w:t>
            </w:r>
            <w:r w:rsidR="0073522F" w:rsidRPr="007F4093">
              <w:rPr>
                <w:rFonts w:asciiTheme="minorHAnsi" w:hAnsiTheme="minorHAnsi" w:cstheme="minorHAnsi"/>
                <w:noProof/>
                <w:webHidden/>
                <w:sz w:val="22"/>
                <w:szCs w:val="22"/>
              </w:rPr>
              <w:fldChar w:fldCharType="end"/>
            </w:r>
          </w:hyperlink>
        </w:p>
        <w:p w14:paraId="7D91A183" w14:textId="0807BF31" w:rsidR="0073522F" w:rsidRPr="007F4093" w:rsidRDefault="00000000" w:rsidP="00537784">
          <w:pPr>
            <w:pStyle w:val="Sadraj2"/>
            <w:tabs>
              <w:tab w:val="left" w:pos="880"/>
              <w:tab w:val="right" w:leader="dot" w:pos="9062"/>
            </w:tabs>
            <w:spacing w:after="0" w:line="360" w:lineRule="auto"/>
            <w:jc w:val="both"/>
            <w:rPr>
              <w:rFonts w:asciiTheme="minorHAnsi" w:hAnsiTheme="minorHAnsi" w:cstheme="minorHAnsi"/>
              <w:noProof/>
              <w:sz w:val="22"/>
              <w:szCs w:val="22"/>
            </w:rPr>
          </w:pPr>
          <w:hyperlink w:anchor="_Toc143158909" w:history="1">
            <w:r w:rsidR="0073522F" w:rsidRPr="007F4093">
              <w:rPr>
                <w:rStyle w:val="Hiperveza"/>
                <w:rFonts w:asciiTheme="minorHAnsi" w:hAnsiTheme="minorHAnsi" w:cstheme="minorHAnsi"/>
                <w:noProof/>
                <w:sz w:val="22"/>
                <w:szCs w:val="22"/>
              </w:rPr>
              <w:t>2.4.</w:t>
            </w:r>
            <w:r w:rsidR="0073522F" w:rsidRPr="007F4093">
              <w:rPr>
                <w:rFonts w:asciiTheme="minorHAnsi" w:hAnsiTheme="minorHAnsi" w:cstheme="minorHAnsi"/>
                <w:noProof/>
                <w:sz w:val="22"/>
                <w:szCs w:val="22"/>
              </w:rPr>
              <w:tab/>
            </w:r>
            <w:r w:rsidR="0073522F" w:rsidRPr="007F4093">
              <w:rPr>
                <w:rStyle w:val="Hiperveza"/>
                <w:rFonts w:asciiTheme="minorHAnsi" w:hAnsiTheme="minorHAnsi" w:cstheme="minorHAnsi"/>
                <w:noProof/>
                <w:sz w:val="22"/>
                <w:szCs w:val="22"/>
              </w:rPr>
              <w:t>GLOBALNO USTROJSTVO RADA VRTIĆA</w:t>
            </w:r>
            <w:r w:rsidR="0073522F" w:rsidRPr="007F4093">
              <w:rPr>
                <w:rFonts w:asciiTheme="minorHAnsi" w:hAnsiTheme="minorHAnsi" w:cstheme="minorHAnsi"/>
                <w:noProof/>
                <w:webHidden/>
                <w:sz w:val="22"/>
                <w:szCs w:val="22"/>
              </w:rPr>
              <w:tab/>
            </w:r>
            <w:r w:rsidR="0073522F" w:rsidRPr="007F4093">
              <w:rPr>
                <w:rFonts w:asciiTheme="minorHAnsi" w:hAnsiTheme="minorHAnsi" w:cstheme="minorHAnsi"/>
                <w:noProof/>
                <w:webHidden/>
                <w:sz w:val="22"/>
                <w:szCs w:val="22"/>
              </w:rPr>
              <w:fldChar w:fldCharType="begin"/>
            </w:r>
            <w:r w:rsidR="0073522F" w:rsidRPr="007F4093">
              <w:rPr>
                <w:rFonts w:asciiTheme="minorHAnsi" w:hAnsiTheme="minorHAnsi" w:cstheme="minorHAnsi"/>
                <w:noProof/>
                <w:webHidden/>
                <w:sz w:val="22"/>
                <w:szCs w:val="22"/>
              </w:rPr>
              <w:instrText xml:space="preserve"> PAGEREF _Toc143158909 \h </w:instrText>
            </w:r>
            <w:r w:rsidR="0073522F" w:rsidRPr="007F4093">
              <w:rPr>
                <w:rFonts w:asciiTheme="minorHAnsi" w:hAnsiTheme="minorHAnsi" w:cstheme="minorHAnsi"/>
                <w:noProof/>
                <w:webHidden/>
                <w:sz w:val="22"/>
                <w:szCs w:val="22"/>
              </w:rPr>
            </w:r>
            <w:r w:rsidR="0073522F" w:rsidRPr="007F4093">
              <w:rPr>
                <w:rFonts w:asciiTheme="minorHAnsi" w:hAnsiTheme="minorHAnsi" w:cstheme="minorHAnsi"/>
                <w:noProof/>
                <w:webHidden/>
                <w:sz w:val="22"/>
                <w:szCs w:val="22"/>
              </w:rPr>
              <w:fldChar w:fldCharType="separate"/>
            </w:r>
            <w:r w:rsidR="0073522F" w:rsidRPr="007F4093">
              <w:rPr>
                <w:rFonts w:asciiTheme="minorHAnsi" w:hAnsiTheme="minorHAnsi" w:cstheme="minorHAnsi"/>
                <w:noProof/>
                <w:webHidden/>
                <w:sz w:val="22"/>
                <w:szCs w:val="22"/>
              </w:rPr>
              <w:t>7</w:t>
            </w:r>
            <w:r w:rsidR="0073522F" w:rsidRPr="007F4093">
              <w:rPr>
                <w:rFonts w:asciiTheme="minorHAnsi" w:hAnsiTheme="minorHAnsi" w:cstheme="minorHAnsi"/>
                <w:noProof/>
                <w:webHidden/>
                <w:sz w:val="22"/>
                <w:szCs w:val="22"/>
              </w:rPr>
              <w:fldChar w:fldCharType="end"/>
            </w:r>
          </w:hyperlink>
        </w:p>
        <w:p w14:paraId="56EE2084" w14:textId="0D17FAF9" w:rsidR="0073522F" w:rsidRPr="007F4093" w:rsidRDefault="00000000" w:rsidP="00537784">
          <w:pPr>
            <w:pStyle w:val="Sadraj2"/>
            <w:tabs>
              <w:tab w:val="left" w:pos="880"/>
              <w:tab w:val="right" w:leader="dot" w:pos="9062"/>
            </w:tabs>
            <w:spacing w:after="0" w:line="360" w:lineRule="auto"/>
            <w:jc w:val="both"/>
            <w:rPr>
              <w:rFonts w:asciiTheme="minorHAnsi" w:hAnsiTheme="minorHAnsi" w:cstheme="minorHAnsi"/>
              <w:noProof/>
              <w:sz w:val="22"/>
              <w:szCs w:val="22"/>
            </w:rPr>
          </w:pPr>
          <w:hyperlink w:anchor="_Toc143158910" w:history="1">
            <w:r w:rsidR="0073522F" w:rsidRPr="007F4093">
              <w:rPr>
                <w:rStyle w:val="Hiperveza"/>
                <w:rFonts w:asciiTheme="minorHAnsi" w:hAnsiTheme="minorHAnsi" w:cstheme="minorHAnsi"/>
                <w:noProof/>
                <w:sz w:val="22"/>
                <w:szCs w:val="22"/>
              </w:rPr>
              <w:t>2.5.</w:t>
            </w:r>
            <w:r w:rsidR="0073522F" w:rsidRPr="007F4093">
              <w:rPr>
                <w:rFonts w:asciiTheme="minorHAnsi" w:hAnsiTheme="minorHAnsi" w:cstheme="minorHAnsi"/>
                <w:noProof/>
                <w:sz w:val="22"/>
                <w:szCs w:val="22"/>
              </w:rPr>
              <w:tab/>
            </w:r>
            <w:r w:rsidR="0073522F" w:rsidRPr="007F4093">
              <w:rPr>
                <w:rStyle w:val="Hiperveza"/>
                <w:rFonts w:asciiTheme="minorHAnsi" w:hAnsiTheme="minorHAnsi" w:cstheme="minorHAnsi"/>
                <w:noProof/>
                <w:sz w:val="22"/>
                <w:szCs w:val="22"/>
              </w:rPr>
              <w:t>MJESEČNA STRUKTURA RADNIH SATI</w:t>
            </w:r>
            <w:r w:rsidR="0073522F" w:rsidRPr="007F4093">
              <w:rPr>
                <w:rFonts w:asciiTheme="minorHAnsi" w:hAnsiTheme="minorHAnsi" w:cstheme="minorHAnsi"/>
                <w:noProof/>
                <w:webHidden/>
                <w:sz w:val="22"/>
                <w:szCs w:val="22"/>
              </w:rPr>
              <w:tab/>
            </w:r>
            <w:r w:rsidR="0073522F" w:rsidRPr="007F4093">
              <w:rPr>
                <w:rFonts w:asciiTheme="minorHAnsi" w:hAnsiTheme="minorHAnsi" w:cstheme="minorHAnsi"/>
                <w:noProof/>
                <w:webHidden/>
                <w:sz w:val="22"/>
                <w:szCs w:val="22"/>
              </w:rPr>
              <w:fldChar w:fldCharType="begin"/>
            </w:r>
            <w:r w:rsidR="0073522F" w:rsidRPr="007F4093">
              <w:rPr>
                <w:rFonts w:asciiTheme="minorHAnsi" w:hAnsiTheme="minorHAnsi" w:cstheme="minorHAnsi"/>
                <w:noProof/>
                <w:webHidden/>
                <w:sz w:val="22"/>
                <w:szCs w:val="22"/>
              </w:rPr>
              <w:instrText xml:space="preserve"> PAGEREF _Toc143158910 \h </w:instrText>
            </w:r>
            <w:r w:rsidR="0073522F" w:rsidRPr="007F4093">
              <w:rPr>
                <w:rFonts w:asciiTheme="minorHAnsi" w:hAnsiTheme="minorHAnsi" w:cstheme="minorHAnsi"/>
                <w:noProof/>
                <w:webHidden/>
                <w:sz w:val="22"/>
                <w:szCs w:val="22"/>
              </w:rPr>
            </w:r>
            <w:r w:rsidR="0073522F" w:rsidRPr="007F4093">
              <w:rPr>
                <w:rFonts w:asciiTheme="minorHAnsi" w:hAnsiTheme="minorHAnsi" w:cstheme="minorHAnsi"/>
                <w:noProof/>
                <w:webHidden/>
                <w:sz w:val="22"/>
                <w:szCs w:val="22"/>
              </w:rPr>
              <w:fldChar w:fldCharType="separate"/>
            </w:r>
            <w:r w:rsidR="0073522F" w:rsidRPr="007F4093">
              <w:rPr>
                <w:rFonts w:asciiTheme="minorHAnsi" w:hAnsiTheme="minorHAnsi" w:cstheme="minorHAnsi"/>
                <w:noProof/>
                <w:webHidden/>
                <w:sz w:val="22"/>
                <w:szCs w:val="22"/>
              </w:rPr>
              <w:t>7</w:t>
            </w:r>
            <w:r w:rsidR="0073522F" w:rsidRPr="007F4093">
              <w:rPr>
                <w:rFonts w:asciiTheme="minorHAnsi" w:hAnsiTheme="minorHAnsi" w:cstheme="minorHAnsi"/>
                <w:noProof/>
                <w:webHidden/>
                <w:sz w:val="22"/>
                <w:szCs w:val="22"/>
              </w:rPr>
              <w:fldChar w:fldCharType="end"/>
            </w:r>
          </w:hyperlink>
        </w:p>
        <w:p w14:paraId="08624099" w14:textId="7B33A03C" w:rsidR="0073522F" w:rsidRPr="007F4093" w:rsidRDefault="00000000" w:rsidP="00537784">
          <w:pPr>
            <w:pStyle w:val="Sadraj2"/>
            <w:tabs>
              <w:tab w:val="left" w:pos="880"/>
              <w:tab w:val="right" w:leader="dot" w:pos="9062"/>
            </w:tabs>
            <w:spacing w:after="0" w:line="360" w:lineRule="auto"/>
            <w:jc w:val="both"/>
            <w:rPr>
              <w:rFonts w:asciiTheme="minorHAnsi" w:hAnsiTheme="minorHAnsi" w:cstheme="minorHAnsi"/>
              <w:noProof/>
              <w:sz w:val="22"/>
              <w:szCs w:val="22"/>
            </w:rPr>
          </w:pPr>
          <w:hyperlink w:anchor="_Toc143158911" w:history="1">
            <w:r w:rsidR="0073522F" w:rsidRPr="007F4093">
              <w:rPr>
                <w:rStyle w:val="Hiperveza"/>
                <w:rFonts w:asciiTheme="minorHAnsi" w:hAnsiTheme="minorHAnsi" w:cstheme="minorHAnsi"/>
                <w:noProof/>
                <w:sz w:val="22"/>
                <w:szCs w:val="22"/>
              </w:rPr>
              <w:t>2.6.</w:t>
            </w:r>
            <w:r w:rsidR="0073522F" w:rsidRPr="007F4093">
              <w:rPr>
                <w:rFonts w:asciiTheme="minorHAnsi" w:hAnsiTheme="minorHAnsi" w:cstheme="minorHAnsi"/>
                <w:noProof/>
                <w:sz w:val="22"/>
                <w:szCs w:val="22"/>
              </w:rPr>
              <w:tab/>
            </w:r>
            <w:r w:rsidR="0073522F" w:rsidRPr="007F4093">
              <w:rPr>
                <w:rStyle w:val="Hiperveza"/>
                <w:rFonts w:asciiTheme="minorHAnsi" w:hAnsiTheme="minorHAnsi" w:cstheme="minorHAnsi"/>
                <w:noProof/>
                <w:sz w:val="22"/>
                <w:szCs w:val="22"/>
              </w:rPr>
              <w:t>DNEVNO ZADUŽENJE RADNIKA</w:t>
            </w:r>
            <w:r w:rsidR="0073522F" w:rsidRPr="007F4093">
              <w:rPr>
                <w:rFonts w:asciiTheme="minorHAnsi" w:hAnsiTheme="minorHAnsi" w:cstheme="minorHAnsi"/>
                <w:noProof/>
                <w:webHidden/>
                <w:sz w:val="22"/>
                <w:szCs w:val="22"/>
              </w:rPr>
              <w:tab/>
            </w:r>
            <w:r w:rsidR="0073522F" w:rsidRPr="007F4093">
              <w:rPr>
                <w:rFonts w:asciiTheme="minorHAnsi" w:hAnsiTheme="minorHAnsi" w:cstheme="minorHAnsi"/>
                <w:noProof/>
                <w:webHidden/>
                <w:sz w:val="22"/>
                <w:szCs w:val="22"/>
              </w:rPr>
              <w:fldChar w:fldCharType="begin"/>
            </w:r>
            <w:r w:rsidR="0073522F" w:rsidRPr="007F4093">
              <w:rPr>
                <w:rFonts w:asciiTheme="minorHAnsi" w:hAnsiTheme="minorHAnsi" w:cstheme="minorHAnsi"/>
                <w:noProof/>
                <w:webHidden/>
                <w:sz w:val="22"/>
                <w:szCs w:val="22"/>
              </w:rPr>
              <w:instrText xml:space="preserve"> PAGEREF _Toc143158911 \h </w:instrText>
            </w:r>
            <w:r w:rsidR="0073522F" w:rsidRPr="007F4093">
              <w:rPr>
                <w:rFonts w:asciiTheme="minorHAnsi" w:hAnsiTheme="minorHAnsi" w:cstheme="minorHAnsi"/>
                <w:noProof/>
                <w:webHidden/>
                <w:sz w:val="22"/>
                <w:szCs w:val="22"/>
              </w:rPr>
            </w:r>
            <w:r w:rsidR="0073522F" w:rsidRPr="007F4093">
              <w:rPr>
                <w:rFonts w:asciiTheme="minorHAnsi" w:hAnsiTheme="minorHAnsi" w:cstheme="minorHAnsi"/>
                <w:noProof/>
                <w:webHidden/>
                <w:sz w:val="22"/>
                <w:szCs w:val="22"/>
              </w:rPr>
              <w:fldChar w:fldCharType="separate"/>
            </w:r>
            <w:r w:rsidR="0073522F" w:rsidRPr="007F4093">
              <w:rPr>
                <w:rFonts w:asciiTheme="minorHAnsi" w:hAnsiTheme="minorHAnsi" w:cstheme="minorHAnsi"/>
                <w:noProof/>
                <w:webHidden/>
                <w:sz w:val="22"/>
                <w:szCs w:val="22"/>
              </w:rPr>
              <w:t>8</w:t>
            </w:r>
            <w:r w:rsidR="0073522F" w:rsidRPr="007F4093">
              <w:rPr>
                <w:rFonts w:asciiTheme="minorHAnsi" w:hAnsiTheme="minorHAnsi" w:cstheme="minorHAnsi"/>
                <w:noProof/>
                <w:webHidden/>
                <w:sz w:val="22"/>
                <w:szCs w:val="22"/>
              </w:rPr>
              <w:fldChar w:fldCharType="end"/>
            </w:r>
          </w:hyperlink>
        </w:p>
        <w:p w14:paraId="3C54DC7D" w14:textId="6DADF309" w:rsidR="0073522F" w:rsidRPr="007F4093" w:rsidRDefault="00000000" w:rsidP="00537784">
          <w:pPr>
            <w:pStyle w:val="Sadraj2"/>
            <w:tabs>
              <w:tab w:val="left" w:pos="880"/>
              <w:tab w:val="right" w:leader="dot" w:pos="9062"/>
            </w:tabs>
            <w:spacing w:after="0" w:line="360" w:lineRule="auto"/>
            <w:jc w:val="both"/>
            <w:rPr>
              <w:rFonts w:asciiTheme="minorHAnsi" w:hAnsiTheme="minorHAnsi" w:cstheme="minorHAnsi"/>
              <w:noProof/>
              <w:sz w:val="22"/>
              <w:szCs w:val="22"/>
            </w:rPr>
          </w:pPr>
          <w:hyperlink w:anchor="_Toc143158912" w:history="1">
            <w:r w:rsidR="0073522F" w:rsidRPr="007F4093">
              <w:rPr>
                <w:rStyle w:val="Hiperveza"/>
                <w:rFonts w:asciiTheme="minorHAnsi" w:hAnsiTheme="minorHAnsi" w:cstheme="minorHAnsi"/>
                <w:noProof/>
                <w:sz w:val="22"/>
                <w:szCs w:val="22"/>
              </w:rPr>
              <w:t>2.7.</w:t>
            </w:r>
            <w:r w:rsidR="0073522F" w:rsidRPr="007F4093">
              <w:rPr>
                <w:rFonts w:asciiTheme="minorHAnsi" w:hAnsiTheme="minorHAnsi" w:cstheme="minorHAnsi"/>
                <w:noProof/>
                <w:sz w:val="22"/>
                <w:szCs w:val="22"/>
              </w:rPr>
              <w:tab/>
            </w:r>
            <w:r w:rsidR="0073522F" w:rsidRPr="007F4093">
              <w:rPr>
                <w:rStyle w:val="Hiperveza"/>
                <w:rFonts w:asciiTheme="minorHAnsi" w:hAnsiTheme="minorHAnsi" w:cstheme="minorHAnsi"/>
                <w:noProof/>
                <w:sz w:val="22"/>
                <w:szCs w:val="22"/>
              </w:rPr>
              <w:t>RAZRADA TJEDNE SATNICE STRUČNO-PEDAGOŠKIH RADNIKA</w:t>
            </w:r>
            <w:r w:rsidR="0073522F" w:rsidRPr="007F4093">
              <w:rPr>
                <w:rFonts w:asciiTheme="minorHAnsi" w:hAnsiTheme="minorHAnsi" w:cstheme="minorHAnsi"/>
                <w:noProof/>
                <w:webHidden/>
                <w:sz w:val="22"/>
                <w:szCs w:val="22"/>
              </w:rPr>
              <w:tab/>
            </w:r>
            <w:r w:rsidR="0073522F" w:rsidRPr="007F4093">
              <w:rPr>
                <w:rFonts w:asciiTheme="minorHAnsi" w:hAnsiTheme="minorHAnsi" w:cstheme="minorHAnsi"/>
                <w:noProof/>
                <w:webHidden/>
                <w:sz w:val="22"/>
                <w:szCs w:val="22"/>
              </w:rPr>
              <w:fldChar w:fldCharType="begin"/>
            </w:r>
            <w:r w:rsidR="0073522F" w:rsidRPr="007F4093">
              <w:rPr>
                <w:rFonts w:asciiTheme="minorHAnsi" w:hAnsiTheme="minorHAnsi" w:cstheme="minorHAnsi"/>
                <w:noProof/>
                <w:webHidden/>
                <w:sz w:val="22"/>
                <w:szCs w:val="22"/>
              </w:rPr>
              <w:instrText xml:space="preserve"> PAGEREF _Toc143158912 \h </w:instrText>
            </w:r>
            <w:r w:rsidR="0073522F" w:rsidRPr="007F4093">
              <w:rPr>
                <w:rFonts w:asciiTheme="minorHAnsi" w:hAnsiTheme="minorHAnsi" w:cstheme="minorHAnsi"/>
                <w:noProof/>
                <w:webHidden/>
                <w:sz w:val="22"/>
                <w:szCs w:val="22"/>
              </w:rPr>
            </w:r>
            <w:r w:rsidR="0073522F" w:rsidRPr="007F4093">
              <w:rPr>
                <w:rFonts w:asciiTheme="minorHAnsi" w:hAnsiTheme="minorHAnsi" w:cstheme="minorHAnsi"/>
                <w:noProof/>
                <w:webHidden/>
                <w:sz w:val="22"/>
                <w:szCs w:val="22"/>
              </w:rPr>
              <w:fldChar w:fldCharType="separate"/>
            </w:r>
            <w:r w:rsidR="0073522F" w:rsidRPr="007F4093">
              <w:rPr>
                <w:rFonts w:asciiTheme="minorHAnsi" w:hAnsiTheme="minorHAnsi" w:cstheme="minorHAnsi"/>
                <w:noProof/>
                <w:webHidden/>
                <w:sz w:val="22"/>
                <w:szCs w:val="22"/>
              </w:rPr>
              <w:t>9</w:t>
            </w:r>
            <w:r w:rsidR="0073522F" w:rsidRPr="007F4093">
              <w:rPr>
                <w:rFonts w:asciiTheme="minorHAnsi" w:hAnsiTheme="minorHAnsi" w:cstheme="minorHAnsi"/>
                <w:noProof/>
                <w:webHidden/>
                <w:sz w:val="22"/>
                <w:szCs w:val="22"/>
              </w:rPr>
              <w:fldChar w:fldCharType="end"/>
            </w:r>
          </w:hyperlink>
        </w:p>
        <w:p w14:paraId="1E9B7603" w14:textId="2B7B71A0" w:rsidR="0073522F" w:rsidRPr="007F4093" w:rsidRDefault="00000000" w:rsidP="00537784">
          <w:pPr>
            <w:pStyle w:val="Sadraj1"/>
            <w:tabs>
              <w:tab w:val="left" w:pos="440"/>
              <w:tab w:val="right" w:leader="dot" w:pos="9062"/>
            </w:tabs>
            <w:spacing w:after="0" w:line="360" w:lineRule="auto"/>
            <w:jc w:val="both"/>
            <w:rPr>
              <w:rFonts w:asciiTheme="minorHAnsi" w:hAnsiTheme="minorHAnsi" w:cstheme="minorHAnsi"/>
              <w:noProof/>
              <w:sz w:val="22"/>
              <w:szCs w:val="22"/>
            </w:rPr>
          </w:pPr>
          <w:hyperlink w:anchor="_Toc143158913" w:history="1">
            <w:r w:rsidR="0073522F" w:rsidRPr="007F4093">
              <w:rPr>
                <w:rStyle w:val="Hiperveza"/>
                <w:rFonts w:asciiTheme="minorHAnsi" w:hAnsiTheme="minorHAnsi" w:cstheme="minorHAnsi"/>
                <w:noProof/>
                <w:sz w:val="22"/>
                <w:szCs w:val="22"/>
              </w:rPr>
              <w:t>3.</w:t>
            </w:r>
            <w:r w:rsidR="0073522F" w:rsidRPr="007F4093">
              <w:rPr>
                <w:rFonts w:asciiTheme="minorHAnsi" w:hAnsiTheme="minorHAnsi" w:cstheme="minorHAnsi"/>
                <w:noProof/>
                <w:sz w:val="22"/>
                <w:szCs w:val="22"/>
              </w:rPr>
              <w:tab/>
            </w:r>
            <w:r w:rsidR="0073522F" w:rsidRPr="007F4093">
              <w:rPr>
                <w:rStyle w:val="Hiperveza"/>
                <w:rFonts w:asciiTheme="minorHAnsi" w:hAnsiTheme="minorHAnsi" w:cstheme="minorHAnsi"/>
                <w:noProof/>
                <w:sz w:val="22"/>
                <w:szCs w:val="22"/>
              </w:rPr>
              <w:t>MATERIJALNI UVIJETI</w:t>
            </w:r>
            <w:r w:rsidR="0073522F" w:rsidRPr="007F4093">
              <w:rPr>
                <w:rFonts w:asciiTheme="minorHAnsi" w:hAnsiTheme="minorHAnsi" w:cstheme="minorHAnsi"/>
                <w:noProof/>
                <w:webHidden/>
                <w:sz w:val="22"/>
                <w:szCs w:val="22"/>
              </w:rPr>
              <w:tab/>
            </w:r>
            <w:r w:rsidR="0073522F" w:rsidRPr="007F4093">
              <w:rPr>
                <w:rFonts w:asciiTheme="minorHAnsi" w:hAnsiTheme="minorHAnsi" w:cstheme="minorHAnsi"/>
                <w:noProof/>
                <w:webHidden/>
                <w:sz w:val="22"/>
                <w:szCs w:val="22"/>
              </w:rPr>
              <w:fldChar w:fldCharType="begin"/>
            </w:r>
            <w:r w:rsidR="0073522F" w:rsidRPr="007F4093">
              <w:rPr>
                <w:rFonts w:asciiTheme="minorHAnsi" w:hAnsiTheme="minorHAnsi" w:cstheme="minorHAnsi"/>
                <w:noProof/>
                <w:webHidden/>
                <w:sz w:val="22"/>
                <w:szCs w:val="22"/>
              </w:rPr>
              <w:instrText xml:space="preserve"> PAGEREF _Toc143158913 \h </w:instrText>
            </w:r>
            <w:r w:rsidR="0073522F" w:rsidRPr="007F4093">
              <w:rPr>
                <w:rFonts w:asciiTheme="minorHAnsi" w:hAnsiTheme="minorHAnsi" w:cstheme="minorHAnsi"/>
                <w:noProof/>
                <w:webHidden/>
                <w:sz w:val="22"/>
                <w:szCs w:val="22"/>
              </w:rPr>
            </w:r>
            <w:r w:rsidR="0073522F" w:rsidRPr="007F4093">
              <w:rPr>
                <w:rFonts w:asciiTheme="minorHAnsi" w:hAnsiTheme="minorHAnsi" w:cstheme="minorHAnsi"/>
                <w:noProof/>
                <w:webHidden/>
                <w:sz w:val="22"/>
                <w:szCs w:val="22"/>
              </w:rPr>
              <w:fldChar w:fldCharType="separate"/>
            </w:r>
            <w:r w:rsidR="0073522F" w:rsidRPr="007F4093">
              <w:rPr>
                <w:rFonts w:asciiTheme="minorHAnsi" w:hAnsiTheme="minorHAnsi" w:cstheme="minorHAnsi"/>
                <w:noProof/>
                <w:webHidden/>
                <w:sz w:val="22"/>
                <w:szCs w:val="22"/>
              </w:rPr>
              <w:t>10</w:t>
            </w:r>
            <w:r w:rsidR="0073522F" w:rsidRPr="007F4093">
              <w:rPr>
                <w:rFonts w:asciiTheme="minorHAnsi" w:hAnsiTheme="minorHAnsi" w:cstheme="minorHAnsi"/>
                <w:noProof/>
                <w:webHidden/>
                <w:sz w:val="22"/>
                <w:szCs w:val="22"/>
              </w:rPr>
              <w:fldChar w:fldCharType="end"/>
            </w:r>
          </w:hyperlink>
        </w:p>
        <w:p w14:paraId="4D0B1952" w14:textId="0A732125" w:rsidR="0073522F" w:rsidRPr="007F4093" w:rsidRDefault="00000000" w:rsidP="00537784">
          <w:pPr>
            <w:pStyle w:val="Sadraj2"/>
            <w:tabs>
              <w:tab w:val="left" w:pos="880"/>
              <w:tab w:val="right" w:leader="dot" w:pos="9062"/>
            </w:tabs>
            <w:spacing w:after="0" w:line="360" w:lineRule="auto"/>
            <w:jc w:val="both"/>
            <w:rPr>
              <w:rFonts w:asciiTheme="minorHAnsi" w:hAnsiTheme="minorHAnsi" w:cstheme="minorHAnsi"/>
              <w:noProof/>
              <w:sz w:val="22"/>
              <w:szCs w:val="22"/>
            </w:rPr>
          </w:pPr>
          <w:hyperlink w:anchor="_Toc143158914" w:history="1">
            <w:r w:rsidR="0073522F" w:rsidRPr="007F4093">
              <w:rPr>
                <w:rStyle w:val="Hiperveza"/>
                <w:rFonts w:asciiTheme="minorHAnsi" w:hAnsiTheme="minorHAnsi" w:cstheme="minorHAnsi"/>
                <w:noProof/>
                <w:sz w:val="22"/>
                <w:szCs w:val="22"/>
              </w:rPr>
              <w:t>3.1.</w:t>
            </w:r>
            <w:r w:rsidR="0073522F" w:rsidRPr="007F4093">
              <w:rPr>
                <w:rFonts w:asciiTheme="minorHAnsi" w:hAnsiTheme="minorHAnsi" w:cstheme="minorHAnsi"/>
                <w:noProof/>
                <w:sz w:val="22"/>
                <w:szCs w:val="22"/>
              </w:rPr>
              <w:tab/>
            </w:r>
            <w:r w:rsidR="0073522F" w:rsidRPr="007F4093">
              <w:rPr>
                <w:rStyle w:val="Hiperveza"/>
                <w:rFonts w:asciiTheme="minorHAnsi" w:hAnsiTheme="minorHAnsi" w:cstheme="minorHAnsi"/>
                <w:noProof/>
                <w:sz w:val="22"/>
                <w:szCs w:val="22"/>
              </w:rPr>
              <w:t>OSIGURANJE SREDSTAVA ZA REALIZIRANJE MATERIJALNIH UVJETA</w:t>
            </w:r>
            <w:r w:rsidR="0073522F" w:rsidRPr="007F4093">
              <w:rPr>
                <w:rFonts w:asciiTheme="minorHAnsi" w:hAnsiTheme="minorHAnsi" w:cstheme="minorHAnsi"/>
                <w:noProof/>
                <w:webHidden/>
                <w:sz w:val="22"/>
                <w:szCs w:val="22"/>
              </w:rPr>
              <w:tab/>
            </w:r>
            <w:r w:rsidR="0073522F" w:rsidRPr="007F4093">
              <w:rPr>
                <w:rFonts w:asciiTheme="minorHAnsi" w:hAnsiTheme="minorHAnsi" w:cstheme="minorHAnsi"/>
                <w:noProof/>
                <w:webHidden/>
                <w:sz w:val="22"/>
                <w:szCs w:val="22"/>
              </w:rPr>
              <w:fldChar w:fldCharType="begin"/>
            </w:r>
            <w:r w:rsidR="0073522F" w:rsidRPr="007F4093">
              <w:rPr>
                <w:rFonts w:asciiTheme="minorHAnsi" w:hAnsiTheme="minorHAnsi" w:cstheme="minorHAnsi"/>
                <w:noProof/>
                <w:webHidden/>
                <w:sz w:val="22"/>
                <w:szCs w:val="22"/>
              </w:rPr>
              <w:instrText xml:space="preserve"> PAGEREF _Toc143158914 \h </w:instrText>
            </w:r>
            <w:r w:rsidR="0073522F" w:rsidRPr="007F4093">
              <w:rPr>
                <w:rFonts w:asciiTheme="minorHAnsi" w:hAnsiTheme="minorHAnsi" w:cstheme="minorHAnsi"/>
                <w:noProof/>
                <w:webHidden/>
                <w:sz w:val="22"/>
                <w:szCs w:val="22"/>
              </w:rPr>
            </w:r>
            <w:r w:rsidR="0073522F" w:rsidRPr="007F4093">
              <w:rPr>
                <w:rFonts w:asciiTheme="minorHAnsi" w:hAnsiTheme="minorHAnsi" w:cstheme="minorHAnsi"/>
                <w:noProof/>
                <w:webHidden/>
                <w:sz w:val="22"/>
                <w:szCs w:val="22"/>
              </w:rPr>
              <w:fldChar w:fldCharType="separate"/>
            </w:r>
            <w:r w:rsidR="0073522F" w:rsidRPr="007F4093">
              <w:rPr>
                <w:rFonts w:asciiTheme="minorHAnsi" w:hAnsiTheme="minorHAnsi" w:cstheme="minorHAnsi"/>
                <w:noProof/>
                <w:webHidden/>
                <w:sz w:val="22"/>
                <w:szCs w:val="22"/>
              </w:rPr>
              <w:t>12</w:t>
            </w:r>
            <w:r w:rsidR="0073522F" w:rsidRPr="007F4093">
              <w:rPr>
                <w:rFonts w:asciiTheme="minorHAnsi" w:hAnsiTheme="minorHAnsi" w:cstheme="minorHAnsi"/>
                <w:noProof/>
                <w:webHidden/>
                <w:sz w:val="22"/>
                <w:szCs w:val="22"/>
              </w:rPr>
              <w:fldChar w:fldCharType="end"/>
            </w:r>
          </w:hyperlink>
        </w:p>
        <w:p w14:paraId="3DD73C86" w14:textId="60B98352" w:rsidR="0073522F" w:rsidRPr="007F4093" w:rsidRDefault="00000000" w:rsidP="00537784">
          <w:pPr>
            <w:pStyle w:val="Sadraj1"/>
            <w:tabs>
              <w:tab w:val="left" w:pos="440"/>
              <w:tab w:val="right" w:leader="dot" w:pos="9062"/>
            </w:tabs>
            <w:spacing w:after="0" w:line="360" w:lineRule="auto"/>
            <w:jc w:val="both"/>
            <w:rPr>
              <w:rFonts w:asciiTheme="minorHAnsi" w:hAnsiTheme="minorHAnsi" w:cstheme="minorHAnsi"/>
              <w:noProof/>
              <w:sz w:val="22"/>
              <w:szCs w:val="22"/>
            </w:rPr>
          </w:pPr>
          <w:hyperlink w:anchor="_Toc143158915" w:history="1">
            <w:r w:rsidR="0073522F" w:rsidRPr="007F4093">
              <w:rPr>
                <w:rStyle w:val="Hiperveza"/>
                <w:rFonts w:asciiTheme="minorHAnsi" w:hAnsiTheme="minorHAnsi" w:cstheme="minorHAnsi"/>
                <w:noProof/>
                <w:sz w:val="22"/>
                <w:szCs w:val="22"/>
              </w:rPr>
              <w:t>4.</w:t>
            </w:r>
            <w:r w:rsidR="0073522F" w:rsidRPr="007F4093">
              <w:rPr>
                <w:rFonts w:asciiTheme="minorHAnsi" w:hAnsiTheme="minorHAnsi" w:cstheme="minorHAnsi"/>
                <w:noProof/>
                <w:sz w:val="22"/>
                <w:szCs w:val="22"/>
              </w:rPr>
              <w:tab/>
            </w:r>
            <w:r w:rsidR="0073522F" w:rsidRPr="007F4093">
              <w:rPr>
                <w:rStyle w:val="Hiperveza"/>
                <w:rFonts w:asciiTheme="minorHAnsi" w:hAnsiTheme="minorHAnsi" w:cstheme="minorHAnsi"/>
                <w:noProof/>
                <w:sz w:val="22"/>
                <w:szCs w:val="22"/>
              </w:rPr>
              <w:t>NJEGA I SKRB ZA TJELESNI RAST, RAZVOJ I ZDRAVLJE DJECE</w:t>
            </w:r>
            <w:r w:rsidR="0073522F" w:rsidRPr="007F4093">
              <w:rPr>
                <w:rFonts w:asciiTheme="minorHAnsi" w:hAnsiTheme="minorHAnsi" w:cstheme="minorHAnsi"/>
                <w:noProof/>
                <w:webHidden/>
                <w:sz w:val="22"/>
                <w:szCs w:val="22"/>
              </w:rPr>
              <w:tab/>
            </w:r>
            <w:r w:rsidR="0073522F" w:rsidRPr="007F4093">
              <w:rPr>
                <w:rFonts w:asciiTheme="minorHAnsi" w:hAnsiTheme="minorHAnsi" w:cstheme="minorHAnsi"/>
                <w:noProof/>
                <w:webHidden/>
                <w:sz w:val="22"/>
                <w:szCs w:val="22"/>
              </w:rPr>
              <w:fldChar w:fldCharType="begin"/>
            </w:r>
            <w:r w:rsidR="0073522F" w:rsidRPr="007F4093">
              <w:rPr>
                <w:rFonts w:asciiTheme="minorHAnsi" w:hAnsiTheme="minorHAnsi" w:cstheme="minorHAnsi"/>
                <w:noProof/>
                <w:webHidden/>
                <w:sz w:val="22"/>
                <w:szCs w:val="22"/>
              </w:rPr>
              <w:instrText xml:space="preserve"> PAGEREF _Toc143158915 \h </w:instrText>
            </w:r>
            <w:r w:rsidR="0073522F" w:rsidRPr="007F4093">
              <w:rPr>
                <w:rFonts w:asciiTheme="minorHAnsi" w:hAnsiTheme="minorHAnsi" w:cstheme="minorHAnsi"/>
                <w:noProof/>
                <w:webHidden/>
                <w:sz w:val="22"/>
                <w:szCs w:val="22"/>
              </w:rPr>
            </w:r>
            <w:r w:rsidR="0073522F" w:rsidRPr="007F4093">
              <w:rPr>
                <w:rFonts w:asciiTheme="minorHAnsi" w:hAnsiTheme="minorHAnsi" w:cstheme="minorHAnsi"/>
                <w:noProof/>
                <w:webHidden/>
                <w:sz w:val="22"/>
                <w:szCs w:val="22"/>
              </w:rPr>
              <w:fldChar w:fldCharType="separate"/>
            </w:r>
            <w:r w:rsidR="0073522F" w:rsidRPr="007F4093">
              <w:rPr>
                <w:rFonts w:asciiTheme="minorHAnsi" w:hAnsiTheme="minorHAnsi" w:cstheme="minorHAnsi"/>
                <w:noProof/>
                <w:webHidden/>
                <w:sz w:val="22"/>
                <w:szCs w:val="22"/>
              </w:rPr>
              <w:t>13</w:t>
            </w:r>
            <w:r w:rsidR="0073522F" w:rsidRPr="007F4093">
              <w:rPr>
                <w:rFonts w:asciiTheme="minorHAnsi" w:hAnsiTheme="minorHAnsi" w:cstheme="minorHAnsi"/>
                <w:noProof/>
                <w:webHidden/>
                <w:sz w:val="22"/>
                <w:szCs w:val="22"/>
              </w:rPr>
              <w:fldChar w:fldCharType="end"/>
            </w:r>
          </w:hyperlink>
        </w:p>
        <w:p w14:paraId="0539C370" w14:textId="303B43A5" w:rsidR="0073522F" w:rsidRPr="007F4093" w:rsidRDefault="00000000" w:rsidP="00537784">
          <w:pPr>
            <w:pStyle w:val="Sadraj2"/>
            <w:tabs>
              <w:tab w:val="left" w:pos="880"/>
              <w:tab w:val="right" w:leader="dot" w:pos="9062"/>
            </w:tabs>
            <w:spacing w:after="0" w:line="360" w:lineRule="auto"/>
            <w:jc w:val="both"/>
            <w:rPr>
              <w:rFonts w:asciiTheme="minorHAnsi" w:hAnsiTheme="minorHAnsi" w:cstheme="minorHAnsi"/>
              <w:noProof/>
              <w:sz w:val="22"/>
              <w:szCs w:val="22"/>
            </w:rPr>
          </w:pPr>
          <w:hyperlink w:anchor="_Toc143158916" w:history="1">
            <w:r w:rsidR="0073522F" w:rsidRPr="007F4093">
              <w:rPr>
                <w:rStyle w:val="Hiperveza"/>
                <w:rFonts w:asciiTheme="minorHAnsi" w:hAnsiTheme="minorHAnsi" w:cstheme="minorHAnsi"/>
                <w:noProof/>
                <w:sz w:val="22"/>
                <w:szCs w:val="22"/>
              </w:rPr>
              <w:t>4.1.</w:t>
            </w:r>
            <w:r w:rsidR="0073522F" w:rsidRPr="007F4093">
              <w:rPr>
                <w:rFonts w:asciiTheme="minorHAnsi" w:hAnsiTheme="minorHAnsi" w:cstheme="minorHAnsi"/>
                <w:noProof/>
                <w:sz w:val="22"/>
                <w:szCs w:val="22"/>
              </w:rPr>
              <w:tab/>
            </w:r>
            <w:r w:rsidR="0073522F" w:rsidRPr="007F4093">
              <w:rPr>
                <w:rStyle w:val="Hiperveza"/>
                <w:rFonts w:asciiTheme="minorHAnsi" w:hAnsiTheme="minorHAnsi" w:cstheme="minorHAnsi"/>
                <w:noProof/>
                <w:sz w:val="22"/>
                <w:szCs w:val="22"/>
              </w:rPr>
              <w:t>ZADOVOLJAVANJE OSNOVNIH POTREBA DJETETA</w:t>
            </w:r>
            <w:r w:rsidR="0073522F" w:rsidRPr="007F4093">
              <w:rPr>
                <w:rFonts w:asciiTheme="minorHAnsi" w:hAnsiTheme="minorHAnsi" w:cstheme="minorHAnsi"/>
                <w:noProof/>
                <w:webHidden/>
                <w:sz w:val="22"/>
                <w:szCs w:val="22"/>
              </w:rPr>
              <w:tab/>
            </w:r>
            <w:r w:rsidR="0073522F" w:rsidRPr="007F4093">
              <w:rPr>
                <w:rFonts w:asciiTheme="minorHAnsi" w:hAnsiTheme="minorHAnsi" w:cstheme="minorHAnsi"/>
                <w:noProof/>
                <w:webHidden/>
                <w:sz w:val="22"/>
                <w:szCs w:val="22"/>
              </w:rPr>
              <w:fldChar w:fldCharType="begin"/>
            </w:r>
            <w:r w:rsidR="0073522F" w:rsidRPr="007F4093">
              <w:rPr>
                <w:rFonts w:asciiTheme="minorHAnsi" w:hAnsiTheme="minorHAnsi" w:cstheme="minorHAnsi"/>
                <w:noProof/>
                <w:webHidden/>
                <w:sz w:val="22"/>
                <w:szCs w:val="22"/>
              </w:rPr>
              <w:instrText xml:space="preserve"> PAGEREF _Toc143158916 \h </w:instrText>
            </w:r>
            <w:r w:rsidR="0073522F" w:rsidRPr="007F4093">
              <w:rPr>
                <w:rFonts w:asciiTheme="minorHAnsi" w:hAnsiTheme="minorHAnsi" w:cstheme="minorHAnsi"/>
                <w:noProof/>
                <w:webHidden/>
                <w:sz w:val="22"/>
                <w:szCs w:val="22"/>
              </w:rPr>
            </w:r>
            <w:r w:rsidR="0073522F" w:rsidRPr="007F4093">
              <w:rPr>
                <w:rFonts w:asciiTheme="minorHAnsi" w:hAnsiTheme="minorHAnsi" w:cstheme="minorHAnsi"/>
                <w:noProof/>
                <w:webHidden/>
                <w:sz w:val="22"/>
                <w:szCs w:val="22"/>
              </w:rPr>
              <w:fldChar w:fldCharType="separate"/>
            </w:r>
            <w:r w:rsidR="0073522F" w:rsidRPr="007F4093">
              <w:rPr>
                <w:rFonts w:asciiTheme="minorHAnsi" w:hAnsiTheme="minorHAnsi" w:cstheme="minorHAnsi"/>
                <w:noProof/>
                <w:webHidden/>
                <w:sz w:val="22"/>
                <w:szCs w:val="22"/>
              </w:rPr>
              <w:t>15</w:t>
            </w:r>
            <w:r w:rsidR="0073522F" w:rsidRPr="007F4093">
              <w:rPr>
                <w:rFonts w:asciiTheme="minorHAnsi" w:hAnsiTheme="minorHAnsi" w:cstheme="minorHAnsi"/>
                <w:noProof/>
                <w:webHidden/>
                <w:sz w:val="22"/>
                <w:szCs w:val="22"/>
              </w:rPr>
              <w:fldChar w:fldCharType="end"/>
            </w:r>
          </w:hyperlink>
        </w:p>
        <w:p w14:paraId="140B629A" w14:textId="0991E5A5" w:rsidR="0073522F" w:rsidRPr="007F4093" w:rsidRDefault="00000000" w:rsidP="00537784">
          <w:pPr>
            <w:pStyle w:val="Sadraj2"/>
            <w:tabs>
              <w:tab w:val="left" w:pos="880"/>
              <w:tab w:val="right" w:leader="dot" w:pos="9062"/>
            </w:tabs>
            <w:spacing w:after="0" w:line="360" w:lineRule="auto"/>
            <w:jc w:val="both"/>
            <w:rPr>
              <w:rFonts w:asciiTheme="minorHAnsi" w:hAnsiTheme="minorHAnsi" w:cstheme="minorHAnsi"/>
              <w:noProof/>
              <w:sz w:val="22"/>
              <w:szCs w:val="22"/>
            </w:rPr>
          </w:pPr>
          <w:hyperlink w:anchor="_Toc143158917" w:history="1">
            <w:r w:rsidR="0073522F" w:rsidRPr="007F4093">
              <w:rPr>
                <w:rStyle w:val="Hiperveza"/>
                <w:rFonts w:asciiTheme="minorHAnsi" w:hAnsiTheme="minorHAnsi" w:cstheme="minorHAnsi"/>
                <w:noProof/>
                <w:sz w:val="22"/>
                <w:szCs w:val="22"/>
              </w:rPr>
              <w:t>4.2.</w:t>
            </w:r>
            <w:r w:rsidR="0073522F" w:rsidRPr="007F4093">
              <w:rPr>
                <w:rFonts w:asciiTheme="minorHAnsi" w:hAnsiTheme="minorHAnsi" w:cstheme="minorHAnsi"/>
                <w:noProof/>
                <w:sz w:val="22"/>
                <w:szCs w:val="22"/>
              </w:rPr>
              <w:tab/>
            </w:r>
            <w:r w:rsidR="0073522F" w:rsidRPr="007F4093">
              <w:rPr>
                <w:rStyle w:val="Hiperveza"/>
                <w:rFonts w:asciiTheme="minorHAnsi" w:hAnsiTheme="minorHAnsi" w:cstheme="minorHAnsi"/>
                <w:noProof/>
                <w:sz w:val="22"/>
                <w:szCs w:val="22"/>
              </w:rPr>
              <w:t>UNAPRREĐIVANJE PERIODA PRILAGODBE DJETETA</w:t>
            </w:r>
            <w:r w:rsidR="0073522F" w:rsidRPr="007F4093">
              <w:rPr>
                <w:rFonts w:asciiTheme="minorHAnsi" w:hAnsiTheme="minorHAnsi" w:cstheme="minorHAnsi"/>
                <w:noProof/>
                <w:webHidden/>
                <w:sz w:val="22"/>
                <w:szCs w:val="22"/>
              </w:rPr>
              <w:tab/>
            </w:r>
            <w:r w:rsidR="0073522F" w:rsidRPr="007F4093">
              <w:rPr>
                <w:rFonts w:asciiTheme="minorHAnsi" w:hAnsiTheme="minorHAnsi" w:cstheme="minorHAnsi"/>
                <w:noProof/>
                <w:webHidden/>
                <w:sz w:val="22"/>
                <w:szCs w:val="22"/>
              </w:rPr>
              <w:fldChar w:fldCharType="begin"/>
            </w:r>
            <w:r w:rsidR="0073522F" w:rsidRPr="007F4093">
              <w:rPr>
                <w:rFonts w:asciiTheme="minorHAnsi" w:hAnsiTheme="minorHAnsi" w:cstheme="minorHAnsi"/>
                <w:noProof/>
                <w:webHidden/>
                <w:sz w:val="22"/>
                <w:szCs w:val="22"/>
              </w:rPr>
              <w:instrText xml:space="preserve"> PAGEREF _Toc143158917 \h </w:instrText>
            </w:r>
            <w:r w:rsidR="0073522F" w:rsidRPr="007F4093">
              <w:rPr>
                <w:rFonts w:asciiTheme="minorHAnsi" w:hAnsiTheme="minorHAnsi" w:cstheme="minorHAnsi"/>
                <w:noProof/>
                <w:webHidden/>
                <w:sz w:val="22"/>
                <w:szCs w:val="22"/>
              </w:rPr>
            </w:r>
            <w:r w:rsidR="0073522F" w:rsidRPr="007F4093">
              <w:rPr>
                <w:rFonts w:asciiTheme="minorHAnsi" w:hAnsiTheme="minorHAnsi" w:cstheme="minorHAnsi"/>
                <w:noProof/>
                <w:webHidden/>
                <w:sz w:val="22"/>
                <w:szCs w:val="22"/>
              </w:rPr>
              <w:fldChar w:fldCharType="separate"/>
            </w:r>
            <w:r w:rsidR="0073522F" w:rsidRPr="007F4093">
              <w:rPr>
                <w:rFonts w:asciiTheme="minorHAnsi" w:hAnsiTheme="minorHAnsi" w:cstheme="minorHAnsi"/>
                <w:noProof/>
                <w:webHidden/>
                <w:sz w:val="22"/>
                <w:szCs w:val="22"/>
              </w:rPr>
              <w:t>16</w:t>
            </w:r>
            <w:r w:rsidR="0073522F" w:rsidRPr="007F4093">
              <w:rPr>
                <w:rFonts w:asciiTheme="minorHAnsi" w:hAnsiTheme="minorHAnsi" w:cstheme="minorHAnsi"/>
                <w:noProof/>
                <w:webHidden/>
                <w:sz w:val="22"/>
                <w:szCs w:val="22"/>
              </w:rPr>
              <w:fldChar w:fldCharType="end"/>
            </w:r>
          </w:hyperlink>
        </w:p>
        <w:p w14:paraId="13D2694B" w14:textId="73126108" w:rsidR="0073522F" w:rsidRPr="007F4093" w:rsidRDefault="00000000" w:rsidP="00537784">
          <w:pPr>
            <w:pStyle w:val="Sadraj2"/>
            <w:tabs>
              <w:tab w:val="left" w:pos="880"/>
              <w:tab w:val="right" w:leader="dot" w:pos="9062"/>
            </w:tabs>
            <w:spacing w:after="0" w:line="360" w:lineRule="auto"/>
            <w:jc w:val="both"/>
            <w:rPr>
              <w:rFonts w:asciiTheme="minorHAnsi" w:hAnsiTheme="minorHAnsi" w:cstheme="minorHAnsi"/>
              <w:noProof/>
              <w:sz w:val="22"/>
              <w:szCs w:val="22"/>
            </w:rPr>
          </w:pPr>
          <w:hyperlink w:anchor="_Toc143158918" w:history="1">
            <w:r w:rsidR="0073522F" w:rsidRPr="007F4093">
              <w:rPr>
                <w:rStyle w:val="Hiperveza"/>
                <w:rFonts w:asciiTheme="minorHAnsi" w:hAnsiTheme="minorHAnsi" w:cstheme="minorHAnsi"/>
                <w:noProof/>
                <w:sz w:val="22"/>
                <w:szCs w:val="22"/>
              </w:rPr>
              <w:t>4.3.</w:t>
            </w:r>
            <w:r w:rsidR="0073522F" w:rsidRPr="007F4093">
              <w:rPr>
                <w:rFonts w:asciiTheme="minorHAnsi" w:hAnsiTheme="minorHAnsi" w:cstheme="minorHAnsi"/>
                <w:noProof/>
                <w:sz w:val="22"/>
                <w:szCs w:val="22"/>
              </w:rPr>
              <w:tab/>
            </w:r>
            <w:r w:rsidR="0073522F" w:rsidRPr="007F4093">
              <w:rPr>
                <w:rStyle w:val="Hiperveza"/>
                <w:rFonts w:asciiTheme="minorHAnsi" w:hAnsiTheme="minorHAnsi" w:cstheme="minorHAnsi"/>
                <w:noProof/>
                <w:sz w:val="22"/>
                <w:szCs w:val="22"/>
              </w:rPr>
              <w:t>SKRB ZA DJECU S TEŠKOĆAMA U RAZVOJU</w:t>
            </w:r>
            <w:r w:rsidR="0073522F" w:rsidRPr="007F4093">
              <w:rPr>
                <w:rFonts w:asciiTheme="minorHAnsi" w:hAnsiTheme="minorHAnsi" w:cstheme="minorHAnsi"/>
                <w:noProof/>
                <w:webHidden/>
                <w:sz w:val="22"/>
                <w:szCs w:val="22"/>
              </w:rPr>
              <w:tab/>
            </w:r>
            <w:r w:rsidR="0073522F" w:rsidRPr="007F4093">
              <w:rPr>
                <w:rFonts w:asciiTheme="minorHAnsi" w:hAnsiTheme="minorHAnsi" w:cstheme="minorHAnsi"/>
                <w:noProof/>
                <w:webHidden/>
                <w:sz w:val="22"/>
                <w:szCs w:val="22"/>
              </w:rPr>
              <w:fldChar w:fldCharType="begin"/>
            </w:r>
            <w:r w:rsidR="0073522F" w:rsidRPr="007F4093">
              <w:rPr>
                <w:rFonts w:asciiTheme="minorHAnsi" w:hAnsiTheme="minorHAnsi" w:cstheme="minorHAnsi"/>
                <w:noProof/>
                <w:webHidden/>
                <w:sz w:val="22"/>
                <w:szCs w:val="22"/>
              </w:rPr>
              <w:instrText xml:space="preserve"> PAGEREF _Toc143158918 \h </w:instrText>
            </w:r>
            <w:r w:rsidR="0073522F" w:rsidRPr="007F4093">
              <w:rPr>
                <w:rFonts w:asciiTheme="minorHAnsi" w:hAnsiTheme="minorHAnsi" w:cstheme="minorHAnsi"/>
                <w:noProof/>
                <w:webHidden/>
                <w:sz w:val="22"/>
                <w:szCs w:val="22"/>
              </w:rPr>
            </w:r>
            <w:r w:rsidR="0073522F" w:rsidRPr="007F4093">
              <w:rPr>
                <w:rFonts w:asciiTheme="minorHAnsi" w:hAnsiTheme="minorHAnsi" w:cstheme="minorHAnsi"/>
                <w:noProof/>
                <w:webHidden/>
                <w:sz w:val="22"/>
                <w:szCs w:val="22"/>
              </w:rPr>
              <w:fldChar w:fldCharType="separate"/>
            </w:r>
            <w:r w:rsidR="0073522F" w:rsidRPr="007F4093">
              <w:rPr>
                <w:rFonts w:asciiTheme="minorHAnsi" w:hAnsiTheme="minorHAnsi" w:cstheme="minorHAnsi"/>
                <w:noProof/>
                <w:webHidden/>
                <w:sz w:val="22"/>
                <w:szCs w:val="22"/>
              </w:rPr>
              <w:t>18</w:t>
            </w:r>
            <w:r w:rsidR="0073522F" w:rsidRPr="007F4093">
              <w:rPr>
                <w:rFonts w:asciiTheme="minorHAnsi" w:hAnsiTheme="minorHAnsi" w:cstheme="minorHAnsi"/>
                <w:noProof/>
                <w:webHidden/>
                <w:sz w:val="22"/>
                <w:szCs w:val="22"/>
              </w:rPr>
              <w:fldChar w:fldCharType="end"/>
            </w:r>
          </w:hyperlink>
        </w:p>
        <w:p w14:paraId="0A1E1055" w14:textId="12E5B162" w:rsidR="0073522F" w:rsidRPr="007F4093" w:rsidRDefault="00000000" w:rsidP="00537784">
          <w:pPr>
            <w:pStyle w:val="Sadraj1"/>
            <w:tabs>
              <w:tab w:val="left" w:pos="440"/>
              <w:tab w:val="right" w:leader="dot" w:pos="9062"/>
            </w:tabs>
            <w:spacing w:after="0" w:line="360" w:lineRule="auto"/>
            <w:jc w:val="both"/>
            <w:rPr>
              <w:rFonts w:asciiTheme="minorHAnsi" w:hAnsiTheme="minorHAnsi" w:cstheme="minorHAnsi"/>
              <w:noProof/>
              <w:sz w:val="22"/>
              <w:szCs w:val="22"/>
            </w:rPr>
          </w:pPr>
          <w:hyperlink w:anchor="_Toc143158919" w:history="1">
            <w:r w:rsidR="0073522F" w:rsidRPr="007F4093">
              <w:rPr>
                <w:rStyle w:val="Hiperveza"/>
                <w:rFonts w:asciiTheme="minorHAnsi" w:hAnsiTheme="minorHAnsi" w:cstheme="minorHAnsi"/>
                <w:noProof/>
                <w:sz w:val="22"/>
                <w:szCs w:val="22"/>
              </w:rPr>
              <w:t>5.</w:t>
            </w:r>
            <w:r w:rsidR="0073522F" w:rsidRPr="007F4093">
              <w:rPr>
                <w:rFonts w:asciiTheme="minorHAnsi" w:hAnsiTheme="minorHAnsi" w:cstheme="minorHAnsi"/>
                <w:noProof/>
                <w:sz w:val="22"/>
                <w:szCs w:val="22"/>
              </w:rPr>
              <w:tab/>
            </w:r>
            <w:r w:rsidR="0073522F" w:rsidRPr="007F4093">
              <w:rPr>
                <w:rStyle w:val="Hiperveza"/>
                <w:rFonts w:asciiTheme="minorHAnsi" w:hAnsiTheme="minorHAnsi" w:cstheme="minorHAnsi"/>
                <w:noProof/>
                <w:sz w:val="22"/>
                <w:szCs w:val="22"/>
              </w:rPr>
              <w:t>ODGOJNO – OBRAZOVNI RAD</w:t>
            </w:r>
            <w:r w:rsidR="0073522F" w:rsidRPr="007F4093">
              <w:rPr>
                <w:rFonts w:asciiTheme="minorHAnsi" w:hAnsiTheme="minorHAnsi" w:cstheme="minorHAnsi"/>
                <w:noProof/>
                <w:webHidden/>
                <w:sz w:val="22"/>
                <w:szCs w:val="22"/>
              </w:rPr>
              <w:tab/>
            </w:r>
            <w:r w:rsidR="0073522F" w:rsidRPr="007F4093">
              <w:rPr>
                <w:rFonts w:asciiTheme="minorHAnsi" w:hAnsiTheme="minorHAnsi" w:cstheme="minorHAnsi"/>
                <w:noProof/>
                <w:webHidden/>
                <w:sz w:val="22"/>
                <w:szCs w:val="22"/>
              </w:rPr>
              <w:fldChar w:fldCharType="begin"/>
            </w:r>
            <w:r w:rsidR="0073522F" w:rsidRPr="007F4093">
              <w:rPr>
                <w:rFonts w:asciiTheme="minorHAnsi" w:hAnsiTheme="minorHAnsi" w:cstheme="minorHAnsi"/>
                <w:noProof/>
                <w:webHidden/>
                <w:sz w:val="22"/>
                <w:szCs w:val="22"/>
              </w:rPr>
              <w:instrText xml:space="preserve"> PAGEREF _Toc143158919 \h </w:instrText>
            </w:r>
            <w:r w:rsidR="0073522F" w:rsidRPr="007F4093">
              <w:rPr>
                <w:rFonts w:asciiTheme="minorHAnsi" w:hAnsiTheme="minorHAnsi" w:cstheme="minorHAnsi"/>
                <w:noProof/>
                <w:webHidden/>
                <w:sz w:val="22"/>
                <w:szCs w:val="22"/>
              </w:rPr>
            </w:r>
            <w:r w:rsidR="0073522F" w:rsidRPr="007F4093">
              <w:rPr>
                <w:rFonts w:asciiTheme="minorHAnsi" w:hAnsiTheme="minorHAnsi" w:cstheme="minorHAnsi"/>
                <w:noProof/>
                <w:webHidden/>
                <w:sz w:val="22"/>
                <w:szCs w:val="22"/>
              </w:rPr>
              <w:fldChar w:fldCharType="separate"/>
            </w:r>
            <w:r w:rsidR="0073522F" w:rsidRPr="007F4093">
              <w:rPr>
                <w:rFonts w:asciiTheme="minorHAnsi" w:hAnsiTheme="minorHAnsi" w:cstheme="minorHAnsi"/>
                <w:noProof/>
                <w:webHidden/>
                <w:sz w:val="22"/>
                <w:szCs w:val="22"/>
              </w:rPr>
              <w:t>20</w:t>
            </w:r>
            <w:r w:rsidR="0073522F" w:rsidRPr="007F4093">
              <w:rPr>
                <w:rFonts w:asciiTheme="minorHAnsi" w:hAnsiTheme="minorHAnsi" w:cstheme="minorHAnsi"/>
                <w:noProof/>
                <w:webHidden/>
                <w:sz w:val="22"/>
                <w:szCs w:val="22"/>
              </w:rPr>
              <w:fldChar w:fldCharType="end"/>
            </w:r>
          </w:hyperlink>
        </w:p>
        <w:p w14:paraId="3E653531" w14:textId="61C720D5" w:rsidR="0073522F" w:rsidRPr="007F4093" w:rsidRDefault="00000000" w:rsidP="00537784">
          <w:pPr>
            <w:pStyle w:val="Sadraj2"/>
            <w:tabs>
              <w:tab w:val="left" w:pos="880"/>
              <w:tab w:val="right" w:leader="dot" w:pos="9062"/>
            </w:tabs>
            <w:spacing w:after="0" w:line="360" w:lineRule="auto"/>
            <w:jc w:val="both"/>
            <w:rPr>
              <w:rFonts w:asciiTheme="minorHAnsi" w:hAnsiTheme="minorHAnsi" w:cstheme="minorHAnsi"/>
              <w:noProof/>
              <w:sz w:val="22"/>
              <w:szCs w:val="22"/>
            </w:rPr>
          </w:pPr>
          <w:hyperlink w:anchor="_Toc143158920" w:history="1">
            <w:r w:rsidR="0073522F" w:rsidRPr="007F4093">
              <w:rPr>
                <w:rStyle w:val="Hiperveza"/>
                <w:rFonts w:asciiTheme="minorHAnsi" w:hAnsiTheme="minorHAnsi" w:cstheme="minorHAnsi"/>
                <w:noProof/>
                <w:sz w:val="22"/>
                <w:szCs w:val="22"/>
              </w:rPr>
              <w:t>5.1.</w:t>
            </w:r>
            <w:r w:rsidR="0073522F" w:rsidRPr="007F4093">
              <w:rPr>
                <w:rFonts w:asciiTheme="minorHAnsi" w:hAnsiTheme="minorHAnsi" w:cstheme="minorHAnsi"/>
                <w:noProof/>
                <w:sz w:val="22"/>
                <w:szCs w:val="22"/>
              </w:rPr>
              <w:tab/>
            </w:r>
            <w:r w:rsidR="0073522F" w:rsidRPr="007F4093">
              <w:rPr>
                <w:rStyle w:val="Hiperveza"/>
                <w:rFonts w:asciiTheme="minorHAnsi" w:hAnsiTheme="minorHAnsi" w:cstheme="minorHAnsi"/>
                <w:noProof/>
                <w:sz w:val="22"/>
                <w:szCs w:val="22"/>
              </w:rPr>
              <w:t>REALIZACIJA ODGOJNO-OBRAZOVNOG RADA U SKUPINAMA</w:t>
            </w:r>
            <w:r w:rsidR="0073522F" w:rsidRPr="007F4093">
              <w:rPr>
                <w:rFonts w:asciiTheme="minorHAnsi" w:hAnsiTheme="minorHAnsi" w:cstheme="minorHAnsi"/>
                <w:noProof/>
                <w:webHidden/>
                <w:sz w:val="22"/>
                <w:szCs w:val="22"/>
              </w:rPr>
              <w:tab/>
            </w:r>
            <w:r w:rsidR="0073522F" w:rsidRPr="007F4093">
              <w:rPr>
                <w:rFonts w:asciiTheme="minorHAnsi" w:hAnsiTheme="minorHAnsi" w:cstheme="minorHAnsi"/>
                <w:noProof/>
                <w:webHidden/>
                <w:sz w:val="22"/>
                <w:szCs w:val="22"/>
              </w:rPr>
              <w:fldChar w:fldCharType="begin"/>
            </w:r>
            <w:r w:rsidR="0073522F" w:rsidRPr="007F4093">
              <w:rPr>
                <w:rFonts w:asciiTheme="minorHAnsi" w:hAnsiTheme="minorHAnsi" w:cstheme="minorHAnsi"/>
                <w:noProof/>
                <w:webHidden/>
                <w:sz w:val="22"/>
                <w:szCs w:val="22"/>
              </w:rPr>
              <w:instrText xml:space="preserve"> PAGEREF _Toc143158920 \h </w:instrText>
            </w:r>
            <w:r w:rsidR="0073522F" w:rsidRPr="007F4093">
              <w:rPr>
                <w:rFonts w:asciiTheme="minorHAnsi" w:hAnsiTheme="minorHAnsi" w:cstheme="minorHAnsi"/>
                <w:noProof/>
                <w:webHidden/>
                <w:sz w:val="22"/>
                <w:szCs w:val="22"/>
              </w:rPr>
            </w:r>
            <w:r w:rsidR="0073522F" w:rsidRPr="007F4093">
              <w:rPr>
                <w:rFonts w:asciiTheme="minorHAnsi" w:hAnsiTheme="minorHAnsi" w:cstheme="minorHAnsi"/>
                <w:noProof/>
                <w:webHidden/>
                <w:sz w:val="22"/>
                <w:szCs w:val="22"/>
              </w:rPr>
              <w:fldChar w:fldCharType="separate"/>
            </w:r>
            <w:r w:rsidR="0073522F" w:rsidRPr="007F4093">
              <w:rPr>
                <w:rFonts w:asciiTheme="minorHAnsi" w:hAnsiTheme="minorHAnsi" w:cstheme="minorHAnsi"/>
                <w:noProof/>
                <w:webHidden/>
                <w:sz w:val="22"/>
                <w:szCs w:val="22"/>
              </w:rPr>
              <w:t>25</w:t>
            </w:r>
            <w:r w:rsidR="0073522F" w:rsidRPr="007F4093">
              <w:rPr>
                <w:rFonts w:asciiTheme="minorHAnsi" w:hAnsiTheme="minorHAnsi" w:cstheme="minorHAnsi"/>
                <w:noProof/>
                <w:webHidden/>
                <w:sz w:val="22"/>
                <w:szCs w:val="22"/>
              </w:rPr>
              <w:fldChar w:fldCharType="end"/>
            </w:r>
          </w:hyperlink>
        </w:p>
        <w:p w14:paraId="4BB66800" w14:textId="131BB3F1" w:rsidR="0073522F" w:rsidRPr="007F4093" w:rsidRDefault="00000000" w:rsidP="00537784">
          <w:pPr>
            <w:pStyle w:val="Sadraj2"/>
            <w:tabs>
              <w:tab w:val="left" w:pos="880"/>
              <w:tab w:val="right" w:leader="dot" w:pos="9062"/>
            </w:tabs>
            <w:spacing w:after="0" w:line="360" w:lineRule="auto"/>
            <w:jc w:val="both"/>
            <w:rPr>
              <w:rFonts w:asciiTheme="minorHAnsi" w:hAnsiTheme="minorHAnsi" w:cstheme="minorHAnsi"/>
              <w:noProof/>
              <w:sz w:val="22"/>
              <w:szCs w:val="22"/>
            </w:rPr>
          </w:pPr>
          <w:hyperlink w:anchor="_Toc143158921" w:history="1">
            <w:r w:rsidR="0073522F" w:rsidRPr="007F4093">
              <w:rPr>
                <w:rStyle w:val="Hiperveza"/>
                <w:rFonts w:asciiTheme="minorHAnsi" w:hAnsiTheme="minorHAnsi" w:cstheme="minorHAnsi"/>
                <w:noProof/>
                <w:sz w:val="22"/>
                <w:szCs w:val="22"/>
              </w:rPr>
              <w:t>5.2.</w:t>
            </w:r>
            <w:r w:rsidR="0073522F" w:rsidRPr="007F4093">
              <w:rPr>
                <w:rFonts w:asciiTheme="minorHAnsi" w:hAnsiTheme="minorHAnsi" w:cstheme="minorHAnsi"/>
                <w:noProof/>
                <w:sz w:val="22"/>
                <w:szCs w:val="22"/>
              </w:rPr>
              <w:tab/>
            </w:r>
            <w:r w:rsidR="0073522F" w:rsidRPr="007F4093">
              <w:rPr>
                <w:rStyle w:val="Hiperveza"/>
                <w:rFonts w:asciiTheme="minorHAnsi" w:hAnsiTheme="minorHAnsi" w:cstheme="minorHAnsi"/>
                <w:noProof/>
                <w:sz w:val="22"/>
                <w:szCs w:val="22"/>
              </w:rPr>
              <w:t>OBOGAĆIVANJE PROGRAMA POSJETIMA, IZLETIMA I LUTKARSKO-DRAMSKIM PREDSTAVAMA</w:t>
            </w:r>
            <w:r w:rsidR="0073522F" w:rsidRPr="007F4093">
              <w:rPr>
                <w:rFonts w:asciiTheme="minorHAnsi" w:hAnsiTheme="minorHAnsi" w:cstheme="minorHAnsi"/>
                <w:noProof/>
                <w:webHidden/>
                <w:sz w:val="22"/>
                <w:szCs w:val="22"/>
              </w:rPr>
              <w:tab/>
            </w:r>
            <w:r w:rsidR="0073522F" w:rsidRPr="007F4093">
              <w:rPr>
                <w:rFonts w:asciiTheme="minorHAnsi" w:hAnsiTheme="minorHAnsi" w:cstheme="minorHAnsi"/>
                <w:noProof/>
                <w:webHidden/>
                <w:sz w:val="22"/>
                <w:szCs w:val="22"/>
              </w:rPr>
              <w:fldChar w:fldCharType="begin"/>
            </w:r>
            <w:r w:rsidR="0073522F" w:rsidRPr="007F4093">
              <w:rPr>
                <w:rFonts w:asciiTheme="minorHAnsi" w:hAnsiTheme="minorHAnsi" w:cstheme="minorHAnsi"/>
                <w:noProof/>
                <w:webHidden/>
                <w:sz w:val="22"/>
                <w:szCs w:val="22"/>
              </w:rPr>
              <w:instrText xml:space="preserve"> PAGEREF _Toc143158921 \h </w:instrText>
            </w:r>
            <w:r w:rsidR="0073522F" w:rsidRPr="007F4093">
              <w:rPr>
                <w:rFonts w:asciiTheme="minorHAnsi" w:hAnsiTheme="minorHAnsi" w:cstheme="minorHAnsi"/>
                <w:noProof/>
                <w:webHidden/>
                <w:sz w:val="22"/>
                <w:szCs w:val="22"/>
              </w:rPr>
            </w:r>
            <w:r w:rsidR="0073522F" w:rsidRPr="007F4093">
              <w:rPr>
                <w:rFonts w:asciiTheme="minorHAnsi" w:hAnsiTheme="minorHAnsi" w:cstheme="minorHAnsi"/>
                <w:noProof/>
                <w:webHidden/>
                <w:sz w:val="22"/>
                <w:szCs w:val="22"/>
              </w:rPr>
              <w:fldChar w:fldCharType="separate"/>
            </w:r>
            <w:r w:rsidR="0073522F" w:rsidRPr="007F4093">
              <w:rPr>
                <w:rFonts w:asciiTheme="minorHAnsi" w:hAnsiTheme="minorHAnsi" w:cstheme="minorHAnsi"/>
                <w:noProof/>
                <w:webHidden/>
                <w:sz w:val="22"/>
                <w:szCs w:val="22"/>
              </w:rPr>
              <w:t>26</w:t>
            </w:r>
            <w:r w:rsidR="0073522F" w:rsidRPr="007F4093">
              <w:rPr>
                <w:rFonts w:asciiTheme="minorHAnsi" w:hAnsiTheme="minorHAnsi" w:cstheme="minorHAnsi"/>
                <w:noProof/>
                <w:webHidden/>
                <w:sz w:val="22"/>
                <w:szCs w:val="22"/>
              </w:rPr>
              <w:fldChar w:fldCharType="end"/>
            </w:r>
          </w:hyperlink>
        </w:p>
        <w:p w14:paraId="2FC0A19E" w14:textId="66B7E6CB" w:rsidR="0073522F" w:rsidRPr="007F4093" w:rsidRDefault="00000000" w:rsidP="00537784">
          <w:pPr>
            <w:pStyle w:val="Sadraj2"/>
            <w:tabs>
              <w:tab w:val="left" w:pos="880"/>
              <w:tab w:val="right" w:leader="dot" w:pos="9062"/>
            </w:tabs>
            <w:spacing w:after="0" w:line="360" w:lineRule="auto"/>
            <w:jc w:val="both"/>
            <w:rPr>
              <w:rFonts w:asciiTheme="minorHAnsi" w:hAnsiTheme="minorHAnsi" w:cstheme="minorHAnsi"/>
              <w:noProof/>
              <w:sz w:val="22"/>
              <w:szCs w:val="22"/>
            </w:rPr>
          </w:pPr>
          <w:hyperlink w:anchor="_Toc143158922" w:history="1">
            <w:r w:rsidR="0073522F" w:rsidRPr="007F4093">
              <w:rPr>
                <w:rStyle w:val="Hiperveza"/>
                <w:rFonts w:asciiTheme="minorHAnsi" w:hAnsiTheme="minorHAnsi" w:cstheme="minorHAnsi"/>
                <w:noProof/>
                <w:sz w:val="22"/>
                <w:szCs w:val="22"/>
              </w:rPr>
              <w:t>5.3.</w:t>
            </w:r>
            <w:r w:rsidR="0073522F" w:rsidRPr="007F4093">
              <w:rPr>
                <w:rFonts w:asciiTheme="minorHAnsi" w:hAnsiTheme="minorHAnsi" w:cstheme="minorHAnsi"/>
                <w:noProof/>
                <w:sz w:val="22"/>
                <w:szCs w:val="22"/>
              </w:rPr>
              <w:tab/>
            </w:r>
            <w:r w:rsidR="0073522F" w:rsidRPr="007F4093">
              <w:rPr>
                <w:rStyle w:val="Hiperveza"/>
                <w:rFonts w:asciiTheme="minorHAnsi" w:hAnsiTheme="minorHAnsi" w:cstheme="minorHAnsi"/>
                <w:noProof/>
                <w:sz w:val="22"/>
                <w:szCs w:val="22"/>
              </w:rPr>
              <w:t>PREGLED SADRŽAJA, ZAJEDNIČKIH AKTIVNOSTI I DOGAĐANJA</w:t>
            </w:r>
            <w:r w:rsidR="0073522F" w:rsidRPr="007F4093">
              <w:rPr>
                <w:rFonts w:asciiTheme="minorHAnsi" w:hAnsiTheme="minorHAnsi" w:cstheme="minorHAnsi"/>
                <w:noProof/>
                <w:webHidden/>
                <w:sz w:val="22"/>
                <w:szCs w:val="22"/>
              </w:rPr>
              <w:tab/>
            </w:r>
            <w:r w:rsidR="0073522F" w:rsidRPr="007F4093">
              <w:rPr>
                <w:rFonts w:asciiTheme="minorHAnsi" w:hAnsiTheme="minorHAnsi" w:cstheme="minorHAnsi"/>
                <w:noProof/>
                <w:webHidden/>
                <w:sz w:val="22"/>
                <w:szCs w:val="22"/>
              </w:rPr>
              <w:fldChar w:fldCharType="begin"/>
            </w:r>
            <w:r w:rsidR="0073522F" w:rsidRPr="007F4093">
              <w:rPr>
                <w:rFonts w:asciiTheme="minorHAnsi" w:hAnsiTheme="minorHAnsi" w:cstheme="minorHAnsi"/>
                <w:noProof/>
                <w:webHidden/>
                <w:sz w:val="22"/>
                <w:szCs w:val="22"/>
              </w:rPr>
              <w:instrText xml:space="preserve"> PAGEREF _Toc143158922 \h </w:instrText>
            </w:r>
            <w:r w:rsidR="0073522F" w:rsidRPr="007F4093">
              <w:rPr>
                <w:rFonts w:asciiTheme="minorHAnsi" w:hAnsiTheme="minorHAnsi" w:cstheme="minorHAnsi"/>
                <w:noProof/>
                <w:webHidden/>
                <w:sz w:val="22"/>
                <w:szCs w:val="22"/>
              </w:rPr>
            </w:r>
            <w:r w:rsidR="0073522F" w:rsidRPr="007F4093">
              <w:rPr>
                <w:rFonts w:asciiTheme="minorHAnsi" w:hAnsiTheme="minorHAnsi" w:cstheme="minorHAnsi"/>
                <w:noProof/>
                <w:webHidden/>
                <w:sz w:val="22"/>
                <w:szCs w:val="22"/>
              </w:rPr>
              <w:fldChar w:fldCharType="separate"/>
            </w:r>
            <w:r w:rsidR="0073522F" w:rsidRPr="007F4093">
              <w:rPr>
                <w:rFonts w:asciiTheme="minorHAnsi" w:hAnsiTheme="minorHAnsi" w:cstheme="minorHAnsi"/>
                <w:noProof/>
                <w:webHidden/>
                <w:sz w:val="22"/>
                <w:szCs w:val="22"/>
              </w:rPr>
              <w:t>27</w:t>
            </w:r>
            <w:r w:rsidR="0073522F" w:rsidRPr="007F4093">
              <w:rPr>
                <w:rFonts w:asciiTheme="minorHAnsi" w:hAnsiTheme="minorHAnsi" w:cstheme="minorHAnsi"/>
                <w:noProof/>
                <w:webHidden/>
                <w:sz w:val="22"/>
                <w:szCs w:val="22"/>
              </w:rPr>
              <w:fldChar w:fldCharType="end"/>
            </w:r>
          </w:hyperlink>
        </w:p>
        <w:p w14:paraId="0C04E72B" w14:textId="20E525BA" w:rsidR="0073522F" w:rsidRPr="007F4093" w:rsidRDefault="00000000" w:rsidP="00537784">
          <w:pPr>
            <w:pStyle w:val="Sadraj2"/>
            <w:tabs>
              <w:tab w:val="right" w:leader="dot" w:pos="9062"/>
            </w:tabs>
            <w:spacing w:after="0" w:line="360" w:lineRule="auto"/>
            <w:jc w:val="both"/>
            <w:rPr>
              <w:rFonts w:asciiTheme="minorHAnsi" w:hAnsiTheme="minorHAnsi" w:cstheme="minorHAnsi"/>
              <w:noProof/>
              <w:sz w:val="22"/>
              <w:szCs w:val="22"/>
            </w:rPr>
          </w:pPr>
          <w:hyperlink w:anchor="_Toc143158923" w:history="1">
            <w:r w:rsidR="0073522F" w:rsidRPr="007F4093">
              <w:rPr>
                <w:rStyle w:val="Hiperveza"/>
                <w:rFonts w:asciiTheme="minorHAnsi" w:hAnsiTheme="minorHAnsi" w:cstheme="minorHAnsi"/>
                <w:noProof/>
                <w:sz w:val="22"/>
                <w:szCs w:val="22"/>
              </w:rPr>
              <w:t>5.4. PROJEKTI</w:t>
            </w:r>
            <w:r w:rsidR="0073522F" w:rsidRPr="007F4093">
              <w:rPr>
                <w:rFonts w:asciiTheme="minorHAnsi" w:hAnsiTheme="minorHAnsi" w:cstheme="minorHAnsi"/>
                <w:noProof/>
                <w:webHidden/>
                <w:sz w:val="22"/>
                <w:szCs w:val="22"/>
              </w:rPr>
              <w:tab/>
            </w:r>
            <w:r w:rsidR="0073522F" w:rsidRPr="007F4093">
              <w:rPr>
                <w:rFonts w:asciiTheme="minorHAnsi" w:hAnsiTheme="minorHAnsi" w:cstheme="minorHAnsi"/>
                <w:noProof/>
                <w:webHidden/>
                <w:sz w:val="22"/>
                <w:szCs w:val="22"/>
              </w:rPr>
              <w:fldChar w:fldCharType="begin"/>
            </w:r>
            <w:r w:rsidR="0073522F" w:rsidRPr="007F4093">
              <w:rPr>
                <w:rFonts w:asciiTheme="minorHAnsi" w:hAnsiTheme="minorHAnsi" w:cstheme="minorHAnsi"/>
                <w:noProof/>
                <w:webHidden/>
                <w:sz w:val="22"/>
                <w:szCs w:val="22"/>
              </w:rPr>
              <w:instrText xml:space="preserve"> PAGEREF _Toc143158923 \h </w:instrText>
            </w:r>
            <w:r w:rsidR="0073522F" w:rsidRPr="007F4093">
              <w:rPr>
                <w:rFonts w:asciiTheme="minorHAnsi" w:hAnsiTheme="minorHAnsi" w:cstheme="minorHAnsi"/>
                <w:noProof/>
                <w:webHidden/>
                <w:sz w:val="22"/>
                <w:szCs w:val="22"/>
              </w:rPr>
            </w:r>
            <w:r w:rsidR="0073522F" w:rsidRPr="007F4093">
              <w:rPr>
                <w:rFonts w:asciiTheme="minorHAnsi" w:hAnsiTheme="minorHAnsi" w:cstheme="minorHAnsi"/>
                <w:noProof/>
                <w:webHidden/>
                <w:sz w:val="22"/>
                <w:szCs w:val="22"/>
              </w:rPr>
              <w:fldChar w:fldCharType="separate"/>
            </w:r>
            <w:r w:rsidR="0073522F" w:rsidRPr="007F4093">
              <w:rPr>
                <w:rFonts w:asciiTheme="minorHAnsi" w:hAnsiTheme="minorHAnsi" w:cstheme="minorHAnsi"/>
                <w:noProof/>
                <w:webHidden/>
                <w:sz w:val="22"/>
                <w:szCs w:val="22"/>
              </w:rPr>
              <w:t>29</w:t>
            </w:r>
            <w:r w:rsidR="0073522F" w:rsidRPr="007F4093">
              <w:rPr>
                <w:rFonts w:asciiTheme="minorHAnsi" w:hAnsiTheme="minorHAnsi" w:cstheme="minorHAnsi"/>
                <w:noProof/>
                <w:webHidden/>
                <w:sz w:val="22"/>
                <w:szCs w:val="22"/>
              </w:rPr>
              <w:fldChar w:fldCharType="end"/>
            </w:r>
          </w:hyperlink>
        </w:p>
        <w:p w14:paraId="33251C03" w14:textId="545B2D77" w:rsidR="0073522F" w:rsidRPr="007F4093" w:rsidRDefault="00000000" w:rsidP="00537784">
          <w:pPr>
            <w:pStyle w:val="Sadraj1"/>
            <w:tabs>
              <w:tab w:val="right" w:leader="dot" w:pos="9062"/>
            </w:tabs>
            <w:spacing w:after="0" w:line="360" w:lineRule="auto"/>
            <w:jc w:val="both"/>
            <w:rPr>
              <w:rFonts w:asciiTheme="minorHAnsi" w:hAnsiTheme="minorHAnsi" w:cstheme="minorHAnsi"/>
              <w:noProof/>
              <w:sz w:val="22"/>
              <w:szCs w:val="22"/>
            </w:rPr>
          </w:pPr>
          <w:hyperlink w:anchor="_Toc143158924" w:history="1">
            <w:r w:rsidR="0073522F" w:rsidRPr="007F4093">
              <w:rPr>
                <w:rStyle w:val="Hiperveza"/>
                <w:rFonts w:asciiTheme="minorHAnsi" w:hAnsiTheme="minorHAnsi" w:cstheme="minorHAnsi"/>
                <w:noProof/>
                <w:sz w:val="22"/>
                <w:szCs w:val="22"/>
              </w:rPr>
              <w:t>6. OBRAZOVANJE I USAVRŠAVANJE ODGOJNO-OBRAZOVNIH DJELATNIKA</w:t>
            </w:r>
            <w:r w:rsidR="0073522F" w:rsidRPr="007F4093">
              <w:rPr>
                <w:rFonts w:asciiTheme="minorHAnsi" w:hAnsiTheme="minorHAnsi" w:cstheme="minorHAnsi"/>
                <w:noProof/>
                <w:webHidden/>
                <w:sz w:val="22"/>
                <w:szCs w:val="22"/>
              </w:rPr>
              <w:tab/>
            </w:r>
            <w:r w:rsidR="0073522F" w:rsidRPr="007F4093">
              <w:rPr>
                <w:rFonts w:asciiTheme="minorHAnsi" w:hAnsiTheme="minorHAnsi" w:cstheme="minorHAnsi"/>
                <w:noProof/>
                <w:webHidden/>
                <w:sz w:val="22"/>
                <w:szCs w:val="22"/>
              </w:rPr>
              <w:fldChar w:fldCharType="begin"/>
            </w:r>
            <w:r w:rsidR="0073522F" w:rsidRPr="007F4093">
              <w:rPr>
                <w:rFonts w:asciiTheme="minorHAnsi" w:hAnsiTheme="minorHAnsi" w:cstheme="minorHAnsi"/>
                <w:noProof/>
                <w:webHidden/>
                <w:sz w:val="22"/>
                <w:szCs w:val="22"/>
              </w:rPr>
              <w:instrText xml:space="preserve"> PAGEREF _Toc143158924 \h </w:instrText>
            </w:r>
            <w:r w:rsidR="0073522F" w:rsidRPr="007F4093">
              <w:rPr>
                <w:rFonts w:asciiTheme="minorHAnsi" w:hAnsiTheme="minorHAnsi" w:cstheme="minorHAnsi"/>
                <w:noProof/>
                <w:webHidden/>
                <w:sz w:val="22"/>
                <w:szCs w:val="22"/>
              </w:rPr>
            </w:r>
            <w:r w:rsidR="0073522F" w:rsidRPr="007F4093">
              <w:rPr>
                <w:rFonts w:asciiTheme="minorHAnsi" w:hAnsiTheme="minorHAnsi" w:cstheme="minorHAnsi"/>
                <w:noProof/>
                <w:webHidden/>
                <w:sz w:val="22"/>
                <w:szCs w:val="22"/>
              </w:rPr>
              <w:fldChar w:fldCharType="separate"/>
            </w:r>
            <w:r w:rsidR="0073522F" w:rsidRPr="007F4093">
              <w:rPr>
                <w:rFonts w:asciiTheme="minorHAnsi" w:hAnsiTheme="minorHAnsi" w:cstheme="minorHAnsi"/>
                <w:noProof/>
                <w:webHidden/>
                <w:sz w:val="22"/>
                <w:szCs w:val="22"/>
              </w:rPr>
              <w:t>35</w:t>
            </w:r>
            <w:r w:rsidR="0073522F" w:rsidRPr="007F4093">
              <w:rPr>
                <w:rFonts w:asciiTheme="minorHAnsi" w:hAnsiTheme="minorHAnsi" w:cstheme="minorHAnsi"/>
                <w:noProof/>
                <w:webHidden/>
                <w:sz w:val="22"/>
                <w:szCs w:val="22"/>
              </w:rPr>
              <w:fldChar w:fldCharType="end"/>
            </w:r>
          </w:hyperlink>
        </w:p>
        <w:p w14:paraId="31B06C31" w14:textId="5D48ABC1" w:rsidR="0073522F" w:rsidRPr="007F4093" w:rsidRDefault="00000000" w:rsidP="00537784">
          <w:pPr>
            <w:pStyle w:val="Sadraj2"/>
            <w:tabs>
              <w:tab w:val="right" w:leader="dot" w:pos="9062"/>
            </w:tabs>
            <w:spacing w:after="0" w:line="360" w:lineRule="auto"/>
            <w:jc w:val="both"/>
            <w:rPr>
              <w:rFonts w:asciiTheme="minorHAnsi" w:hAnsiTheme="minorHAnsi" w:cstheme="minorHAnsi"/>
              <w:noProof/>
              <w:sz w:val="22"/>
              <w:szCs w:val="22"/>
            </w:rPr>
          </w:pPr>
          <w:hyperlink w:anchor="_Toc143158925" w:history="1">
            <w:r w:rsidR="0073522F" w:rsidRPr="007F4093">
              <w:rPr>
                <w:rStyle w:val="Hiperveza"/>
                <w:rFonts w:asciiTheme="minorHAnsi" w:hAnsiTheme="minorHAnsi" w:cstheme="minorHAnsi"/>
                <w:noProof/>
                <w:sz w:val="22"/>
                <w:szCs w:val="22"/>
              </w:rPr>
              <w:t>6.1. PROGRAM STRUČNOG USAVRŠAVANJA</w:t>
            </w:r>
            <w:r w:rsidR="0073522F" w:rsidRPr="007F4093">
              <w:rPr>
                <w:rFonts w:asciiTheme="minorHAnsi" w:hAnsiTheme="minorHAnsi" w:cstheme="minorHAnsi"/>
                <w:noProof/>
                <w:webHidden/>
                <w:sz w:val="22"/>
                <w:szCs w:val="22"/>
              </w:rPr>
              <w:tab/>
            </w:r>
            <w:r w:rsidR="0073522F" w:rsidRPr="007F4093">
              <w:rPr>
                <w:rFonts w:asciiTheme="minorHAnsi" w:hAnsiTheme="minorHAnsi" w:cstheme="minorHAnsi"/>
                <w:noProof/>
                <w:webHidden/>
                <w:sz w:val="22"/>
                <w:szCs w:val="22"/>
              </w:rPr>
              <w:fldChar w:fldCharType="begin"/>
            </w:r>
            <w:r w:rsidR="0073522F" w:rsidRPr="007F4093">
              <w:rPr>
                <w:rFonts w:asciiTheme="minorHAnsi" w:hAnsiTheme="minorHAnsi" w:cstheme="minorHAnsi"/>
                <w:noProof/>
                <w:webHidden/>
                <w:sz w:val="22"/>
                <w:szCs w:val="22"/>
              </w:rPr>
              <w:instrText xml:space="preserve"> PAGEREF _Toc143158925 \h </w:instrText>
            </w:r>
            <w:r w:rsidR="0073522F" w:rsidRPr="007F4093">
              <w:rPr>
                <w:rFonts w:asciiTheme="minorHAnsi" w:hAnsiTheme="minorHAnsi" w:cstheme="minorHAnsi"/>
                <w:noProof/>
                <w:webHidden/>
                <w:sz w:val="22"/>
                <w:szCs w:val="22"/>
              </w:rPr>
            </w:r>
            <w:r w:rsidR="0073522F" w:rsidRPr="007F4093">
              <w:rPr>
                <w:rFonts w:asciiTheme="minorHAnsi" w:hAnsiTheme="minorHAnsi" w:cstheme="minorHAnsi"/>
                <w:noProof/>
                <w:webHidden/>
                <w:sz w:val="22"/>
                <w:szCs w:val="22"/>
              </w:rPr>
              <w:fldChar w:fldCharType="separate"/>
            </w:r>
            <w:r w:rsidR="0073522F" w:rsidRPr="007F4093">
              <w:rPr>
                <w:rFonts w:asciiTheme="minorHAnsi" w:hAnsiTheme="minorHAnsi" w:cstheme="minorHAnsi"/>
                <w:noProof/>
                <w:webHidden/>
                <w:sz w:val="22"/>
                <w:szCs w:val="22"/>
              </w:rPr>
              <w:t>35</w:t>
            </w:r>
            <w:r w:rsidR="0073522F" w:rsidRPr="007F4093">
              <w:rPr>
                <w:rFonts w:asciiTheme="minorHAnsi" w:hAnsiTheme="minorHAnsi" w:cstheme="minorHAnsi"/>
                <w:noProof/>
                <w:webHidden/>
                <w:sz w:val="22"/>
                <w:szCs w:val="22"/>
              </w:rPr>
              <w:fldChar w:fldCharType="end"/>
            </w:r>
          </w:hyperlink>
        </w:p>
        <w:p w14:paraId="58336A1E" w14:textId="4B707915" w:rsidR="0073522F" w:rsidRPr="007F4093" w:rsidRDefault="00000000" w:rsidP="00537784">
          <w:pPr>
            <w:pStyle w:val="Sadraj1"/>
            <w:tabs>
              <w:tab w:val="left" w:pos="440"/>
              <w:tab w:val="right" w:leader="dot" w:pos="9062"/>
            </w:tabs>
            <w:spacing w:after="0" w:line="360" w:lineRule="auto"/>
            <w:jc w:val="both"/>
            <w:rPr>
              <w:rFonts w:asciiTheme="minorHAnsi" w:hAnsiTheme="minorHAnsi" w:cstheme="minorHAnsi"/>
              <w:noProof/>
              <w:sz w:val="22"/>
              <w:szCs w:val="22"/>
            </w:rPr>
          </w:pPr>
          <w:hyperlink w:anchor="_Toc143158926" w:history="1">
            <w:r w:rsidR="0073522F" w:rsidRPr="007F4093">
              <w:rPr>
                <w:rStyle w:val="Hiperveza"/>
                <w:rFonts w:asciiTheme="minorHAnsi" w:hAnsiTheme="minorHAnsi" w:cstheme="minorHAnsi"/>
                <w:noProof/>
                <w:sz w:val="22"/>
                <w:szCs w:val="22"/>
              </w:rPr>
              <w:t>7.</w:t>
            </w:r>
            <w:r w:rsidR="0073522F" w:rsidRPr="007F4093">
              <w:rPr>
                <w:rFonts w:asciiTheme="minorHAnsi" w:hAnsiTheme="minorHAnsi" w:cstheme="minorHAnsi"/>
                <w:noProof/>
                <w:sz w:val="22"/>
                <w:szCs w:val="22"/>
              </w:rPr>
              <w:tab/>
            </w:r>
            <w:r w:rsidR="0073522F" w:rsidRPr="007F4093">
              <w:rPr>
                <w:rStyle w:val="Hiperveza"/>
                <w:rFonts w:asciiTheme="minorHAnsi" w:hAnsiTheme="minorHAnsi" w:cstheme="minorHAnsi"/>
                <w:noProof/>
                <w:sz w:val="22"/>
                <w:szCs w:val="22"/>
              </w:rPr>
              <w:t>SURADNJA S RODITELJIMA</w:t>
            </w:r>
            <w:r w:rsidR="0073522F" w:rsidRPr="007F4093">
              <w:rPr>
                <w:rFonts w:asciiTheme="minorHAnsi" w:hAnsiTheme="minorHAnsi" w:cstheme="minorHAnsi"/>
                <w:noProof/>
                <w:webHidden/>
                <w:sz w:val="22"/>
                <w:szCs w:val="22"/>
              </w:rPr>
              <w:tab/>
            </w:r>
            <w:r w:rsidR="0073522F" w:rsidRPr="007F4093">
              <w:rPr>
                <w:rFonts w:asciiTheme="minorHAnsi" w:hAnsiTheme="minorHAnsi" w:cstheme="minorHAnsi"/>
                <w:noProof/>
                <w:webHidden/>
                <w:sz w:val="22"/>
                <w:szCs w:val="22"/>
              </w:rPr>
              <w:fldChar w:fldCharType="begin"/>
            </w:r>
            <w:r w:rsidR="0073522F" w:rsidRPr="007F4093">
              <w:rPr>
                <w:rFonts w:asciiTheme="minorHAnsi" w:hAnsiTheme="minorHAnsi" w:cstheme="minorHAnsi"/>
                <w:noProof/>
                <w:webHidden/>
                <w:sz w:val="22"/>
                <w:szCs w:val="22"/>
              </w:rPr>
              <w:instrText xml:space="preserve"> PAGEREF _Toc143158926 \h </w:instrText>
            </w:r>
            <w:r w:rsidR="0073522F" w:rsidRPr="007F4093">
              <w:rPr>
                <w:rFonts w:asciiTheme="minorHAnsi" w:hAnsiTheme="minorHAnsi" w:cstheme="minorHAnsi"/>
                <w:noProof/>
                <w:webHidden/>
                <w:sz w:val="22"/>
                <w:szCs w:val="22"/>
              </w:rPr>
            </w:r>
            <w:r w:rsidR="0073522F" w:rsidRPr="007F4093">
              <w:rPr>
                <w:rFonts w:asciiTheme="minorHAnsi" w:hAnsiTheme="minorHAnsi" w:cstheme="minorHAnsi"/>
                <w:noProof/>
                <w:webHidden/>
                <w:sz w:val="22"/>
                <w:szCs w:val="22"/>
              </w:rPr>
              <w:fldChar w:fldCharType="separate"/>
            </w:r>
            <w:r w:rsidR="0073522F" w:rsidRPr="007F4093">
              <w:rPr>
                <w:rFonts w:asciiTheme="minorHAnsi" w:hAnsiTheme="minorHAnsi" w:cstheme="minorHAnsi"/>
                <w:noProof/>
                <w:webHidden/>
                <w:sz w:val="22"/>
                <w:szCs w:val="22"/>
              </w:rPr>
              <w:t>37</w:t>
            </w:r>
            <w:r w:rsidR="0073522F" w:rsidRPr="007F4093">
              <w:rPr>
                <w:rFonts w:asciiTheme="minorHAnsi" w:hAnsiTheme="minorHAnsi" w:cstheme="minorHAnsi"/>
                <w:noProof/>
                <w:webHidden/>
                <w:sz w:val="22"/>
                <w:szCs w:val="22"/>
              </w:rPr>
              <w:fldChar w:fldCharType="end"/>
            </w:r>
          </w:hyperlink>
        </w:p>
        <w:p w14:paraId="477AE454" w14:textId="17D3492B" w:rsidR="0073522F" w:rsidRPr="007F4093" w:rsidRDefault="00000000" w:rsidP="00537784">
          <w:pPr>
            <w:pStyle w:val="Sadraj1"/>
            <w:tabs>
              <w:tab w:val="left" w:pos="440"/>
              <w:tab w:val="right" w:leader="dot" w:pos="9062"/>
            </w:tabs>
            <w:spacing w:after="0" w:line="360" w:lineRule="auto"/>
            <w:jc w:val="both"/>
            <w:rPr>
              <w:rFonts w:asciiTheme="minorHAnsi" w:hAnsiTheme="minorHAnsi" w:cstheme="minorHAnsi"/>
              <w:noProof/>
              <w:sz w:val="22"/>
              <w:szCs w:val="22"/>
            </w:rPr>
          </w:pPr>
          <w:hyperlink w:anchor="_Toc143158927" w:history="1">
            <w:r w:rsidR="0073522F" w:rsidRPr="007F4093">
              <w:rPr>
                <w:rStyle w:val="Hiperveza"/>
                <w:rFonts w:asciiTheme="minorHAnsi" w:hAnsiTheme="minorHAnsi" w:cstheme="minorHAnsi"/>
                <w:iCs/>
                <w:noProof/>
                <w:sz w:val="22"/>
                <w:szCs w:val="22"/>
              </w:rPr>
              <w:t>8.</w:t>
            </w:r>
            <w:r w:rsidR="0073522F" w:rsidRPr="007F4093">
              <w:rPr>
                <w:rFonts w:asciiTheme="minorHAnsi" w:hAnsiTheme="minorHAnsi" w:cstheme="minorHAnsi"/>
                <w:noProof/>
                <w:sz w:val="22"/>
                <w:szCs w:val="22"/>
              </w:rPr>
              <w:tab/>
            </w:r>
            <w:r w:rsidR="0073522F" w:rsidRPr="007F4093">
              <w:rPr>
                <w:rStyle w:val="Hiperveza"/>
                <w:rFonts w:asciiTheme="minorHAnsi" w:hAnsiTheme="minorHAnsi" w:cstheme="minorHAnsi"/>
                <w:noProof/>
                <w:sz w:val="22"/>
                <w:szCs w:val="22"/>
              </w:rPr>
              <w:t>SURADNJA S VANJSKIM ČIMBENICIMA</w:t>
            </w:r>
            <w:r w:rsidR="0073522F" w:rsidRPr="007F4093">
              <w:rPr>
                <w:rFonts w:asciiTheme="minorHAnsi" w:hAnsiTheme="minorHAnsi" w:cstheme="minorHAnsi"/>
                <w:noProof/>
                <w:webHidden/>
                <w:sz w:val="22"/>
                <w:szCs w:val="22"/>
              </w:rPr>
              <w:tab/>
            </w:r>
            <w:r w:rsidR="0073522F" w:rsidRPr="007F4093">
              <w:rPr>
                <w:rFonts w:asciiTheme="minorHAnsi" w:hAnsiTheme="minorHAnsi" w:cstheme="minorHAnsi"/>
                <w:noProof/>
                <w:webHidden/>
                <w:sz w:val="22"/>
                <w:szCs w:val="22"/>
              </w:rPr>
              <w:fldChar w:fldCharType="begin"/>
            </w:r>
            <w:r w:rsidR="0073522F" w:rsidRPr="007F4093">
              <w:rPr>
                <w:rFonts w:asciiTheme="minorHAnsi" w:hAnsiTheme="minorHAnsi" w:cstheme="minorHAnsi"/>
                <w:noProof/>
                <w:webHidden/>
                <w:sz w:val="22"/>
                <w:szCs w:val="22"/>
              </w:rPr>
              <w:instrText xml:space="preserve"> PAGEREF _Toc143158927 \h </w:instrText>
            </w:r>
            <w:r w:rsidR="0073522F" w:rsidRPr="007F4093">
              <w:rPr>
                <w:rFonts w:asciiTheme="minorHAnsi" w:hAnsiTheme="minorHAnsi" w:cstheme="minorHAnsi"/>
                <w:noProof/>
                <w:webHidden/>
                <w:sz w:val="22"/>
                <w:szCs w:val="22"/>
              </w:rPr>
            </w:r>
            <w:r w:rsidR="0073522F" w:rsidRPr="007F4093">
              <w:rPr>
                <w:rFonts w:asciiTheme="minorHAnsi" w:hAnsiTheme="minorHAnsi" w:cstheme="minorHAnsi"/>
                <w:noProof/>
                <w:webHidden/>
                <w:sz w:val="22"/>
                <w:szCs w:val="22"/>
              </w:rPr>
              <w:fldChar w:fldCharType="separate"/>
            </w:r>
            <w:r w:rsidR="0073522F" w:rsidRPr="007F4093">
              <w:rPr>
                <w:rFonts w:asciiTheme="minorHAnsi" w:hAnsiTheme="minorHAnsi" w:cstheme="minorHAnsi"/>
                <w:noProof/>
                <w:webHidden/>
                <w:sz w:val="22"/>
                <w:szCs w:val="22"/>
              </w:rPr>
              <w:t>38</w:t>
            </w:r>
            <w:r w:rsidR="0073522F" w:rsidRPr="007F4093">
              <w:rPr>
                <w:rFonts w:asciiTheme="minorHAnsi" w:hAnsiTheme="minorHAnsi" w:cstheme="minorHAnsi"/>
                <w:noProof/>
                <w:webHidden/>
                <w:sz w:val="22"/>
                <w:szCs w:val="22"/>
              </w:rPr>
              <w:fldChar w:fldCharType="end"/>
            </w:r>
          </w:hyperlink>
        </w:p>
        <w:p w14:paraId="509645C7" w14:textId="50EAFCDA" w:rsidR="0073522F" w:rsidRPr="007F4093" w:rsidRDefault="00000000" w:rsidP="00537784">
          <w:pPr>
            <w:pStyle w:val="Sadraj1"/>
            <w:tabs>
              <w:tab w:val="left" w:pos="440"/>
              <w:tab w:val="right" w:leader="dot" w:pos="9062"/>
            </w:tabs>
            <w:spacing w:after="0" w:line="360" w:lineRule="auto"/>
            <w:jc w:val="both"/>
            <w:rPr>
              <w:rFonts w:asciiTheme="minorHAnsi" w:hAnsiTheme="minorHAnsi" w:cstheme="minorHAnsi"/>
              <w:noProof/>
              <w:sz w:val="22"/>
              <w:szCs w:val="22"/>
            </w:rPr>
          </w:pPr>
          <w:hyperlink w:anchor="_Toc143158928" w:history="1">
            <w:r w:rsidR="0073522F" w:rsidRPr="007F4093">
              <w:rPr>
                <w:rStyle w:val="Hiperveza"/>
                <w:rFonts w:asciiTheme="minorHAnsi" w:hAnsiTheme="minorHAnsi" w:cstheme="minorHAnsi"/>
                <w:noProof/>
                <w:sz w:val="22"/>
                <w:szCs w:val="22"/>
              </w:rPr>
              <w:t>9.</w:t>
            </w:r>
            <w:r w:rsidR="0073522F" w:rsidRPr="007F4093">
              <w:rPr>
                <w:rFonts w:asciiTheme="minorHAnsi" w:hAnsiTheme="minorHAnsi" w:cstheme="minorHAnsi"/>
                <w:noProof/>
                <w:sz w:val="22"/>
                <w:szCs w:val="22"/>
              </w:rPr>
              <w:tab/>
            </w:r>
            <w:r w:rsidR="0073522F" w:rsidRPr="007F4093">
              <w:rPr>
                <w:rStyle w:val="Hiperveza"/>
                <w:rFonts w:asciiTheme="minorHAnsi" w:hAnsiTheme="minorHAnsi" w:cstheme="minorHAnsi"/>
                <w:noProof/>
                <w:sz w:val="22"/>
                <w:szCs w:val="22"/>
              </w:rPr>
              <w:t>GODIŠNJI PLAN I PROGRAM  RADA v.d. RAVNATELJA</w:t>
            </w:r>
            <w:r w:rsidR="0073522F" w:rsidRPr="007F4093">
              <w:rPr>
                <w:rFonts w:asciiTheme="minorHAnsi" w:hAnsiTheme="minorHAnsi" w:cstheme="minorHAnsi"/>
                <w:noProof/>
                <w:webHidden/>
                <w:sz w:val="22"/>
                <w:szCs w:val="22"/>
              </w:rPr>
              <w:tab/>
            </w:r>
            <w:r w:rsidR="0073522F" w:rsidRPr="007F4093">
              <w:rPr>
                <w:rFonts w:asciiTheme="minorHAnsi" w:hAnsiTheme="minorHAnsi" w:cstheme="minorHAnsi"/>
                <w:noProof/>
                <w:webHidden/>
                <w:sz w:val="22"/>
                <w:szCs w:val="22"/>
              </w:rPr>
              <w:fldChar w:fldCharType="begin"/>
            </w:r>
            <w:r w:rsidR="0073522F" w:rsidRPr="007F4093">
              <w:rPr>
                <w:rFonts w:asciiTheme="minorHAnsi" w:hAnsiTheme="minorHAnsi" w:cstheme="minorHAnsi"/>
                <w:noProof/>
                <w:webHidden/>
                <w:sz w:val="22"/>
                <w:szCs w:val="22"/>
              </w:rPr>
              <w:instrText xml:space="preserve"> PAGEREF _Toc143158928 \h </w:instrText>
            </w:r>
            <w:r w:rsidR="0073522F" w:rsidRPr="007F4093">
              <w:rPr>
                <w:rFonts w:asciiTheme="minorHAnsi" w:hAnsiTheme="minorHAnsi" w:cstheme="minorHAnsi"/>
                <w:noProof/>
                <w:webHidden/>
                <w:sz w:val="22"/>
                <w:szCs w:val="22"/>
              </w:rPr>
            </w:r>
            <w:r w:rsidR="0073522F" w:rsidRPr="007F4093">
              <w:rPr>
                <w:rFonts w:asciiTheme="minorHAnsi" w:hAnsiTheme="minorHAnsi" w:cstheme="minorHAnsi"/>
                <w:noProof/>
                <w:webHidden/>
                <w:sz w:val="22"/>
                <w:szCs w:val="22"/>
              </w:rPr>
              <w:fldChar w:fldCharType="separate"/>
            </w:r>
            <w:r w:rsidR="0073522F" w:rsidRPr="007F4093">
              <w:rPr>
                <w:rFonts w:asciiTheme="minorHAnsi" w:hAnsiTheme="minorHAnsi" w:cstheme="minorHAnsi"/>
                <w:noProof/>
                <w:webHidden/>
                <w:sz w:val="22"/>
                <w:szCs w:val="22"/>
              </w:rPr>
              <w:t>39</w:t>
            </w:r>
            <w:r w:rsidR="0073522F" w:rsidRPr="007F4093">
              <w:rPr>
                <w:rFonts w:asciiTheme="minorHAnsi" w:hAnsiTheme="minorHAnsi" w:cstheme="minorHAnsi"/>
                <w:noProof/>
                <w:webHidden/>
                <w:sz w:val="22"/>
                <w:szCs w:val="22"/>
              </w:rPr>
              <w:fldChar w:fldCharType="end"/>
            </w:r>
          </w:hyperlink>
        </w:p>
        <w:p w14:paraId="2FFFC646" w14:textId="4D113981" w:rsidR="0073522F" w:rsidRPr="007F4093" w:rsidRDefault="00000000" w:rsidP="00537784">
          <w:pPr>
            <w:pStyle w:val="Sadraj1"/>
            <w:tabs>
              <w:tab w:val="left" w:pos="660"/>
              <w:tab w:val="right" w:leader="dot" w:pos="9062"/>
            </w:tabs>
            <w:spacing w:after="0" w:line="360" w:lineRule="auto"/>
            <w:jc w:val="both"/>
            <w:rPr>
              <w:rFonts w:asciiTheme="minorHAnsi" w:hAnsiTheme="minorHAnsi" w:cstheme="minorHAnsi"/>
              <w:noProof/>
              <w:sz w:val="22"/>
              <w:szCs w:val="22"/>
            </w:rPr>
          </w:pPr>
          <w:hyperlink w:anchor="_Toc143158929" w:history="1">
            <w:r w:rsidR="0073522F" w:rsidRPr="007F4093">
              <w:rPr>
                <w:rStyle w:val="Hiperveza"/>
                <w:rFonts w:asciiTheme="minorHAnsi" w:hAnsiTheme="minorHAnsi" w:cstheme="minorHAnsi"/>
                <w:noProof/>
                <w:sz w:val="22"/>
                <w:szCs w:val="22"/>
              </w:rPr>
              <w:t>10.</w:t>
            </w:r>
            <w:r w:rsidR="0073522F" w:rsidRPr="007F4093">
              <w:rPr>
                <w:rFonts w:asciiTheme="minorHAnsi" w:hAnsiTheme="minorHAnsi" w:cstheme="minorHAnsi"/>
                <w:noProof/>
                <w:sz w:val="22"/>
                <w:szCs w:val="22"/>
              </w:rPr>
              <w:tab/>
            </w:r>
            <w:r w:rsidR="0073522F" w:rsidRPr="007F4093">
              <w:rPr>
                <w:rStyle w:val="Hiperveza"/>
                <w:rFonts w:asciiTheme="minorHAnsi" w:hAnsiTheme="minorHAnsi" w:cstheme="minorHAnsi"/>
                <w:noProof/>
                <w:sz w:val="22"/>
                <w:szCs w:val="22"/>
              </w:rPr>
              <w:t>GODIŠNJI PLAN I PROGRAM  RADA PEDAGOGA</w:t>
            </w:r>
            <w:r w:rsidR="0073522F" w:rsidRPr="007F4093">
              <w:rPr>
                <w:rFonts w:asciiTheme="minorHAnsi" w:hAnsiTheme="minorHAnsi" w:cstheme="minorHAnsi"/>
                <w:noProof/>
                <w:webHidden/>
                <w:sz w:val="22"/>
                <w:szCs w:val="22"/>
              </w:rPr>
              <w:tab/>
            </w:r>
            <w:r w:rsidR="0073522F" w:rsidRPr="007F4093">
              <w:rPr>
                <w:rFonts w:asciiTheme="minorHAnsi" w:hAnsiTheme="minorHAnsi" w:cstheme="minorHAnsi"/>
                <w:noProof/>
                <w:webHidden/>
                <w:sz w:val="22"/>
                <w:szCs w:val="22"/>
              </w:rPr>
              <w:fldChar w:fldCharType="begin"/>
            </w:r>
            <w:r w:rsidR="0073522F" w:rsidRPr="007F4093">
              <w:rPr>
                <w:rFonts w:asciiTheme="minorHAnsi" w:hAnsiTheme="minorHAnsi" w:cstheme="minorHAnsi"/>
                <w:noProof/>
                <w:webHidden/>
                <w:sz w:val="22"/>
                <w:szCs w:val="22"/>
              </w:rPr>
              <w:instrText xml:space="preserve"> PAGEREF _Toc143158929 \h </w:instrText>
            </w:r>
            <w:r w:rsidR="0073522F" w:rsidRPr="007F4093">
              <w:rPr>
                <w:rFonts w:asciiTheme="minorHAnsi" w:hAnsiTheme="minorHAnsi" w:cstheme="minorHAnsi"/>
                <w:noProof/>
                <w:webHidden/>
                <w:sz w:val="22"/>
                <w:szCs w:val="22"/>
              </w:rPr>
            </w:r>
            <w:r w:rsidR="0073522F" w:rsidRPr="007F4093">
              <w:rPr>
                <w:rFonts w:asciiTheme="minorHAnsi" w:hAnsiTheme="minorHAnsi" w:cstheme="minorHAnsi"/>
                <w:noProof/>
                <w:webHidden/>
                <w:sz w:val="22"/>
                <w:szCs w:val="22"/>
              </w:rPr>
              <w:fldChar w:fldCharType="separate"/>
            </w:r>
            <w:r w:rsidR="0073522F" w:rsidRPr="007F4093">
              <w:rPr>
                <w:rFonts w:asciiTheme="minorHAnsi" w:hAnsiTheme="minorHAnsi" w:cstheme="minorHAnsi"/>
                <w:noProof/>
                <w:webHidden/>
                <w:sz w:val="22"/>
                <w:szCs w:val="22"/>
              </w:rPr>
              <w:t>42</w:t>
            </w:r>
            <w:r w:rsidR="0073522F" w:rsidRPr="007F4093">
              <w:rPr>
                <w:rFonts w:asciiTheme="minorHAnsi" w:hAnsiTheme="minorHAnsi" w:cstheme="minorHAnsi"/>
                <w:noProof/>
                <w:webHidden/>
                <w:sz w:val="22"/>
                <w:szCs w:val="22"/>
              </w:rPr>
              <w:fldChar w:fldCharType="end"/>
            </w:r>
          </w:hyperlink>
        </w:p>
        <w:p w14:paraId="02664340" w14:textId="0A9C61F7" w:rsidR="0073522F" w:rsidRPr="007F4093" w:rsidRDefault="00000000" w:rsidP="00537784">
          <w:pPr>
            <w:pStyle w:val="Sadraj1"/>
            <w:tabs>
              <w:tab w:val="left" w:pos="660"/>
              <w:tab w:val="right" w:leader="dot" w:pos="9062"/>
            </w:tabs>
            <w:spacing w:after="0" w:line="360" w:lineRule="auto"/>
            <w:jc w:val="both"/>
            <w:rPr>
              <w:rFonts w:asciiTheme="minorHAnsi" w:hAnsiTheme="minorHAnsi" w:cstheme="minorHAnsi"/>
              <w:noProof/>
              <w:sz w:val="22"/>
              <w:szCs w:val="22"/>
            </w:rPr>
          </w:pPr>
          <w:hyperlink w:anchor="_Toc143158930" w:history="1">
            <w:r w:rsidR="0073522F" w:rsidRPr="007F4093">
              <w:rPr>
                <w:rStyle w:val="Hiperveza"/>
                <w:rFonts w:asciiTheme="minorHAnsi" w:hAnsiTheme="minorHAnsi" w:cstheme="minorHAnsi"/>
                <w:noProof/>
                <w:sz w:val="22"/>
                <w:szCs w:val="22"/>
              </w:rPr>
              <w:t>11.</w:t>
            </w:r>
            <w:r w:rsidR="0073522F" w:rsidRPr="007F4093">
              <w:rPr>
                <w:rFonts w:asciiTheme="minorHAnsi" w:hAnsiTheme="minorHAnsi" w:cstheme="minorHAnsi"/>
                <w:noProof/>
                <w:sz w:val="22"/>
                <w:szCs w:val="22"/>
              </w:rPr>
              <w:tab/>
            </w:r>
            <w:r w:rsidR="0073522F" w:rsidRPr="007F4093">
              <w:rPr>
                <w:rStyle w:val="Hiperveza"/>
                <w:rFonts w:asciiTheme="minorHAnsi" w:hAnsiTheme="minorHAnsi" w:cstheme="minorHAnsi"/>
                <w:noProof/>
                <w:sz w:val="22"/>
                <w:szCs w:val="22"/>
              </w:rPr>
              <w:t>GODIŠNJI PLAN I PROGRAM  RADA ZDRAVSTVENOG VODITELJA</w:t>
            </w:r>
            <w:r w:rsidR="0073522F" w:rsidRPr="007F4093">
              <w:rPr>
                <w:rFonts w:asciiTheme="minorHAnsi" w:hAnsiTheme="minorHAnsi" w:cstheme="minorHAnsi"/>
                <w:noProof/>
                <w:webHidden/>
                <w:sz w:val="22"/>
                <w:szCs w:val="22"/>
              </w:rPr>
              <w:tab/>
            </w:r>
            <w:r w:rsidR="0073522F" w:rsidRPr="007F4093">
              <w:rPr>
                <w:rFonts w:asciiTheme="minorHAnsi" w:hAnsiTheme="minorHAnsi" w:cstheme="minorHAnsi"/>
                <w:noProof/>
                <w:webHidden/>
                <w:sz w:val="22"/>
                <w:szCs w:val="22"/>
              </w:rPr>
              <w:fldChar w:fldCharType="begin"/>
            </w:r>
            <w:r w:rsidR="0073522F" w:rsidRPr="007F4093">
              <w:rPr>
                <w:rFonts w:asciiTheme="minorHAnsi" w:hAnsiTheme="minorHAnsi" w:cstheme="minorHAnsi"/>
                <w:noProof/>
                <w:webHidden/>
                <w:sz w:val="22"/>
                <w:szCs w:val="22"/>
              </w:rPr>
              <w:instrText xml:space="preserve"> PAGEREF _Toc143158930 \h </w:instrText>
            </w:r>
            <w:r w:rsidR="0073522F" w:rsidRPr="007F4093">
              <w:rPr>
                <w:rFonts w:asciiTheme="minorHAnsi" w:hAnsiTheme="minorHAnsi" w:cstheme="minorHAnsi"/>
                <w:noProof/>
                <w:webHidden/>
                <w:sz w:val="22"/>
                <w:szCs w:val="22"/>
              </w:rPr>
            </w:r>
            <w:r w:rsidR="0073522F" w:rsidRPr="007F4093">
              <w:rPr>
                <w:rFonts w:asciiTheme="minorHAnsi" w:hAnsiTheme="minorHAnsi" w:cstheme="minorHAnsi"/>
                <w:noProof/>
                <w:webHidden/>
                <w:sz w:val="22"/>
                <w:szCs w:val="22"/>
              </w:rPr>
              <w:fldChar w:fldCharType="separate"/>
            </w:r>
            <w:r w:rsidR="0073522F" w:rsidRPr="007F4093">
              <w:rPr>
                <w:rFonts w:asciiTheme="minorHAnsi" w:hAnsiTheme="minorHAnsi" w:cstheme="minorHAnsi"/>
                <w:noProof/>
                <w:webHidden/>
                <w:sz w:val="22"/>
                <w:szCs w:val="22"/>
              </w:rPr>
              <w:t>45</w:t>
            </w:r>
            <w:r w:rsidR="0073522F" w:rsidRPr="007F4093">
              <w:rPr>
                <w:rFonts w:asciiTheme="minorHAnsi" w:hAnsiTheme="minorHAnsi" w:cstheme="minorHAnsi"/>
                <w:noProof/>
                <w:webHidden/>
                <w:sz w:val="22"/>
                <w:szCs w:val="22"/>
              </w:rPr>
              <w:fldChar w:fldCharType="end"/>
            </w:r>
          </w:hyperlink>
        </w:p>
        <w:p w14:paraId="3976341D" w14:textId="2C6702E5" w:rsidR="0073522F" w:rsidRPr="007F4093" w:rsidRDefault="0073522F" w:rsidP="00537784">
          <w:pPr>
            <w:spacing w:line="360" w:lineRule="auto"/>
            <w:jc w:val="both"/>
            <w:rPr>
              <w:rFonts w:asciiTheme="minorHAnsi" w:hAnsiTheme="minorHAnsi" w:cstheme="minorHAnsi"/>
              <w:sz w:val="22"/>
              <w:szCs w:val="22"/>
            </w:rPr>
          </w:pPr>
          <w:r w:rsidRPr="007F4093">
            <w:rPr>
              <w:rFonts w:asciiTheme="minorHAnsi" w:hAnsiTheme="minorHAnsi" w:cstheme="minorHAnsi"/>
              <w:b/>
              <w:bCs/>
              <w:sz w:val="22"/>
              <w:szCs w:val="22"/>
            </w:rPr>
            <w:fldChar w:fldCharType="end"/>
          </w:r>
        </w:p>
      </w:sdtContent>
    </w:sdt>
    <w:p w14:paraId="275F7C65" w14:textId="77777777" w:rsidR="0073522F" w:rsidRPr="007F4093" w:rsidRDefault="0073522F" w:rsidP="00537784">
      <w:pPr>
        <w:spacing w:line="360" w:lineRule="auto"/>
        <w:jc w:val="both"/>
        <w:rPr>
          <w:rFonts w:asciiTheme="minorHAnsi" w:hAnsiTheme="minorHAnsi" w:cstheme="minorHAnsi"/>
          <w:sz w:val="22"/>
          <w:szCs w:val="22"/>
        </w:rPr>
      </w:pPr>
    </w:p>
    <w:p w14:paraId="061BB365" w14:textId="77777777" w:rsidR="0073522F" w:rsidRPr="007F4093" w:rsidRDefault="0073522F" w:rsidP="00537784">
      <w:pPr>
        <w:spacing w:line="360" w:lineRule="auto"/>
        <w:jc w:val="both"/>
        <w:rPr>
          <w:rFonts w:asciiTheme="minorHAnsi" w:hAnsiTheme="minorHAnsi" w:cstheme="minorHAnsi"/>
          <w:sz w:val="22"/>
          <w:szCs w:val="22"/>
        </w:rPr>
      </w:pPr>
    </w:p>
    <w:p w14:paraId="35E1EAB3" w14:textId="77777777" w:rsidR="002E1BEA" w:rsidRPr="007F4093" w:rsidRDefault="002E1BEA"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br w:type="page"/>
      </w:r>
    </w:p>
    <w:p w14:paraId="09CED905" w14:textId="602AE8BF" w:rsidR="0073522F" w:rsidRPr="007F4093" w:rsidRDefault="002E1BEA" w:rsidP="00537784">
      <w:pPr>
        <w:pStyle w:val="Naslov1"/>
        <w:numPr>
          <w:ilvl w:val="0"/>
          <w:numId w:val="1"/>
        </w:numPr>
        <w:spacing w:before="0" w:line="360" w:lineRule="auto"/>
        <w:jc w:val="both"/>
        <w:rPr>
          <w:rFonts w:asciiTheme="minorHAnsi" w:hAnsiTheme="minorHAnsi" w:cstheme="minorHAnsi"/>
          <w:color w:val="000000" w:themeColor="text1"/>
          <w:sz w:val="28"/>
          <w:szCs w:val="28"/>
        </w:rPr>
      </w:pPr>
      <w:bookmarkStart w:id="0" w:name="_Toc143158904"/>
      <w:r w:rsidRPr="007F4093">
        <w:rPr>
          <w:rFonts w:asciiTheme="minorHAnsi" w:hAnsiTheme="minorHAnsi" w:cstheme="minorHAnsi"/>
          <w:color w:val="000000" w:themeColor="text1"/>
          <w:sz w:val="28"/>
          <w:szCs w:val="28"/>
        </w:rPr>
        <w:lastRenderedPageBreak/>
        <w:t>UVOD</w:t>
      </w:r>
      <w:bookmarkEnd w:id="0"/>
    </w:p>
    <w:p w14:paraId="67D56296" w14:textId="77777777" w:rsidR="0073522F" w:rsidRPr="007F4093" w:rsidRDefault="0073522F" w:rsidP="00537784">
      <w:pPr>
        <w:spacing w:line="360" w:lineRule="auto"/>
        <w:jc w:val="both"/>
        <w:rPr>
          <w:rFonts w:asciiTheme="minorHAnsi" w:hAnsiTheme="minorHAnsi" w:cstheme="minorHAnsi"/>
          <w:sz w:val="22"/>
          <w:szCs w:val="22"/>
        </w:rPr>
      </w:pPr>
    </w:p>
    <w:p w14:paraId="3C340419" w14:textId="737E885F" w:rsidR="002E1BEA" w:rsidRPr="007F4093" w:rsidRDefault="002E1BEA"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Dječji vrtić Pčelica Žakanje predškolska je ustanova sa sjedištem u Žakanju, Žakanje 59D, čiji je osnivač Općina Žakanje, Žakanje 58. Općina Žakanje je za osnivanje i početak rada Dječjeg vrtića osigurala potrebna novčana sredstva i prostor te odgovarajuću opremu i didaktička sredstva za trajno obavljanje djelatnosti, sukladno standardima i normativima propisanim pedagoškim standardima predškolskog odgoja i obrazovanja. Općinsko vijeće Općine Žakanje je Odluku o osnivanju Dječjeg vrtića Pčelica donijelo na 2. sjednici održanoj dana 25. lipnja 2021. godine na temelju članka 7., 12. i 13. Zakona o ustanovama (NN 76/93, 29/97, 47/99, 35/08 i 127/19), članka 8. Zakona o predškolskom odgoju i obrazovanju (NN 10/97, 107/07, 94/13, 98/19 i 57/22) i članka 30. Statuta Općine Žakanje (Službeni glasnik Općine Žakanje, 01/21). Nakon donošenja Odluke o izmjenama odluke o osnivanju Dječjeg vrtića Pčelica 14. travnja 2022. godine, Dječji vrtić Pčelica Žakanje je upisan u sudski registar ustanova u Trgovačkom sudu u Zagrebu – stalna služba u Karlovcu, dana 10. lipnja 2022. godine. Svoj odgojno-obrazovni rad, Dječji vrtić Pčelica Žakanje započeo je 1. rujna 2021. godine.</w:t>
      </w:r>
    </w:p>
    <w:p w14:paraId="328E1397" w14:textId="77777777" w:rsidR="002E1BEA" w:rsidRPr="007F4093" w:rsidRDefault="002E1BEA"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Svrha programa Dječjeg vrtića Pčelica Žakanje je zadovoljavanje potreba u području predškolskog odgoja i obrazovanja na području Općine Žakanje i okolnih općina. Program vrtića namijenjen je djeci rane i predškolske dobi, od navršene prve godine života pa do polaska u osnovnu školu, s područja Općine Žakanje i okolnih općina koje nemaju osnovan dječji vrtić na svom području. Redoviti cjelodnevni program odgojno-obrazovnog rada za djecu rane i predškolske dobi i obvezni program predškole odobreni su od strane Ministarstva znanosti i obrazovanja temeljem Suglasnosti, a Rješenjem je Upravni odjel za školstvo Karlovačke županije potvrdio da Vrtić ispunjava uvjete za početak rada.</w:t>
      </w:r>
    </w:p>
    <w:p w14:paraId="0F925FE6" w14:textId="77777777" w:rsidR="002E1BEA" w:rsidRPr="007F4093" w:rsidRDefault="002E1BEA"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 xml:space="preserve">Svoj rad Vrtić realizira u skladu s Programskim usmjerenjem odgoja i obrazovanja predškolske djece („Glasnik ministarstva prosvjete i kulture“, br. 7/8, 1991.), Zakonom o predškolskom odgoju i obrazovanju (NN 10/97, 107/07, 94/13, 98/19 i 57/22), Državnim pedagoškim standardom predškolskog odgoja i naobrazbe (NN 63/08 i 90/10), Nacionalnim kurikulumom za rani i predškolski odgoj i obrazovanje (NN 05/15) i drugim zakonskim propisima. </w:t>
      </w:r>
    </w:p>
    <w:p w14:paraId="1FBE35B2" w14:textId="7D75BE70" w:rsidR="0096547B" w:rsidRPr="007F4093" w:rsidRDefault="002E1BEA"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 xml:space="preserve">Cilj Dječjeg vrtića Pčelica Žakanje je ostvarivanje redovitog programa njege, odgoja, obrazovanja, zdravstvene zaštite, prehrane i socijalne skrbi o djeci rane i predškolske dobi, prilagođenog potrebama i razvojnim mogućnostima svakog djeteta individualno te osiguravanje takvih uvjeta koji jamče razvoj svih sposobnosti svakog djeteta i osiguravaju jednake mogućnosti svoj djeci poštujući pritom razvojne i druge čimbenike (osobne potrebe, obitelj, društvenu zajednicu, vrijednosti, prava i dr.), sukladno odredbama Nacionalnog okvirnog kurikuluma za predškolski odgoj i obrazovanje te opće obvezno i srednjoškolsko obrazovanje (2011) i Nacionalnog kurikuluma za rani i predškolski odgoj i obrazovanje (05/15). Osnovne zadaće programa Dječjeg vrtića Pčelica Žakanje jesu osigurati i stvoriti povoljne uvjete za: cjelovit razvoj, odgoj i učenje djece te razvoj kompetencija, osiguravanje osobne i emocionalne dobrobiti za dijete (zdravlje, zadovoljstvo, smirenost, </w:t>
      </w:r>
      <w:proofErr w:type="spellStart"/>
      <w:r w:rsidRPr="007F4093">
        <w:rPr>
          <w:rFonts w:asciiTheme="minorHAnsi" w:hAnsiTheme="minorHAnsi" w:cstheme="minorHAnsi"/>
          <w:sz w:val="22"/>
          <w:szCs w:val="22"/>
        </w:rPr>
        <w:t>samoprihvaćanje</w:t>
      </w:r>
      <w:proofErr w:type="spellEnd"/>
      <w:r w:rsidRPr="007F4093">
        <w:rPr>
          <w:rFonts w:asciiTheme="minorHAnsi" w:hAnsiTheme="minorHAnsi" w:cstheme="minorHAnsi"/>
          <w:sz w:val="22"/>
          <w:szCs w:val="22"/>
        </w:rPr>
        <w:t xml:space="preserve">, samopoštovanje, samostalnost, samoprocjena i dr.), osiguravanje obrazovne dobrobiti za </w:t>
      </w:r>
      <w:r w:rsidRPr="007F4093">
        <w:rPr>
          <w:rFonts w:asciiTheme="minorHAnsi" w:hAnsiTheme="minorHAnsi" w:cstheme="minorHAnsi"/>
          <w:sz w:val="22"/>
          <w:szCs w:val="22"/>
        </w:rPr>
        <w:lastRenderedPageBreak/>
        <w:t xml:space="preserve">dijete (razvijanje osobnih potencijala, radoznalost, kreativnost, samopouzdanje, inovativnost, </w:t>
      </w:r>
      <w:proofErr w:type="spellStart"/>
      <w:r w:rsidRPr="007F4093">
        <w:rPr>
          <w:rFonts w:asciiTheme="minorHAnsi" w:hAnsiTheme="minorHAnsi" w:cstheme="minorHAnsi"/>
          <w:sz w:val="22"/>
          <w:szCs w:val="22"/>
        </w:rPr>
        <w:t>inicijativnost</w:t>
      </w:r>
      <w:proofErr w:type="spellEnd"/>
      <w:r w:rsidRPr="007F4093">
        <w:rPr>
          <w:rFonts w:asciiTheme="minorHAnsi" w:hAnsiTheme="minorHAnsi" w:cstheme="minorHAnsi"/>
          <w:sz w:val="22"/>
          <w:szCs w:val="22"/>
        </w:rPr>
        <w:t xml:space="preserve"> i dr.), osiguravanje socijalne dobrobiti za dijete (razvijanje socijalnih kompetencija, etičnost, solidarnost, tolerancija, odgovornost, prilagodba, aktivno sudjelovanje i dr.). Postavljene ciljeve i zadaće je moguće ostvariti provođenjem predškolskog odgoja i obrazovanja na temelju Državnog pedagoškog standarda predškolskog odgoja i obrazovanja (NN 63/08 i 90/10) te poštivanjem zakonom propisanih kvalifikacija stručno-pedagoških djelatnika u dječjim vrtićima kao i aktivnim djelovanjem svih sudionika odgoja i obrazovanja, pri čemu se poseban naglasak stavlja na ostvarivanje kvalitetne suradnje između stručno-pedagoških djelatnika vrtića i roditelja.</w:t>
      </w:r>
    </w:p>
    <w:p w14:paraId="7A930B03" w14:textId="77777777" w:rsidR="002E1BEA" w:rsidRPr="007F4093" w:rsidRDefault="002E1BEA" w:rsidP="00537784">
      <w:pPr>
        <w:spacing w:line="360" w:lineRule="auto"/>
        <w:jc w:val="both"/>
        <w:rPr>
          <w:rFonts w:asciiTheme="minorHAnsi" w:hAnsiTheme="minorHAnsi" w:cstheme="minorHAnsi"/>
          <w:sz w:val="22"/>
          <w:szCs w:val="22"/>
        </w:rPr>
      </w:pPr>
    </w:p>
    <w:p w14:paraId="70FB4944" w14:textId="242A4522" w:rsidR="002E1BEA" w:rsidRPr="007F4093" w:rsidRDefault="002E1BEA" w:rsidP="00537784">
      <w:pPr>
        <w:pStyle w:val="Naslov1"/>
        <w:numPr>
          <w:ilvl w:val="0"/>
          <w:numId w:val="1"/>
        </w:numPr>
        <w:spacing w:before="0" w:line="360" w:lineRule="auto"/>
        <w:jc w:val="both"/>
        <w:rPr>
          <w:rFonts w:asciiTheme="minorHAnsi" w:hAnsiTheme="minorHAnsi" w:cstheme="minorHAnsi"/>
          <w:color w:val="000000" w:themeColor="text1"/>
          <w:sz w:val="24"/>
          <w:szCs w:val="24"/>
        </w:rPr>
      </w:pPr>
      <w:bookmarkStart w:id="1" w:name="_Toc143158905"/>
      <w:r w:rsidRPr="007F4093">
        <w:rPr>
          <w:rFonts w:asciiTheme="minorHAnsi" w:hAnsiTheme="minorHAnsi" w:cstheme="minorHAnsi"/>
          <w:color w:val="000000" w:themeColor="text1"/>
          <w:sz w:val="24"/>
          <w:szCs w:val="24"/>
        </w:rPr>
        <w:t>USTROJSTVO RADA</w:t>
      </w:r>
      <w:bookmarkEnd w:id="1"/>
    </w:p>
    <w:p w14:paraId="2171EB66" w14:textId="77777777" w:rsidR="002E1BEA" w:rsidRPr="007F4093" w:rsidRDefault="002E1BEA" w:rsidP="00537784">
      <w:pPr>
        <w:spacing w:line="360" w:lineRule="auto"/>
        <w:jc w:val="both"/>
        <w:rPr>
          <w:rFonts w:asciiTheme="minorHAnsi" w:hAnsiTheme="minorHAnsi" w:cstheme="minorHAnsi"/>
          <w:sz w:val="22"/>
          <w:szCs w:val="22"/>
        </w:rPr>
      </w:pPr>
    </w:p>
    <w:p w14:paraId="141C1EFD" w14:textId="77777777" w:rsidR="002E1BEA" w:rsidRPr="007F4093" w:rsidRDefault="002E1BEA"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Sukladno kapacitetu, prostornim mogućnostima te potrebama roditelja i djece, u Dječjem vrtiću Pčelica Žakanje u pedagoškoj godini 2022./2023. ostvarivat će se sljedeći programi:</w:t>
      </w:r>
    </w:p>
    <w:p w14:paraId="6AC911E7" w14:textId="77777777" w:rsidR="00537784" w:rsidRPr="007F4093" w:rsidRDefault="00537784" w:rsidP="00537784">
      <w:pPr>
        <w:spacing w:line="360" w:lineRule="auto"/>
        <w:jc w:val="both"/>
        <w:rPr>
          <w:rFonts w:asciiTheme="minorHAnsi" w:hAnsiTheme="minorHAnsi" w:cstheme="minorHAnsi"/>
          <w:sz w:val="22"/>
          <w:szCs w:val="22"/>
        </w:rPr>
      </w:pPr>
    </w:p>
    <w:p w14:paraId="15DD9299" w14:textId="23E423EE" w:rsidR="002E1BEA" w:rsidRPr="007F4093" w:rsidRDefault="002E1BEA" w:rsidP="00537784">
      <w:pPr>
        <w:pStyle w:val="Odlomakpopisa"/>
        <w:numPr>
          <w:ilvl w:val="0"/>
          <w:numId w:val="4"/>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Redoviti desetsatni program njege, odgoja, obrazovanja, zdravstvene zaštite, prehrane i socijalne skrbi djece rane dobi</w:t>
      </w:r>
    </w:p>
    <w:p w14:paraId="704DC462" w14:textId="7899CD46" w:rsidR="002E1BEA" w:rsidRPr="007F4093" w:rsidRDefault="002E1BEA" w:rsidP="00537784">
      <w:pPr>
        <w:pStyle w:val="Odlomakpopisa"/>
        <w:numPr>
          <w:ilvl w:val="0"/>
          <w:numId w:val="4"/>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Redoviti desetsatni program njege, odgoja, obrazovanja, zdravstvene zaštite, prehrane i socijalne skrbi djece predškolske dobi</w:t>
      </w:r>
    </w:p>
    <w:p w14:paraId="7273C468" w14:textId="20086365" w:rsidR="002E1BEA" w:rsidRPr="007F4093" w:rsidRDefault="002E1BEA" w:rsidP="00537784">
      <w:pPr>
        <w:pStyle w:val="Odlomakpopisa"/>
        <w:numPr>
          <w:ilvl w:val="0"/>
          <w:numId w:val="4"/>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Program predškole.</w:t>
      </w:r>
    </w:p>
    <w:p w14:paraId="01A55F66" w14:textId="77777777" w:rsidR="00537784" w:rsidRPr="007F4093" w:rsidRDefault="00537784" w:rsidP="00537784">
      <w:pPr>
        <w:pStyle w:val="Odlomakpopisa"/>
        <w:spacing w:line="360" w:lineRule="auto"/>
        <w:jc w:val="both"/>
        <w:rPr>
          <w:rFonts w:asciiTheme="minorHAnsi" w:hAnsiTheme="minorHAnsi" w:cstheme="minorHAnsi"/>
          <w:sz w:val="22"/>
          <w:szCs w:val="22"/>
        </w:rPr>
      </w:pPr>
    </w:p>
    <w:p w14:paraId="2BBDED7B" w14:textId="5E42BDB2" w:rsidR="002E1BEA" w:rsidRPr="007F4093" w:rsidRDefault="002E1BEA"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Svi programi verificirani su od strane Ministarstva znanosti i obrazovanja. Ustrojstvo programa potrebno je postaviti fleksibilno, tako da je osiguran kontinuitet u cjelovitom odgojno-obrazovnom procesu u skladu s individualnim potrebama i pravima djece te sigurnom smještaju djece u vrtiću.</w:t>
      </w:r>
    </w:p>
    <w:p w14:paraId="246E41BA" w14:textId="77777777" w:rsidR="002E1BEA" w:rsidRPr="007F4093" w:rsidRDefault="002E1BEA" w:rsidP="00537784">
      <w:pPr>
        <w:spacing w:line="360" w:lineRule="auto"/>
        <w:jc w:val="both"/>
        <w:rPr>
          <w:rFonts w:asciiTheme="minorHAnsi" w:hAnsiTheme="minorHAnsi" w:cstheme="minorHAnsi"/>
          <w:sz w:val="22"/>
          <w:szCs w:val="22"/>
        </w:rPr>
      </w:pPr>
    </w:p>
    <w:p w14:paraId="7ECA26EA" w14:textId="0199C63B" w:rsidR="002E1BEA" w:rsidRPr="007F4093" w:rsidRDefault="00537784" w:rsidP="00537784">
      <w:pPr>
        <w:pStyle w:val="Naslov2"/>
        <w:numPr>
          <w:ilvl w:val="1"/>
          <w:numId w:val="1"/>
        </w:numPr>
        <w:spacing w:before="0" w:line="360" w:lineRule="auto"/>
        <w:jc w:val="both"/>
        <w:rPr>
          <w:rFonts w:asciiTheme="minorHAnsi" w:hAnsiTheme="minorHAnsi" w:cstheme="minorHAnsi"/>
          <w:color w:val="000000" w:themeColor="text1"/>
          <w:sz w:val="24"/>
          <w:szCs w:val="24"/>
        </w:rPr>
      </w:pPr>
      <w:bookmarkStart w:id="2" w:name="_Toc143158906"/>
      <w:r w:rsidRPr="007F4093">
        <w:rPr>
          <w:rFonts w:asciiTheme="minorHAnsi" w:hAnsiTheme="minorHAnsi" w:cstheme="minorHAnsi"/>
          <w:color w:val="000000" w:themeColor="text1"/>
          <w:sz w:val="24"/>
          <w:szCs w:val="24"/>
        </w:rPr>
        <w:t>Radno vrijeme vrtića</w:t>
      </w:r>
      <w:bookmarkEnd w:id="2"/>
    </w:p>
    <w:p w14:paraId="6A0D89FD" w14:textId="77777777" w:rsidR="002E1BEA" w:rsidRPr="007F4093" w:rsidRDefault="002E1BEA" w:rsidP="00537784">
      <w:pPr>
        <w:spacing w:line="360" w:lineRule="auto"/>
        <w:jc w:val="both"/>
        <w:rPr>
          <w:rFonts w:asciiTheme="minorHAnsi" w:hAnsiTheme="minorHAnsi" w:cstheme="minorHAnsi"/>
          <w:sz w:val="22"/>
          <w:szCs w:val="22"/>
        </w:rPr>
      </w:pPr>
    </w:p>
    <w:p w14:paraId="5CE66F72" w14:textId="77777777" w:rsidR="002E1BEA" w:rsidRPr="007F4093" w:rsidRDefault="002E1BEA"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Dječji vrtić je za rad s djecom otvoren od ponedjeljka do petka od 6:00 do 16:00 sati. Tijekom godine, radno vrijeme dječjeg vrtića prilagođavat će se stvarnim potrebama djece i roditelja. Ukoliko će biti izražene potrebe za promjenama radnog vremena, rad vrtića će biti prilagođen iskazanim potrebama i mogućnostima.</w:t>
      </w:r>
    </w:p>
    <w:p w14:paraId="02151F9D" w14:textId="77777777" w:rsidR="002E1BEA" w:rsidRPr="007F4093" w:rsidRDefault="002E1BEA" w:rsidP="00537784">
      <w:pPr>
        <w:spacing w:line="360" w:lineRule="auto"/>
        <w:jc w:val="both"/>
        <w:rPr>
          <w:rFonts w:asciiTheme="minorHAnsi" w:hAnsiTheme="minorHAnsi" w:cstheme="minorHAnsi"/>
          <w:sz w:val="22"/>
          <w:szCs w:val="22"/>
        </w:rPr>
      </w:pPr>
    </w:p>
    <w:p w14:paraId="1E9131F1" w14:textId="03FFBCD9" w:rsidR="00391F57" w:rsidRPr="007F4093" w:rsidRDefault="00537784" w:rsidP="00537784">
      <w:pPr>
        <w:pStyle w:val="Naslov2"/>
        <w:numPr>
          <w:ilvl w:val="1"/>
          <w:numId w:val="1"/>
        </w:numPr>
        <w:spacing w:before="0" w:line="360" w:lineRule="auto"/>
        <w:jc w:val="both"/>
        <w:rPr>
          <w:rFonts w:asciiTheme="minorHAnsi" w:hAnsiTheme="minorHAnsi" w:cstheme="minorHAnsi"/>
          <w:color w:val="000000" w:themeColor="text1"/>
          <w:sz w:val="24"/>
          <w:szCs w:val="24"/>
        </w:rPr>
      </w:pPr>
      <w:bookmarkStart w:id="3" w:name="_Toc143158907"/>
      <w:r w:rsidRPr="007F4093">
        <w:rPr>
          <w:rFonts w:asciiTheme="minorHAnsi" w:hAnsiTheme="minorHAnsi" w:cstheme="minorHAnsi"/>
          <w:color w:val="000000" w:themeColor="text1"/>
          <w:sz w:val="24"/>
          <w:szCs w:val="24"/>
        </w:rPr>
        <w:t>Struktura skupina, broj djece, stručno-pedagoški radnici</w:t>
      </w:r>
      <w:bookmarkEnd w:id="3"/>
    </w:p>
    <w:p w14:paraId="075D4C61" w14:textId="77777777" w:rsidR="00391F57" w:rsidRPr="007F4093" w:rsidRDefault="00391F57" w:rsidP="00537784">
      <w:pPr>
        <w:spacing w:line="360" w:lineRule="auto"/>
        <w:jc w:val="both"/>
        <w:rPr>
          <w:rFonts w:asciiTheme="minorHAnsi" w:hAnsiTheme="minorHAnsi" w:cstheme="minorHAnsi"/>
          <w:sz w:val="22"/>
          <w:szCs w:val="22"/>
        </w:rPr>
      </w:pPr>
    </w:p>
    <w:p w14:paraId="6A6CE545" w14:textId="04FC734E" w:rsidR="005747A2" w:rsidRPr="007F4093" w:rsidRDefault="00391F57"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U nastavku slijedi tablični prikaz odgojno-obrazovnih skupina, broja upisane djece u pedagošku godinu 2023./2024. i stručno-pedagoških radnika Dječjeg vrtića Pčelica Žakanje.</w:t>
      </w:r>
    </w:p>
    <w:p w14:paraId="2747DCB9" w14:textId="77777777" w:rsidR="00537784" w:rsidRPr="007F4093" w:rsidRDefault="00537784" w:rsidP="00537784">
      <w:pPr>
        <w:spacing w:line="360" w:lineRule="auto"/>
        <w:jc w:val="both"/>
        <w:rPr>
          <w:rFonts w:asciiTheme="minorHAnsi" w:hAnsiTheme="minorHAnsi" w:cstheme="minorHAnsi"/>
          <w:sz w:val="22"/>
          <w:szCs w:val="22"/>
        </w:rPr>
      </w:pPr>
    </w:p>
    <w:p w14:paraId="61168761" w14:textId="18AD4A3D" w:rsidR="00391F57" w:rsidRPr="007F4093" w:rsidRDefault="00391F57"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lastRenderedPageBreak/>
        <w:t>Tablica 1. Struktura skupina, broj djece, stručno-pedagoški radnici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5"/>
        <w:gridCol w:w="1092"/>
        <w:gridCol w:w="1991"/>
        <w:gridCol w:w="2530"/>
      </w:tblGrid>
      <w:tr w:rsidR="00391F57" w:rsidRPr="007F4093" w14:paraId="2FE332ED" w14:textId="77777777" w:rsidTr="00537784">
        <w:tc>
          <w:tcPr>
            <w:tcW w:w="2085" w:type="pct"/>
          </w:tcPr>
          <w:p w14:paraId="0CF02D4E" w14:textId="77777777" w:rsidR="00391F57" w:rsidRPr="007F4093" w:rsidRDefault="00391F57" w:rsidP="00537784">
            <w:pPr>
              <w:spacing w:line="360" w:lineRule="auto"/>
              <w:rPr>
                <w:rFonts w:asciiTheme="minorHAnsi" w:hAnsiTheme="minorHAnsi" w:cstheme="minorHAnsi"/>
                <w:sz w:val="22"/>
                <w:szCs w:val="22"/>
              </w:rPr>
            </w:pPr>
            <w:r w:rsidRPr="007F4093">
              <w:rPr>
                <w:rFonts w:asciiTheme="minorHAnsi" w:hAnsiTheme="minorHAnsi" w:cstheme="minorHAnsi"/>
                <w:sz w:val="22"/>
                <w:szCs w:val="22"/>
              </w:rPr>
              <w:t>Program (skupina)</w:t>
            </w:r>
          </w:p>
        </w:tc>
        <w:tc>
          <w:tcPr>
            <w:tcW w:w="567" w:type="pct"/>
          </w:tcPr>
          <w:p w14:paraId="7506B3AB" w14:textId="77777777" w:rsidR="00391F57" w:rsidRPr="007F4093" w:rsidRDefault="00391F57" w:rsidP="00537784">
            <w:pPr>
              <w:spacing w:line="360" w:lineRule="auto"/>
              <w:rPr>
                <w:rFonts w:asciiTheme="minorHAnsi" w:hAnsiTheme="minorHAnsi" w:cstheme="minorHAnsi"/>
                <w:sz w:val="22"/>
                <w:szCs w:val="22"/>
              </w:rPr>
            </w:pPr>
            <w:r w:rsidRPr="007F4093">
              <w:rPr>
                <w:rFonts w:asciiTheme="minorHAnsi" w:hAnsiTheme="minorHAnsi" w:cstheme="minorHAnsi"/>
                <w:sz w:val="22"/>
                <w:szCs w:val="22"/>
              </w:rPr>
              <w:t>Broj djece</w:t>
            </w:r>
          </w:p>
        </w:tc>
        <w:tc>
          <w:tcPr>
            <w:tcW w:w="1034" w:type="pct"/>
          </w:tcPr>
          <w:p w14:paraId="1D279904" w14:textId="77777777" w:rsidR="00391F57" w:rsidRPr="007F4093" w:rsidRDefault="00391F57" w:rsidP="00537784">
            <w:pPr>
              <w:spacing w:line="360" w:lineRule="auto"/>
              <w:rPr>
                <w:rFonts w:asciiTheme="minorHAnsi" w:hAnsiTheme="minorHAnsi" w:cstheme="minorHAnsi"/>
                <w:sz w:val="22"/>
                <w:szCs w:val="22"/>
              </w:rPr>
            </w:pPr>
            <w:r w:rsidRPr="007F4093">
              <w:rPr>
                <w:rFonts w:asciiTheme="minorHAnsi" w:hAnsiTheme="minorHAnsi" w:cstheme="minorHAnsi"/>
                <w:sz w:val="22"/>
                <w:szCs w:val="22"/>
              </w:rPr>
              <w:t>Stručni  djelatnici</w:t>
            </w:r>
          </w:p>
        </w:tc>
        <w:tc>
          <w:tcPr>
            <w:tcW w:w="1314" w:type="pct"/>
          </w:tcPr>
          <w:p w14:paraId="1325E587" w14:textId="77777777" w:rsidR="00391F57" w:rsidRPr="007F4093" w:rsidRDefault="00391F57" w:rsidP="00537784">
            <w:pPr>
              <w:spacing w:line="360" w:lineRule="auto"/>
              <w:rPr>
                <w:rFonts w:asciiTheme="minorHAnsi" w:hAnsiTheme="minorHAnsi" w:cstheme="minorHAnsi"/>
                <w:sz w:val="22"/>
                <w:szCs w:val="22"/>
              </w:rPr>
            </w:pPr>
            <w:r w:rsidRPr="007F4093">
              <w:rPr>
                <w:rFonts w:asciiTheme="minorHAnsi" w:hAnsiTheme="minorHAnsi" w:cstheme="minorHAnsi"/>
                <w:sz w:val="22"/>
                <w:szCs w:val="22"/>
              </w:rPr>
              <w:t>Stručnost</w:t>
            </w:r>
          </w:p>
        </w:tc>
      </w:tr>
      <w:tr w:rsidR="00391F57" w:rsidRPr="007F4093" w14:paraId="148EAB8E" w14:textId="77777777" w:rsidTr="00537784">
        <w:tc>
          <w:tcPr>
            <w:tcW w:w="2085" w:type="pct"/>
            <w:vAlign w:val="center"/>
          </w:tcPr>
          <w:p w14:paraId="3A25817E" w14:textId="77777777" w:rsidR="00391F57" w:rsidRPr="007F4093" w:rsidRDefault="00391F57" w:rsidP="00537784">
            <w:pPr>
              <w:spacing w:line="360" w:lineRule="auto"/>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Redoviti 10-satni program</w:t>
            </w:r>
          </w:p>
          <w:p w14:paraId="4BE59EFB" w14:textId="77777777" w:rsidR="00391F57" w:rsidRPr="007F4093" w:rsidRDefault="00391F57" w:rsidP="00537784">
            <w:pPr>
              <w:spacing w:line="360" w:lineRule="auto"/>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Dobno mješovita jaslička skupina Medenjaci</w:t>
            </w:r>
          </w:p>
        </w:tc>
        <w:tc>
          <w:tcPr>
            <w:tcW w:w="567" w:type="pct"/>
            <w:vAlign w:val="center"/>
          </w:tcPr>
          <w:p w14:paraId="4310E5B7" w14:textId="77777777" w:rsidR="00391F57" w:rsidRPr="007F4093" w:rsidRDefault="00391F57" w:rsidP="00537784">
            <w:pPr>
              <w:spacing w:line="360" w:lineRule="auto"/>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22</w:t>
            </w:r>
          </w:p>
        </w:tc>
        <w:tc>
          <w:tcPr>
            <w:tcW w:w="1034" w:type="pct"/>
            <w:vAlign w:val="center"/>
          </w:tcPr>
          <w:p w14:paraId="7A4971D9" w14:textId="5C466149" w:rsidR="00391F57" w:rsidRPr="007F4093" w:rsidRDefault="00391F57" w:rsidP="00537784">
            <w:pPr>
              <w:spacing w:line="360" w:lineRule="auto"/>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 Maja Bukovac</w:t>
            </w:r>
          </w:p>
          <w:p w14:paraId="6EA17FE6" w14:textId="77777777" w:rsidR="00391F57" w:rsidRPr="007F4093" w:rsidRDefault="00391F57" w:rsidP="00537784">
            <w:pPr>
              <w:spacing w:line="360" w:lineRule="auto"/>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 Iva Rahija</w:t>
            </w:r>
          </w:p>
          <w:p w14:paraId="2F50B11F" w14:textId="77777777" w:rsidR="00391F57" w:rsidRPr="007F4093" w:rsidRDefault="00391F57" w:rsidP="00537784">
            <w:pPr>
              <w:spacing w:line="360" w:lineRule="auto"/>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 Barbara Cerjanec</w:t>
            </w:r>
          </w:p>
          <w:p w14:paraId="44B49450" w14:textId="7AFC0F56" w:rsidR="00391F57" w:rsidRPr="007F4093" w:rsidRDefault="00391F57" w:rsidP="00537784">
            <w:pPr>
              <w:spacing w:line="360" w:lineRule="auto"/>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 Maja Jakić</w:t>
            </w:r>
          </w:p>
        </w:tc>
        <w:tc>
          <w:tcPr>
            <w:tcW w:w="1314" w:type="pct"/>
            <w:vAlign w:val="center"/>
          </w:tcPr>
          <w:p w14:paraId="5EAAA158" w14:textId="77777777" w:rsidR="00391F57" w:rsidRPr="007F4093" w:rsidRDefault="00391F57" w:rsidP="00537784">
            <w:pPr>
              <w:spacing w:line="360" w:lineRule="auto"/>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Odgojitelj</w:t>
            </w:r>
          </w:p>
          <w:p w14:paraId="52FC9678" w14:textId="77777777" w:rsidR="00391F57" w:rsidRPr="007F4093" w:rsidRDefault="00391F57" w:rsidP="00537784">
            <w:pPr>
              <w:spacing w:line="360" w:lineRule="auto"/>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Odgojitelj</w:t>
            </w:r>
          </w:p>
          <w:p w14:paraId="7ADBCBAD" w14:textId="77777777" w:rsidR="00391F57" w:rsidRPr="007F4093" w:rsidRDefault="00391F57" w:rsidP="00537784">
            <w:pPr>
              <w:spacing w:line="360" w:lineRule="auto"/>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Odgojitelj</w:t>
            </w:r>
          </w:p>
          <w:p w14:paraId="3F2549D8" w14:textId="306348C5" w:rsidR="00391F57" w:rsidRPr="007F4093" w:rsidRDefault="00D76AC2" w:rsidP="00537784">
            <w:pPr>
              <w:spacing w:line="360"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Pedagog/nestručna zamjena</w:t>
            </w:r>
          </w:p>
        </w:tc>
      </w:tr>
      <w:tr w:rsidR="00391F57" w:rsidRPr="007F4093" w14:paraId="13E2A731" w14:textId="77777777" w:rsidTr="00537784">
        <w:tc>
          <w:tcPr>
            <w:tcW w:w="2085" w:type="pct"/>
            <w:vAlign w:val="center"/>
          </w:tcPr>
          <w:p w14:paraId="40581006" w14:textId="77777777" w:rsidR="00391F57" w:rsidRPr="007F4093" w:rsidRDefault="00391F57" w:rsidP="00537784">
            <w:pPr>
              <w:spacing w:line="360" w:lineRule="auto"/>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Redoviti 10-satni program</w:t>
            </w:r>
          </w:p>
          <w:p w14:paraId="0D6B7AD1" w14:textId="77777777" w:rsidR="00391F57" w:rsidRPr="007F4093" w:rsidRDefault="00391F57" w:rsidP="00537784">
            <w:pPr>
              <w:spacing w:line="360" w:lineRule="auto"/>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Dobno mješovita vrtićka skupina Suncokreti</w:t>
            </w:r>
          </w:p>
        </w:tc>
        <w:tc>
          <w:tcPr>
            <w:tcW w:w="567" w:type="pct"/>
            <w:vAlign w:val="center"/>
          </w:tcPr>
          <w:p w14:paraId="6F536616" w14:textId="77777777" w:rsidR="00391F57" w:rsidRPr="007F4093" w:rsidRDefault="00391F57" w:rsidP="00537784">
            <w:pPr>
              <w:spacing w:line="360" w:lineRule="auto"/>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27</w:t>
            </w:r>
          </w:p>
        </w:tc>
        <w:tc>
          <w:tcPr>
            <w:tcW w:w="1034" w:type="pct"/>
            <w:vAlign w:val="center"/>
          </w:tcPr>
          <w:p w14:paraId="6D8042BD" w14:textId="77777777" w:rsidR="00391F57" w:rsidRPr="007F4093" w:rsidRDefault="00391F57" w:rsidP="00537784">
            <w:pPr>
              <w:spacing w:line="360" w:lineRule="auto"/>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 Marina Pereško</w:t>
            </w:r>
          </w:p>
          <w:p w14:paraId="6C8D4A76" w14:textId="77777777" w:rsidR="00391F57" w:rsidRPr="007F4093" w:rsidRDefault="00391F57" w:rsidP="00537784">
            <w:pPr>
              <w:spacing w:line="360" w:lineRule="auto"/>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 Danica Fric</w:t>
            </w:r>
          </w:p>
        </w:tc>
        <w:tc>
          <w:tcPr>
            <w:tcW w:w="1314" w:type="pct"/>
            <w:vAlign w:val="center"/>
          </w:tcPr>
          <w:p w14:paraId="036E902D" w14:textId="77777777" w:rsidR="00391F57" w:rsidRPr="007F4093" w:rsidRDefault="00391F57" w:rsidP="00537784">
            <w:pPr>
              <w:spacing w:line="360" w:lineRule="auto"/>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Odgojitelj</w:t>
            </w:r>
          </w:p>
          <w:p w14:paraId="439DB2D6" w14:textId="77777777" w:rsidR="00391F57" w:rsidRPr="007F4093" w:rsidRDefault="00391F57" w:rsidP="00537784">
            <w:pPr>
              <w:spacing w:line="360" w:lineRule="auto"/>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Odgojitelj</w:t>
            </w:r>
          </w:p>
        </w:tc>
      </w:tr>
      <w:tr w:rsidR="00391F57" w:rsidRPr="007F4093" w14:paraId="79DF7AC2" w14:textId="77777777" w:rsidTr="00537784">
        <w:tc>
          <w:tcPr>
            <w:tcW w:w="2085" w:type="pct"/>
            <w:vAlign w:val="center"/>
          </w:tcPr>
          <w:p w14:paraId="7934C868" w14:textId="77777777" w:rsidR="00391F57" w:rsidRPr="007F4093" w:rsidRDefault="00391F57" w:rsidP="00537784">
            <w:pPr>
              <w:spacing w:line="360" w:lineRule="auto"/>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Program predškole</w:t>
            </w:r>
          </w:p>
        </w:tc>
        <w:tc>
          <w:tcPr>
            <w:tcW w:w="567" w:type="pct"/>
            <w:vAlign w:val="center"/>
          </w:tcPr>
          <w:p w14:paraId="78F9342A" w14:textId="3C22523C" w:rsidR="00391F57" w:rsidRPr="007F4093" w:rsidRDefault="00391F57" w:rsidP="00537784">
            <w:pPr>
              <w:spacing w:line="360" w:lineRule="auto"/>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5 (+9)</w:t>
            </w:r>
          </w:p>
        </w:tc>
        <w:tc>
          <w:tcPr>
            <w:tcW w:w="1034" w:type="pct"/>
            <w:vAlign w:val="center"/>
          </w:tcPr>
          <w:p w14:paraId="0B532F2A" w14:textId="77777777" w:rsidR="00391F57" w:rsidRPr="007F4093" w:rsidRDefault="00391F57" w:rsidP="00537784">
            <w:pPr>
              <w:spacing w:line="360" w:lineRule="auto"/>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 Marina Pereško</w:t>
            </w:r>
          </w:p>
          <w:p w14:paraId="11451422" w14:textId="0D2C1E8E" w:rsidR="00391F57" w:rsidRPr="007F4093" w:rsidRDefault="00391F57" w:rsidP="00537784">
            <w:pPr>
              <w:spacing w:line="360" w:lineRule="auto"/>
              <w:rPr>
                <w:rFonts w:asciiTheme="minorHAnsi" w:hAnsiTheme="minorHAnsi" w:cstheme="minorHAnsi"/>
                <w:color w:val="000000" w:themeColor="text1"/>
                <w:sz w:val="22"/>
                <w:szCs w:val="22"/>
              </w:rPr>
            </w:pPr>
          </w:p>
        </w:tc>
        <w:tc>
          <w:tcPr>
            <w:tcW w:w="1314" w:type="pct"/>
            <w:vAlign w:val="center"/>
          </w:tcPr>
          <w:p w14:paraId="222226D5" w14:textId="77777777" w:rsidR="00391F57" w:rsidRPr="007F4093" w:rsidRDefault="00391F57" w:rsidP="00537784">
            <w:pPr>
              <w:spacing w:line="360" w:lineRule="auto"/>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Odgojitelj</w:t>
            </w:r>
          </w:p>
          <w:p w14:paraId="133881FD" w14:textId="709CF357" w:rsidR="00391F57" w:rsidRPr="007F4093" w:rsidRDefault="00391F57" w:rsidP="00537784">
            <w:pPr>
              <w:spacing w:line="360" w:lineRule="auto"/>
              <w:rPr>
                <w:rFonts w:asciiTheme="minorHAnsi" w:hAnsiTheme="minorHAnsi" w:cstheme="minorHAnsi"/>
                <w:color w:val="000000" w:themeColor="text1"/>
                <w:sz w:val="22"/>
                <w:szCs w:val="22"/>
              </w:rPr>
            </w:pPr>
          </w:p>
        </w:tc>
      </w:tr>
      <w:tr w:rsidR="00391F57" w:rsidRPr="007F4093" w14:paraId="0EB69565" w14:textId="77777777" w:rsidTr="00537784">
        <w:tc>
          <w:tcPr>
            <w:tcW w:w="2085" w:type="pct"/>
          </w:tcPr>
          <w:p w14:paraId="0D7558FE" w14:textId="77777777" w:rsidR="00391F57" w:rsidRPr="007F4093" w:rsidRDefault="00391F57" w:rsidP="00537784">
            <w:pPr>
              <w:spacing w:line="360" w:lineRule="auto"/>
              <w:rPr>
                <w:rFonts w:asciiTheme="minorHAnsi" w:hAnsiTheme="minorHAnsi" w:cstheme="minorHAnsi"/>
                <w:color w:val="000000" w:themeColor="text1"/>
                <w:sz w:val="22"/>
                <w:szCs w:val="22"/>
              </w:rPr>
            </w:pPr>
          </w:p>
        </w:tc>
        <w:tc>
          <w:tcPr>
            <w:tcW w:w="567" w:type="pct"/>
            <w:vAlign w:val="center"/>
          </w:tcPr>
          <w:p w14:paraId="69E3CD21" w14:textId="77777777" w:rsidR="00391F57" w:rsidRPr="007F4093" w:rsidRDefault="00391F57" w:rsidP="00537784">
            <w:pPr>
              <w:spacing w:line="360" w:lineRule="auto"/>
              <w:rPr>
                <w:rFonts w:asciiTheme="minorHAnsi" w:hAnsiTheme="minorHAnsi" w:cstheme="minorHAnsi"/>
                <w:color w:val="000000" w:themeColor="text1"/>
                <w:sz w:val="22"/>
                <w:szCs w:val="22"/>
              </w:rPr>
            </w:pPr>
          </w:p>
        </w:tc>
        <w:tc>
          <w:tcPr>
            <w:tcW w:w="1034" w:type="pct"/>
            <w:vAlign w:val="center"/>
          </w:tcPr>
          <w:p w14:paraId="6341686B" w14:textId="02B5C86D" w:rsidR="00391F57" w:rsidRPr="007F4093" w:rsidRDefault="00391F57" w:rsidP="00537784">
            <w:pPr>
              <w:spacing w:line="360" w:lineRule="auto"/>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 Barbara Cerjanec</w:t>
            </w:r>
          </w:p>
        </w:tc>
        <w:tc>
          <w:tcPr>
            <w:tcW w:w="1314" w:type="pct"/>
            <w:vAlign w:val="center"/>
          </w:tcPr>
          <w:p w14:paraId="5F4FAD42" w14:textId="77777777" w:rsidR="00391F57" w:rsidRPr="007F4093" w:rsidRDefault="00391F57" w:rsidP="00537784">
            <w:pPr>
              <w:spacing w:line="360" w:lineRule="auto"/>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Vršitelj dužnosti ravnatelja</w:t>
            </w:r>
          </w:p>
        </w:tc>
      </w:tr>
      <w:tr w:rsidR="00391F57" w:rsidRPr="007F4093" w14:paraId="469E1945" w14:textId="77777777" w:rsidTr="00537784">
        <w:trPr>
          <w:trHeight w:val="300"/>
        </w:trPr>
        <w:tc>
          <w:tcPr>
            <w:tcW w:w="2085" w:type="pct"/>
          </w:tcPr>
          <w:p w14:paraId="0D8E040F" w14:textId="77777777" w:rsidR="00391F57" w:rsidRPr="007F4093" w:rsidRDefault="00391F57" w:rsidP="00537784">
            <w:pPr>
              <w:spacing w:line="360" w:lineRule="auto"/>
              <w:rPr>
                <w:rFonts w:asciiTheme="minorHAnsi" w:hAnsiTheme="minorHAnsi" w:cstheme="minorHAnsi"/>
                <w:color w:val="000000" w:themeColor="text1"/>
                <w:sz w:val="22"/>
                <w:szCs w:val="22"/>
              </w:rPr>
            </w:pPr>
          </w:p>
        </w:tc>
        <w:tc>
          <w:tcPr>
            <w:tcW w:w="567" w:type="pct"/>
            <w:vAlign w:val="center"/>
          </w:tcPr>
          <w:p w14:paraId="1C3E680D" w14:textId="77777777" w:rsidR="00391F57" w:rsidRPr="007F4093" w:rsidRDefault="00391F57" w:rsidP="00537784">
            <w:pPr>
              <w:spacing w:line="360" w:lineRule="auto"/>
              <w:rPr>
                <w:rFonts w:asciiTheme="minorHAnsi" w:hAnsiTheme="minorHAnsi" w:cstheme="minorHAnsi"/>
                <w:color w:val="000000" w:themeColor="text1"/>
                <w:sz w:val="22"/>
                <w:szCs w:val="22"/>
              </w:rPr>
            </w:pPr>
          </w:p>
        </w:tc>
        <w:tc>
          <w:tcPr>
            <w:tcW w:w="1034" w:type="pct"/>
            <w:vAlign w:val="center"/>
          </w:tcPr>
          <w:p w14:paraId="212A81D5" w14:textId="61824752" w:rsidR="00391F57" w:rsidRPr="007F4093" w:rsidRDefault="00391F57" w:rsidP="00537784">
            <w:pPr>
              <w:spacing w:line="360" w:lineRule="auto"/>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 Maja Jakić</w:t>
            </w:r>
          </w:p>
        </w:tc>
        <w:tc>
          <w:tcPr>
            <w:tcW w:w="1314" w:type="pct"/>
            <w:vAlign w:val="center"/>
          </w:tcPr>
          <w:p w14:paraId="76C38A50" w14:textId="77777777" w:rsidR="00391F57" w:rsidRPr="007F4093" w:rsidRDefault="00391F57" w:rsidP="00537784">
            <w:pPr>
              <w:spacing w:line="360" w:lineRule="auto"/>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Pedagog</w:t>
            </w:r>
          </w:p>
        </w:tc>
      </w:tr>
      <w:tr w:rsidR="00391F57" w:rsidRPr="007F4093" w14:paraId="4798C5D0" w14:textId="77777777" w:rsidTr="00537784">
        <w:trPr>
          <w:trHeight w:val="525"/>
        </w:trPr>
        <w:tc>
          <w:tcPr>
            <w:tcW w:w="2085" w:type="pct"/>
          </w:tcPr>
          <w:p w14:paraId="3A3C4FCC" w14:textId="77777777" w:rsidR="00391F57" w:rsidRPr="007F4093" w:rsidRDefault="00391F57" w:rsidP="00537784">
            <w:pPr>
              <w:spacing w:line="360" w:lineRule="auto"/>
              <w:rPr>
                <w:rFonts w:asciiTheme="minorHAnsi" w:hAnsiTheme="minorHAnsi" w:cstheme="minorHAnsi"/>
                <w:color w:val="000000" w:themeColor="text1"/>
                <w:sz w:val="22"/>
                <w:szCs w:val="22"/>
              </w:rPr>
            </w:pPr>
          </w:p>
        </w:tc>
        <w:tc>
          <w:tcPr>
            <w:tcW w:w="567" w:type="pct"/>
            <w:vAlign w:val="center"/>
          </w:tcPr>
          <w:p w14:paraId="36CE15E2" w14:textId="77777777" w:rsidR="00391F57" w:rsidRPr="007F4093" w:rsidRDefault="00391F57" w:rsidP="00537784">
            <w:pPr>
              <w:spacing w:line="360" w:lineRule="auto"/>
              <w:rPr>
                <w:rFonts w:asciiTheme="minorHAnsi" w:hAnsiTheme="minorHAnsi" w:cstheme="minorHAnsi"/>
                <w:color w:val="000000" w:themeColor="text1"/>
                <w:sz w:val="22"/>
                <w:szCs w:val="22"/>
              </w:rPr>
            </w:pPr>
          </w:p>
        </w:tc>
        <w:tc>
          <w:tcPr>
            <w:tcW w:w="1034" w:type="pct"/>
            <w:vAlign w:val="center"/>
          </w:tcPr>
          <w:p w14:paraId="1B2A519A" w14:textId="0C99F769" w:rsidR="00391F57" w:rsidRPr="007F4093" w:rsidRDefault="00537784" w:rsidP="00537784">
            <w:pPr>
              <w:spacing w:line="360" w:lineRule="auto"/>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 xml:space="preserve">- </w:t>
            </w:r>
            <w:r w:rsidR="00391F57" w:rsidRPr="007F4093">
              <w:rPr>
                <w:rFonts w:asciiTheme="minorHAnsi" w:hAnsiTheme="minorHAnsi" w:cstheme="minorHAnsi"/>
                <w:color w:val="000000" w:themeColor="text1"/>
                <w:sz w:val="22"/>
                <w:szCs w:val="22"/>
              </w:rPr>
              <w:t>Valentina</w:t>
            </w:r>
            <w:r w:rsidRPr="007F4093">
              <w:rPr>
                <w:rFonts w:asciiTheme="minorHAnsi" w:hAnsiTheme="minorHAnsi" w:cstheme="minorHAnsi"/>
                <w:color w:val="000000" w:themeColor="text1"/>
                <w:sz w:val="22"/>
                <w:szCs w:val="22"/>
              </w:rPr>
              <w:t xml:space="preserve"> </w:t>
            </w:r>
            <w:r w:rsidR="00391F57" w:rsidRPr="007F4093">
              <w:rPr>
                <w:rFonts w:asciiTheme="minorHAnsi" w:hAnsiTheme="minorHAnsi" w:cstheme="minorHAnsi"/>
                <w:color w:val="000000" w:themeColor="text1"/>
                <w:sz w:val="22"/>
                <w:szCs w:val="22"/>
              </w:rPr>
              <w:t>Stojković</w:t>
            </w:r>
          </w:p>
        </w:tc>
        <w:tc>
          <w:tcPr>
            <w:tcW w:w="1314" w:type="pct"/>
            <w:vAlign w:val="center"/>
          </w:tcPr>
          <w:p w14:paraId="418933E6" w14:textId="77777777" w:rsidR="00391F57" w:rsidRPr="007F4093" w:rsidRDefault="00391F57" w:rsidP="00537784">
            <w:pPr>
              <w:spacing w:line="360" w:lineRule="auto"/>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Zdravstveni voditelj</w:t>
            </w:r>
          </w:p>
        </w:tc>
      </w:tr>
      <w:tr w:rsidR="00391F57" w:rsidRPr="007F4093" w14:paraId="7B5BA5B5" w14:textId="77777777" w:rsidTr="00537784">
        <w:tc>
          <w:tcPr>
            <w:tcW w:w="2085" w:type="pct"/>
          </w:tcPr>
          <w:p w14:paraId="4AE98C70" w14:textId="77777777" w:rsidR="00391F57" w:rsidRPr="007F4093" w:rsidRDefault="00391F57" w:rsidP="00537784">
            <w:pPr>
              <w:spacing w:line="360" w:lineRule="auto"/>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Ukupno:</w:t>
            </w:r>
          </w:p>
        </w:tc>
        <w:tc>
          <w:tcPr>
            <w:tcW w:w="567" w:type="pct"/>
            <w:vAlign w:val="center"/>
          </w:tcPr>
          <w:p w14:paraId="7CBD7049" w14:textId="67554F54" w:rsidR="00391F57" w:rsidRPr="007F4093" w:rsidRDefault="00391F57" w:rsidP="00537784">
            <w:pPr>
              <w:spacing w:line="360" w:lineRule="auto"/>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54</w:t>
            </w:r>
          </w:p>
        </w:tc>
        <w:tc>
          <w:tcPr>
            <w:tcW w:w="1034" w:type="pct"/>
          </w:tcPr>
          <w:p w14:paraId="0A89AB4A" w14:textId="77777777" w:rsidR="00391F57" w:rsidRPr="007F4093" w:rsidRDefault="00391F57" w:rsidP="00537784">
            <w:pPr>
              <w:spacing w:line="360" w:lineRule="auto"/>
              <w:rPr>
                <w:rFonts w:asciiTheme="minorHAnsi" w:hAnsiTheme="minorHAnsi" w:cstheme="minorHAnsi"/>
                <w:color w:val="000000" w:themeColor="text1"/>
                <w:sz w:val="22"/>
                <w:szCs w:val="22"/>
              </w:rPr>
            </w:pPr>
          </w:p>
        </w:tc>
        <w:tc>
          <w:tcPr>
            <w:tcW w:w="1314" w:type="pct"/>
          </w:tcPr>
          <w:p w14:paraId="5E7CF8A4" w14:textId="77777777" w:rsidR="00391F57" w:rsidRPr="007F4093" w:rsidRDefault="00391F57" w:rsidP="00537784">
            <w:pPr>
              <w:spacing w:line="360" w:lineRule="auto"/>
              <w:rPr>
                <w:rFonts w:asciiTheme="minorHAnsi" w:hAnsiTheme="minorHAnsi" w:cstheme="minorHAnsi"/>
                <w:color w:val="000000" w:themeColor="text1"/>
                <w:sz w:val="22"/>
                <w:szCs w:val="22"/>
              </w:rPr>
            </w:pPr>
          </w:p>
        </w:tc>
      </w:tr>
    </w:tbl>
    <w:p w14:paraId="6E0690DC" w14:textId="77777777" w:rsidR="00391F57" w:rsidRPr="007F4093" w:rsidRDefault="00391F57" w:rsidP="00537784">
      <w:pPr>
        <w:spacing w:line="360" w:lineRule="auto"/>
        <w:jc w:val="both"/>
        <w:rPr>
          <w:rFonts w:asciiTheme="minorHAnsi" w:hAnsiTheme="minorHAnsi" w:cstheme="minorHAnsi"/>
          <w:sz w:val="22"/>
          <w:szCs w:val="22"/>
        </w:rPr>
      </w:pPr>
    </w:p>
    <w:p w14:paraId="566E5E06" w14:textId="6E525EC7" w:rsidR="00391F57" w:rsidRPr="007F4093" w:rsidRDefault="00537784" w:rsidP="00537784">
      <w:pPr>
        <w:pStyle w:val="Naslov2"/>
        <w:numPr>
          <w:ilvl w:val="1"/>
          <w:numId w:val="1"/>
        </w:numPr>
        <w:spacing w:before="0" w:line="360" w:lineRule="auto"/>
        <w:jc w:val="both"/>
        <w:rPr>
          <w:rFonts w:asciiTheme="minorHAnsi" w:hAnsiTheme="minorHAnsi" w:cstheme="minorHAnsi"/>
          <w:color w:val="000000" w:themeColor="text1"/>
          <w:sz w:val="24"/>
          <w:szCs w:val="24"/>
        </w:rPr>
      </w:pPr>
      <w:bookmarkStart w:id="4" w:name="_Toc143158908"/>
      <w:r w:rsidRPr="007F4093">
        <w:rPr>
          <w:rFonts w:asciiTheme="minorHAnsi" w:hAnsiTheme="minorHAnsi" w:cstheme="minorHAnsi"/>
          <w:color w:val="000000" w:themeColor="text1"/>
          <w:sz w:val="24"/>
          <w:szCs w:val="24"/>
        </w:rPr>
        <w:t>Ritam i dnevno ustrojstvo</w:t>
      </w:r>
      <w:bookmarkEnd w:id="4"/>
    </w:p>
    <w:p w14:paraId="26CD0E77" w14:textId="77777777" w:rsidR="00391F57" w:rsidRPr="007F4093" w:rsidRDefault="00391F57" w:rsidP="00537784">
      <w:pPr>
        <w:spacing w:line="360" w:lineRule="auto"/>
        <w:ind w:left="360"/>
        <w:jc w:val="both"/>
        <w:rPr>
          <w:rFonts w:asciiTheme="minorHAnsi" w:hAnsiTheme="minorHAnsi" w:cstheme="minorHAnsi"/>
          <w:sz w:val="22"/>
          <w:szCs w:val="22"/>
        </w:rPr>
      </w:pPr>
    </w:p>
    <w:p w14:paraId="100843A1" w14:textId="77777777" w:rsidR="00391F57" w:rsidRPr="007F4093" w:rsidRDefault="00391F57"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Ritam i dnevno ustrojstvo ovisi o programu koji se realizira. U nastavku slijedi tablični prikaz dnevnog ritma redovitog 10-satnog programa i programa predškole.</w:t>
      </w:r>
    </w:p>
    <w:p w14:paraId="1C04CB6F" w14:textId="77777777" w:rsidR="00391F57" w:rsidRPr="007F4093" w:rsidRDefault="00391F57" w:rsidP="00537784">
      <w:pPr>
        <w:spacing w:line="360" w:lineRule="auto"/>
        <w:jc w:val="both"/>
        <w:rPr>
          <w:rFonts w:asciiTheme="minorHAnsi" w:hAnsiTheme="minorHAnsi" w:cstheme="minorHAnsi"/>
          <w:sz w:val="22"/>
          <w:szCs w:val="22"/>
        </w:rPr>
      </w:pPr>
    </w:p>
    <w:p w14:paraId="281720DA" w14:textId="77777777" w:rsidR="00391F57" w:rsidRPr="007F4093" w:rsidRDefault="00391F57"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Tablica 2. Ritam i dnevno ustrojstvo redovitog 10-satnog programa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8"/>
        <w:gridCol w:w="1804"/>
        <w:gridCol w:w="3986"/>
      </w:tblGrid>
      <w:tr w:rsidR="00391F57" w:rsidRPr="007F4093" w14:paraId="17691020" w14:textId="77777777" w:rsidTr="00537784">
        <w:tc>
          <w:tcPr>
            <w:tcW w:w="1993" w:type="pct"/>
            <w:vAlign w:val="center"/>
          </w:tcPr>
          <w:p w14:paraId="2E7197E0" w14:textId="77777777" w:rsidR="00391F57" w:rsidRPr="007F4093" w:rsidRDefault="00391F57"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DNEVNI RITAM</w:t>
            </w:r>
          </w:p>
        </w:tc>
        <w:tc>
          <w:tcPr>
            <w:tcW w:w="937" w:type="pct"/>
            <w:vAlign w:val="center"/>
          </w:tcPr>
          <w:p w14:paraId="56DC2CD0" w14:textId="77777777" w:rsidR="00391F57" w:rsidRPr="007F4093" w:rsidRDefault="00391F57"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SAT</w:t>
            </w:r>
          </w:p>
        </w:tc>
        <w:tc>
          <w:tcPr>
            <w:tcW w:w="2070" w:type="pct"/>
            <w:vAlign w:val="center"/>
          </w:tcPr>
          <w:p w14:paraId="57B0097E" w14:textId="77777777" w:rsidR="00391F57" w:rsidRPr="007F4093" w:rsidRDefault="00391F57"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AKTIVNOSTI</w:t>
            </w:r>
          </w:p>
        </w:tc>
      </w:tr>
      <w:tr w:rsidR="00391F57" w:rsidRPr="007F4093" w14:paraId="786DCBDA" w14:textId="77777777" w:rsidTr="00537784">
        <w:tc>
          <w:tcPr>
            <w:tcW w:w="1993" w:type="pct"/>
            <w:vAlign w:val="center"/>
          </w:tcPr>
          <w:p w14:paraId="349C5DF0" w14:textId="77777777" w:rsidR="00391F57" w:rsidRPr="007F4093" w:rsidRDefault="00391F57" w:rsidP="00537784">
            <w:pPr>
              <w:spacing w:line="360" w:lineRule="auto"/>
              <w:jc w:val="both"/>
              <w:rPr>
                <w:rFonts w:asciiTheme="minorHAnsi" w:hAnsiTheme="minorHAnsi" w:cstheme="minorHAnsi"/>
                <w:color w:val="FF0000"/>
                <w:sz w:val="22"/>
                <w:szCs w:val="22"/>
              </w:rPr>
            </w:pPr>
            <w:r w:rsidRPr="007F4093">
              <w:rPr>
                <w:rFonts w:asciiTheme="minorHAnsi" w:hAnsiTheme="minorHAnsi" w:cstheme="minorHAnsi"/>
                <w:sz w:val="22"/>
                <w:szCs w:val="22"/>
              </w:rPr>
              <w:t>Jutarnje okupljanje</w:t>
            </w:r>
          </w:p>
        </w:tc>
        <w:tc>
          <w:tcPr>
            <w:tcW w:w="937" w:type="pct"/>
            <w:vAlign w:val="center"/>
          </w:tcPr>
          <w:p w14:paraId="6DCC9082" w14:textId="77777777" w:rsidR="00391F57" w:rsidRPr="007F4093" w:rsidRDefault="00391F57"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6:00 -8:00</w:t>
            </w:r>
          </w:p>
        </w:tc>
        <w:tc>
          <w:tcPr>
            <w:tcW w:w="2070" w:type="pct"/>
            <w:vAlign w:val="center"/>
          </w:tcPr>
          <w:p w14:paraId="5BD0C0A3" w14:textId="77777777" w:rsidR="00391F57" w:rsidRPr="007F4093" w:rsidRDefault="00391F57"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Individualno,</w:t>
            </w:r>
          </w:p>
          <w:p w14:paraId="727B1F54" w14:textId="77777777" w:rsidR="00391F57" w:rsidRPr="007F4093" w:rsidRDefault="00391F57"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u malim grupama</w:t>
            </w:r>
          </w:p>
        </w:tc>
      </w:tr>
      <w:tr w:rsidR="00391F57" w:rsidRPr="007F4093" w14:paraId="223F7CF3" w14:textId="77777777" w:rsidTr="00537784">
        <w:tc>
          <w:tcPr>
            <w:tcW w:w="1993" w:type="pct"/>
            <w:vAlign w:val="center"/>
          </w:tcPr>
          <w:p w14:paraId="27327198" w14:textId="77777777" w:rsidR="00391F57" w:rsidRPr="007F4093" w:rsidRDefault="00391F57" w:rsidP="00537784">
            <w:pPr>
              <w:spacing w:line="360" w:lineRule="auto"/>
              <w:jc w:val="both"/>
              <w:rPr>
                <w:rFonts w:asciiTheme="minorHAnsi" w:hAnsiTheme="minorHAnsi" w:cstheme="minorHAnsi"/>
                <w:color w:val="FF0000"/>
                <w:sz w:val="22"/>
                <w:szCs w:val="22"/>
              </w:rPr>
            </w:pPr>
            <w:r w:rsidRPr="007F4093">
              <w:rPr>
                <w:rFonts w:asciiTheme="minorHAnsi" w:hAnsiTheme="minorHAnsi" w:cstheme="minorHAnsi"/>
                <w:sz w:val="22"/>
                <w:szCs w:val="22"/>
              </w:rPr>
              <w:t>Doručak</w:t>
            </w:r>
          </w:p>
        </w:tc>
        <w:tc>
          <w:tcPr>
            <w:tcW w:w="937" w:type="pct"/>
            <w:vAlign w:val="center"/>
          </w:tcPr>
          <w:p w14:paraId="553C9063" w14:textId="77777777" w:rsidR="00391F57" w:rsidRPr="007F4093" w:rsidRDefault="00391F57"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8:00 -8:30</w:t>
            </w:r>
          </w:p>
        </w:tc>
        <w:tc>
          <w:tcPr>
            <w:tcW w:w="2070" w:type="pct"/>
            <w:vAlign w:val="center"/>
          </w:tcPr>
          <w:p w14:paraId="0F7BFA56" w14:textId="77777777" w:rsidR="00391F57" w:rsidRPr="007F4093" w:rsidRDefault="00391F57"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Zajedno po skupinama</w:t>
            </w:r>
          </w:p>
        </w:tc>
      </w:tr>
      <w:tr w:rsidR="00391F57" w:rsidRPr="007F4093" w14:paraId="63E67BDC" w14:textId="77777777" w:rsidTr="00537784">
        <w:tc>
          <w:tcPr>
            <w:tcW w:w="1993" w:type="pct"/>
            <w:vAlign w:val="center"/>
          </w:tcPr>
          <w:p w14:paraId="78A94998" w14:textId="77777777" w:rsidR="00391F57" w:rsidRPr="007F4093" w:rsidRDefault="00391F57"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Aktivnosti</w:t>
            </w:r>
          </w:p>
        </w:tc>
        <w:tc>
          <w:tcPr>
            <w:tcW w:w="937" w:type="pct"/>
            <w:vAlign w:val="center"/>
          </w:tcPr>
          <w:p w14:paraId="11794BD3" w14:textId="77777777" w:rsidR="00391F57" w:rsidRPr="007F4093" w:rsidRDefault="00391F57"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8:30 do ručka</w:t>
            </w:r>
          </w:p>
        </w:tc>
        <w:tc>
          <w:tcPr>
            <w:tcW w:w="2070" w:type="pct"/>
            <w:vAlign w:val="center"/>
          </w:tcPr>
          <w:p w14:paraId="755E9E03" w14:textId="77777777" w:rsidR="00391F57" w:rsidRPr="007F4093" w:rsidRDefault="00391F57"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Individualno,</w:t>
            </w:r>
          </w:p>
          <w:p w14:paraId="49E0DA6A" w14:textId="77777777" w:rsidR="00391F57" w:rsidRPr="007F4093" w:rsidRDefault="00391F57"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u malim grupama,</w:t>
            </w:r>
          </w:p>
          <w:p w14:paraId="52280221" w14:textId="77777777" w:rsidR="00391F57" w:rsidRPr="007F4093" w:rsidRDefault="00391F57"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zajedno</w:t>
            </w:r>
          </w:p>
        </w:tc>
      </w:tr>
      <w:tr w:rsidR="00391F57" w:rsidRPr="007F4093" w14:paraId="024FF8B4" w14:textId="77777777" w:rsidTr="00537784">
        <w:tc>
          <w:tcPr>
            <w:tcW w:w="1993" w:type="pct"/>
            <w:vAlign w:val="center"/>
          </w:tcPr>
          <w:p w14:paraId="1C2A98E4" w14:textId="77777777" w:rsidR="00391F57" w:rsidRPr="007F4093" w:rsidRDefault="00391F57" w:rsidP="00537784">
            <w:pPr>
              <w:spacing w:line="360" w:lineRule="auto"/>
              <w:jc w:val="both"/>
              <w:rPr>
                <w:rFonts w:asciiTheme="minorHAnsi" w:hAnsiTheme="minorHAnsi" w:cstheme="minorHAnsi"/>
                <w:color w:val="FF0000"/>
                <w:sz w:val="22"/>
                <w:szCs w:val="22"/>
              </w:rPr>
            </w:pPr>
            <w:r w:rsidRPr="007F4093">
              <w:rPr>
                <w:rFonts w:asciiTheme="minorHAnsi" w:hAnsiTheme="minorHAnsi" w:cstheme="minorHAnsi"/>
                <w:sz w:val="22"/>
                <w:szCs w:val="22"/>
              </w:rPr>
              <w:t>Užina</w:t>
            </w:r>
          </w:p>
        </w:tc>
        <w:tc>
          <w:tcPr>
            <w:tcW w:w="937" w:type="pct"/>
            <w:vAlign w:val="center"/>
          </w:tcPr>
          <w:p w14:paraId="293820DF" w14:textId="2CC21C21" w:rsidR="00391F57" w:rsidRPr="007F4093" w:rsidRDefault="00391F57"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9:30 -10:</w:t>
            </w:r>
            <w:r w:rsidR="00537784" w:rsidRPr="007F4093">
              <w:rPr>
                <w:rFonts w:asciiTheme="minorHAnsi" w:hAnsiTheme="minorHAnsi" w:cstheme="minorHAnsi"/>
                <w:sz w:val="22"/>
                <w:szCs w:val="22"/>
              </w:rPr>
              <w:t>00</w:t>
            </w:r>
          </w:p>
        </w:tc>
        <w:tc>
          <w:tcPr>
            <w:tcW w:w="2070" w:type="pct"/>
            <w:vAlign w:val="center"/>
          </w:tcPr>
          <w:p w14:paraId="6951CDC5" w14:textId="77777777" w:rsidR="00391F57" w:rsidRPr="007F4093" w:rsidRDefault="00391F57"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Zajedno po skupinama</w:t>
            </w:r>
          </w:p>
        </w:tc>
      </w:tr>
      <w:tr w:rsidR="00391F57" w:rsidRPr="007F4093" w14:paraId="50D2E3F0" w14:textId="77777777" w:rsidTr="00537784">
        <w:tc>
          <w:tcPr>
            <w:tcW w:w="1993" w:type="pct"/>
            <w:vAlign w:val="center"/>
          </w:tcPr>
          <w:p w14:paraId="5104C7B7" w14:textId="77777777" w:rsidR="00391F57" w:rsidRPr="007F4093" w:rsidRDefault="00391F57" w:rsidP="00537784">
            <w:pPr>
              <w:spacing w:line="360" w:lineRule="auto"/>
              <w:jc w:val="both"/>
              <w:rPr>
                <w:rFonts w:asciiTheme="minorHAnsi" w:hAnsiTheme="minorHAnsi" w:cstheme="minorHAnsi"/>
                <w:color w:val="FF0000"/>
                <w:sz w:val="22"/>
                <w:szCs w:val="22"/>
              </w:rPr>
            </w:pPr>
            <w:r w:rsidRPr="007F4093">
              <w:rPr>
                <w:rFonts w:asciiTheme="minorHAnsi" w:hAnsiTheme="minorHAnsi" w:cstheme="minorHAnsi"/>
                <w:sz w:val="22"/>
                <w:szCs w:val="22"/>
              </w:rPr>
              <w:t>Ručak</w:t>
            </w:r>
          </w:p>
        </w:tc>
        <w:tc>
          <w:tcPr>
            <w:tcW w:w="937" w:type="pct"/>
            <w:vAlign w:val="center"/>
          </w:tcPr>
          <w:p w14:paraId="3F6E8569" w14:textId="77777777" w:rsidR="00391F57" w:rsidRPr="007F4093" w:rsidRDefault="00391F57"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11:00 -12:00</w:t>
            </w:r>
          </w:p>
        </w:tc>
        <w:tc>
          <w:tcPr>
            <w:tcW w:w="2070" w:type="pct"/>
            <w:vAlign w:val="center"/>
          </w:tcPr>
          <w:p w14:paraId="0E00D408" w14:textId="77777777" w:rsidR="00391F57" w:rsidRPr="007F4093" w:rsidRDefault="00391F57"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Zajedno po skupinama</w:t>
            </w:r>
          </w:p>
        </w:tc>
      </w:tr>
      <w:tr w:rsidR="00391F57" w:rsidRPr="007F4093" w14:paraId="6C0ABCF8" w14:textId="77777777" w:rsidTr="00537784">
        <w:tc>
          <w:tcPr>
            <w:tcW w:w="1993" w:type="pct"/>
            <w:vAlign w:val="center"/>
          </w:tcPr>
          <w:p w14:paraId="457F4E65" w14:textId="77777777" w:rsidR="00391F57" w:rsidRPr="007F4093" w:rsidRDefault="00391F57" w:rsidP="00537784">
            <w:pPr>
              <w:spacing w:line="360" w:lineRule="auto"/>
              <w:jc w:val="both"/>
              <w:rPr>
                <w:rFonts w:asciiTheme="minorHAnsi" w:hAnsiTheme="minorHAnsi" w:cstheme="minorHAnsi"/>
                <w:color w:val="FF0000"/>
                <w:sz w:val="22"/>
                <w:szCs w:val="22"/>
              </w:rPr>
            </w:pPr>
            <w:r w:rsidRPr="007F4093">
              <w:rPr>
                <w:rFonts w:asciiTheme="minorHAnsi" w:hAnsiTheme="minorHAnsi" w:cstheme="minorHAnsi"/>
                <w:sz w:val="22"/>
                <w:szCs w:val="22"/>
              </w:rPr>
              <w:lastRenderedPageBreak/>
              <w:t>Dnevni odmor</w:t>
            </w:r>
          </w:p>
        </w:tc>
        <w:tc>
          <w:tcPr>
            <w:tcW w:w="937" w:type="pct"/>
            <w:vAlign w:val="center"/>
          </w:tcPr>
          <w:p w14:paraId="3FEF5B39" w14:textId="77777777" w:rsidR="00391F57" w:rsidRPr="007F4093" w:rsidRDefault="00391F57"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11:30 – 14:30</w:t>
            </w:r>
          </w:p>
        </w:tc>
        <w:tc>
          <w:tcPr>
            <w:tcW w:w="2070" w:type="pct"/>
            <w:vAlign w:val="center"/>
          </w:tcPr>
          <w:p w14:paraId="5C8B6E13" w14:textId="77777777" w:rsidR="00391F57" w:rsidRPr="007F4093" w:rsidRDefault="00391F57"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Dnevni odmor za djecu</w:t>
            </w:r>
          </w:p>
        </w:tc>
      </w:tr>
      <w:tr w:rsidR="00391F57" w:rsidRPr="007F4093" w14:paraId="36234699" w14:textId="77777777" w:rsidTr="00537784">
        <w:tc>
          <w:tcPr>
            <w:tcW w:w="1993" w:type="pct"/>
            <w:vAlign w:val="center"/>
          </w:tcPr>
          <w:p w14:paraId="73006FC6" w14:textId="77777777" w:rsidR="00391F57" w:rsidRPr="007F4093" w:rsidRDefault="00391F57"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Aktivnosti nakon ručka</w:t>
            </w:r>
          </w:p>
          <w:p w14:paraId="72CCFE88" w14:textId="77777777" w:rsidR="00391F57" w:rsidRPr="007F4093" w:rsidRDefault="00391F57" w:rsidP="00537784">
            <w:pPr>
              <w:spacing w:line="360" w:lineRule="auto"/>
              <w:jc w:val="both"/>
              <w:rPr>
                <w:rFonts w:asciiTheme="minorHAnsi" w:hAnsiTheme="minorHAnsi" w:cstheme="minorHAnsi"/>
                <w:color w:val="FF0000"/>
                <w:sz w:val="22"/>
                <w:szCs w:val="22"/>
              </w:rPr>
            </w:pPr>
            <w:r w:rsidRPr="007F4093">
              <w:rPr>
                <w:rFonts w:asciiTheme="minorHAnsi" w:hAnsiTheme="minorHAnsi" w:cstheme="minorHAnsi"/>
                <w:sz w:val="22"/>
                <w:szCs w:val="22"/>
              </w:rPr>
              <w:t xml:space="preserve">(za </w:t>
            </w:r>
            <w:proofErr w:type="spellStart"/>
            <w:r w:rsidRPr="007F4093">
              <w:rPr>
                <w:rFonts w:asciiTheme="minorHAnsi" w:hAnsiTheme="minorHAnsi" w:cstheme="minorHAnsi"/>
                <w:sz w:val="22"/>
                <w:szCs w:val="22"/>
              </w:rPr>
              <w:t>nespavače</w:t>
            </w:r>
            <w:proofErr w:type="spellEnd"/>
            <w:r w:rsidRPr="007F4093">
              <w:rPr>
                <w:rFonts w:asciiTheme="minorHAnsi" w:hAnsiTheme="minorHAnsi" w:cstheme="minorHAnsi"/>
                <w:sz w:val="22"/>
                <w:szCs w:val="22"/>
              </w:rPr>
              <w:t>/predškolce)</w:t>
            </w:r>
          </w:p>
        </w:tc>
        <w:tc>
          <w:tcPr>
            <w:tcW w:w="937" w:type="pct"/>
            <w:vAlign w:val="center"/>
          </w:tcPr>
          <w:p w14:paraId="3D4D8E22" w14:textId="77777777" w:rsidR="00391F57" w:rsidRPr="007F4093" w:rsidRDefault="00391F57"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12:30 – 14:30</w:t>
            </w:r>
          </w:p>
        </w:tc>
        <w:tc>
          <w:tcPr>
            <w:tcW w:w="2070" w:type="pct"/>
            <w:vAlign w:val="center"/>
          </w:tcPr>
          <w:p w14:paraId="63528963" w14:textId="77777777" w:rsidR="00391F57" w:rsidRPr="007F4093" w:rsidRDefault="00391F57"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Individualno,</w:t>
            </w:r>
          </w:p>
          <w:p w14:paraId="706D8F67" w14:textId="77777777" w:rsidR="00391F57" w:rsidRPr="007F4093" w:rsidRDefault="00391F57"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u malim grupama</w:t>
            </w:r>
          </w:p>
        </w:tc>
      </w:tr>
      <w:tr w:rsidR="00391F57" w:rsidRPr="007F4093" w14:paraId="4EC07E28" w14:textId="77777777" w:rsidTr="00537784">
        <w:tc>
          <w:tcPr>
            <w:tcW w:w="1993" w:type="pct"/>
            <w:vAlign w:val="center"/>
          </w:tcPr>
          <w:p w14:paraId="02582FE1" w14:textId="77777777" w:rsidR="00391F57" w:rsidRPr="007F4093" w:rsidRDefault="00391F57"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Užina</w:t>
            </w:r>
          </w:p>
        </w:tc>
        <w:tc>
          <w:tcPr>
            <w:tcW w:w="937" w:type="pct"/>
            <w:vAlign w:val="center"/>
          </w:tcPr>
          <w:p w14:paraId="0C318B7B" w14:textId="6BB9B31C" w:rsidR="00391F57" w:rsidRPr="007F4093" w:rsidRDefault="00391F57"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14:</w:t>
            </w:r>
            <w:r w:rsidR="00537784" w:rsidRPr="007F4093">
              <w:rPr>
                <w:rFonts w:asciiTheme="minorHAnsi" w:hAnsiTheme="minorHAnsi" w:cstheme="minorHAnsi"/>
                <w:sz w:val="22"/>
                <w:szCs w:val="22"/>
              </w:rPr>
              <w:t>0</w:t>
            </w:r>
            <w:r w:rsidRPr="007F4093">
              <w:rPr>
                <w:rFonts w:asciiTheme="minorHAnsi" w:hAnsiTheme="minorHAnsi" w:cstheme="minorHAnsi"/>
                <w:sz w:val="22"/>
                <w:szCs w:val="22"/>
              </w:rPr>
              <w:t>0 – 15:30</w:t>
            </w:r>
          </w:p>
        </w:tc>
        <w:tc>
          <w:tcPr>
            <w:tcW w:w="2070" w:type="pct"/>
            <w:vAlign w:val="center"/>
          </w:tcPr>
          <w:p w14:paraId="63C09EC3" w14:textId="77777777" w:rsidR="00391F57" w:rsidRPr="007F4093" w:rsidRDefault="00391F57"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Individualno,</w:t>
            </w:r>
          </w:p>
          <w:p w14:paraId="6F978EB2" w14:textId="77777777" w:rsidR="00391F57" w:rsidRPr="007F4093" w:rsidRDefault="00391F57"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u malim grupama,</w:t>
            </w:r>
          </w:p>
          <w:p w14:paraId="244A3ADA" w14:textId="77777777" w:rsidR="00391F57" w:rsidRPr="007F4093" w:rsidRDefault="00391F57"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zajedno</w:t>
            </w:r>
          </w:p>
        </w:tc>
      </w:tr>
      <w:tr w:rsidR="00391F57" w:rsidRPr="007F4093" w14:paraId="41119F79" w14:textId="77777777" w:rsidTr="00537784">
        <w:tc>
          <w:tcPr>
            <w:tcW w:w="1993" w:type="pct"/>
            <w:vAlign w:val="center"/>
          </w:tcPr>
          <w:p w14:paraId="49B4B0E1" w14:textId="77777777" w:rsidR="00391F57" w:rsidRPr="007F4093" w:rsidRDefault="00391F57"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Odlazak</w:t>
            </w:r>
          </w:p>
        </w:tc>
        <w:tc>
          <w:tcPr>
            <w:tcW w:w="937" w:type="pct"/>
            <w:vAlign w:val="center"/>
          </w:tcPr>
          <w:p w14:paraId="33F2743E" w14:textId="77777777" w:rsidR="00391F57" w:rsidRPr="007F4093" w:rsidRDefault="00391F57"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14:00- 16:00</w:t>
            </w:r>
          </w:p>
        </w:tc>
        <w:tc>
          <w:tcPr>
            <w:tcW w:w="2070" w:type="pct"/>
            <w:vAlign w:val="center"/>
          </w:tcPr>
          <w:p w14:paraId="77623374" w14:textId="77777777" w:rsidR="00391F57" w:rsidRPr="007F4093" w:rsidRDefault="00391F57"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Individualno,</w:t>
            </w:r>
          </w:p>
          <w:p w14:paraId="0D5CED8B" w14:textId="77777777" w:rsidR="00391F57" w:rsidRPr="007F4093" w:rsidRDefault="00391F57"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u malim grupama</w:t>
            </w:r>
          </w:p>
        </w:tc>
      </w:tr>
    </w:tbl>
    <w:p w14:paraId="30D9F93C" w14:textId="77777777" w:rsidR="002E1BEA" w:rsidRPr="007F4093" w:rsidRDefault="002E1BEA" w:rsidP="00537784">
      <w:pPr>
        <w:spacing w:line="360" w:lineRule="auto"/>
        <w:jc w:val="both"/>
        <w:rPr>
          <w:rFonts w:asciiTheme="minorHAnsi" w:hAnsiTheme="minorHAnsi" w:cstheme="minorHAnsi"/>
          <w:sz w:val="22"/>
          <w:szCs w:val="22"/>
        </w:rPr>
      </w:pPr>
    </w:p>
    <w:p w14:paraId="4FD439F8" w14:textId="77777777" w:rsidR="00391F57" w:rsidRPr="007F4093" w:rsidRDefault="00391F57"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Tablica 3. Ritam i dnevno ustrojstvo programa predškole za djecu koja su uključena u redoviti 10-satni program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2"/>
        <w:gridCol w:w="1764"/>
        <w:gridCol w:w="3932"/>
      </w:tblGrid>
      <w:tr w:rsidR="00391F57" w:rsidRPr="007F4093" w14:paraId="6B3B1361" w14:textId="77777777" w:rsidTr="00EB013E">
        <w:trPr>
          <w:trHeight w:val="266"/>
        </w:trPr>
        <w:tc>
          <w:tcPr>
            <w:tcW w:w="2042" w:type="pct"/>
            <w:vAlign w:val="center"/>
          </w:tcPr>
          <w:p w14:paraId="5B987BE9" w14:textId="77777777" w:rsidR="00391F57" w:rsidRPr="007F4093" w:rsidRDefault="00391F57"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DNEVNI RITAM</w:t>
            </w:r>
          </w:p>
          <w:p w14:paraId="03D68D7D" w14:textId="05F2717B" w:rsidR="00391F57" w:rsidRPr="007F4093" w:rsidRDefault="00391F57"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w:t>
            </w:r>
            <w:r w:rsidR="00D76AC2">
              <w:rPr>
                <w:rFonts w:asciiTheme="minorHAnsi" w:hAnsiTheme="minorHAnsi" w:cstheme="minorHAnsi"/>
                <w:sz w:val="22"/>
                <w:szCs w:val="22"/>
              </w:rPr>
              <w:t>UTORAK I ČETVRTAK</w:t>
            </w:r>
            <w:r w:rsidRPr="007F4093">
              <w:rPr>
                <w:rFonts w:asciiTheme="minorHAnsi" w:hAnsiTheme="minorHAnsi" w:cstheme="minorHAnsi"/>
                <w:sz w:val="22"/>
                <w:szCs w:val="22"/>
              </w:rPr>
              <w:t>)</w:t>
            </w:r>
          </w:p>
        </w:tc>
        <w:tc>
          <w:tcPr>
            <w:tcW w:w="916" w:type="pct"/>
            <w:vAlign w:val="center"/>
          </w:tcPr>
          <w:p w14:paraId="58FEA0D7" w14:textId="77777777" w:rsidR="00391F57" w:rsidRPr="007F4093" w:rsidRDefault="00391F57"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SAT</w:t>
            </w:r>
          </w:p>
        </w:tc>
        <w:tc>
          <w:tcPr>
            <w:tcW w:w="2042" w:type="pct"/>
            <w:vAlign w:val="center"/>
          </w:tcPr>
          <w:p w14:paraId="3B6D4D4B" w14:textId="77777777" w:rsidR="00391F57" w:rsidRPr="007F4093" w:rsidRDefault="00391F57"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AKTIVNOSTI</w:t>
            </w:r>
          </w:p>
        </w:tc>
      </w:tr>
      <w:tr w:rsidR="00391F57" w:rsidRPr="007F4093" w14:paraId="7FFA21BB" w14:textId="77777777" w:rsidTr="00EB013E">
        <w:trPr>
          <w:trHeight w:val="573"/>
        </w:trPr>
        <w:tc>
          <w:tcPr>
            <w:tcW w:w="2042" w:type="pct"/>
            <w:vAlign w:val="center"/>
          </w:tcPr>
          <w:p w14:paraId="546367F9" w14:textId="77777777" w:rsidR="00391F57" w:rsidRPr="007F4093" w:rsidRDefault="00391F57"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Okupljanje</w:t>
            </w:r>
          </w:p>
        </w:tc>
        <w:tc>
          <w:tcPr>
            <w:tcW w:w="916" w:type="pct"/>
            <w:vAlign w:val="center"/>
          </w:tcPr>
          <w:p w14:paraId="04989F7E" w14:textId="77777777" w:rsidR="00391F57" w:rsidRPr="007F4093" w:rsidRDefault="00391F57"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12:30 – 12:45</w:t>
            </w:r>
          </w:p>
        </w:tc>
        <w:tc>
          <w:tcPr>
            <w:tcW w:w="2042" w:type="pct"/>
          </w:tcPr>
          <w:p w14:paraId="6E2B44B1" w14:textId="77777777" w:rsidR="00391F57" w:rsidRPr="007F4093" w:rsidRDefault="00391F57"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Individualno,</w:t>
            </w:r>
          </w:p>
          <w:p w14:paraId="0CF722AE" w14:textId="77777777" w:rsidR="00391F57" w:rsidRPr="007F4093" w:rsidRDefault="00391F57"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u malim grupama</w:t>
            </w:r>
          </w:p>
        </w:tc>
      </w:tr>
      <w:tr w:rsidR="00391F57" w:rsidRPr="007F4093" w14:paraId="097B958E" w14:textId="77777777" w:rsidTr="00EB013E">
        <w:trPr>
          <w:trHeight w:val="573"/>
        </w:trPr>
        <w:tc>
          <w:tcPr>
            <w:tcW w:w="2042" w:type="pct"/>
            <w:vAlign w:val="center"/>
          </w:tcPr>
          <w:p w14:paraId="39ED0FCD" w14:textId="77777777" w:rsidR="00391F57" w:rsidRPr="007F4093" w:rsidRDefault="00391F57"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Obrok</w:t>
            </w:r>
          </w:p>
        </w:tc>
        <w:tc>
          <w:tcPr>
            <w:tcW w:w="916" w:type="pct"/>
            <w:vAlign w:val="center"/>
          </w:tcPr>
          <w:p w14:paraId="5683F188" w14:textId="77777777" w:rsidR="00391F57" w:rsidRPr="007F4093" w:rsidRDefault="00391F57"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14:00 - 14:30</w:t>
            </w:r>
          </w:p>
        </w:tc>
        <w:tc>
          <w:tcPr>
            <w:tcW w:w="2042" w:type="pct"/>
          </w:tcPr>
          <w:p w14:paraId="1ED5C1E1" w14:textId="77777777" w:rsidR="00391F57" w:rsidRPr="007F4093" w:rsidRDefault="00391F57"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Zajedno</w:t>
            </w:r>
          </w:p>
        </w:tc>
      </w:tr>
      <w:tr w:rsidR="00391F57" w:rsidRPr="007F4093" w14:paraId="2490A11D" w14:textId="77777777" w:rsidTr="00EB013E">
        <w:trPr>
          <w:trHeight w:val="840"/>
        </w:trPr>
        <w:tc>
          <w:tcPr>
            <w:tcW w:w="2042" w:type="pct"/>
            <w:vAlign w:val="center"/>
          </w:tcPr>
          <w:p w14:paraId="652520A1" w14:textId="77777777" w:rsidR="00391F57" w:rsidRPr="007F4093" w:rsidRDefault="00391F57"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Aktivnosti</w:t>
            </w:r>
          </w:p>
        </w:tc>
        <w:tc>
          <w:tcPr>
            <w:tcW w:w="916" w:type="pct"/>
            <w:vAlign w:val="center"/>
          </w:tcPr>
          <w:p w14:paraId="5C61BB98" w14:textId="77777777" w:rsidR="00391F57" w:rsidRPr="007F4093" w:rsidRDefault="00391F57"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12:45 – 16:00</w:t>
            </w:r>
          </w:p>
        </w:tc>
        <w:tc>
          <w:tcPr>
            <w:tcW w:w="2042" w:type="pct"/>
          </w:tcPr>
          <w:p w14:paraId="2C66A0C5" w14:textId="77777777" w:rsidR="00391F57" w:rsidRPr="007F4093" w:rsidRDefault="00391F57"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Individualno,</w:t>
            </w:r>
          </w:p>
          <w:p w14:paraId="78326447" w14:textId="77777777" w:rsidR="00391F57" w:rsidRPr="007F4093" w:rsidRDefault="00391F57"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u malim grupama,</w:t>
            </w:r>
          </w:p>
          <w:p w14:paraId="403DF945" w14:textId="77777777" w:rsidR="00391F57" w:rsidRPr="007F4093" w:rsidRDefault="00391F57"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zajedno</w:t>
            </w:r>
          </w:p>
        </w:tc>
      </w:tr>
    </w:tbl>
    <w:p w14:paraId="30F563E8" w14:textId="77777777" w:rsidR="002E1BEA" w:rsidRPr="007F4093" w:rsidRDefault="002E1BEA" w:rsidP="00537784">
      <w:pPr>
        <w:spacing w:line="360" w:lineRule="auto"/>
        <w:jc w:val="both"/>
        <w:rPr>
          <w:rFonts w:asciiTheme="minorHAnsi" w:hAnsiTheme="minorHAnsi" w:cstheme="minorHAnsi"/>
          <w:sz w:val="22"/>
          <w:szCs w:val="22"/>
        </w:rPr>
      </w:pPr>
    </w:p>
    <w:p w14:paraId="48AFECC5" w14:textId="77777777" w:rsidR="00391F57" w:rsidRPr="007F4093" w:rsidRDefault="00391F57"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Tablica 4. Ritam i dnevno ustrojstvo programa predškole za djecu koja nisu uključena u redoviti 10-satni program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2"/>
        <w:gridCol w:w="1764"/>
        <w:gridCol w:w="3932"/>
      </w:tblGrid>
      <w:tr w:rsidR="00391F57" w:rsidRPr="007F4093" w14:paraId="4CE8543C" w14:textId="77777777" w:rsidTr="00EB013E">
        <w:trPr>
          <w:trHeight w:val="266"/>
        </w:trPr>
        <w:tc>
          <w:tcPr>
            <w:tcW w:w="2042" w:type="pct"/>
            <w:vAlign w:val="center"/>
          </w:tcPr>
          <w:p w14:paraId="76C7B483" w14:textId="77777777" w:rsidR="00391F57" w:rsidRPr="007F4093" w:rsidRDefault="00391F57"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DNEVNI RITAM</w:t>
            </w:r>
          </w:p>
          <w:p w14:paraId="66650D0F" w14:textId="4FA9490F" w:rsidR="00391F57" w:rsidRPr="007F4093" w:rsidRDefault="00391F57"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w:t>
            </w:r>
            <w:r w:rsidR="00D76AC2">
              <w:rPr>
                <w:rFonts w:asciiTheme="minorHAnsi" w:hAnsiTheme="minorHAnsi" w:cstheme="minorHAnsi"/>
                <w:sz w:val="22"/>
                <w:szCs w:val="22"/>
              </w:rPr>
              <w:t>UTORAK I ČETVRTAK</w:t>
            </w:r>
            <w:r w:rsidRPr="007F4093">
              <w:rPr>
                <w:rFonts w:asciiTheme="minorHAnsi" w:hAnsiTheme="minorHAnsi" w:cstheme="minorHAnsi"/>
                <w:sz w:val="22"/>
                <w:szCs w:val="22"/>
              </w:rPr>
              <w:t>)</w:t>
            </w:r>
          </w:p>
        </w:tc>
        <w:tc>
          <w:tcPr>
            <w:tcW w:w="916" w:type="pct"/>
            <w:vAlign w:val="center"/>
          </w:tcPr>
          <w:p w14:paraId="4DB2E1DF" w14:textId="77777777" w:rsidR="00391F57" w:rsidRPr="007F4093" w:rsidRDefault="00391F57"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SAT</w:t>
            </w:r>
          </w:p>
        </w:tc>
        <w:tc>
          <w:tcPr>
            <w:tcW w:w="2042" w:type="pct"/>
            <w:vAlign w:val="center"/>
          </w:tcPr>
          <w:p w14:paraId="629017A7" w14:textId="77777777" w:rsidR="00391F57" w:rsidRPr="007F4093" w:rsidRDefault="00391F57"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AKTIVNOSTI</w:t>
            </w:r>
          </w:p>
        </w:tc>
      </w:tr>
      <w:tr w:rsidR="00391F57" w:rsidRPr="007F4093" w14:paraId="643CC37B" w14:textId="77777777" w:rsidTr="00EB013E">
        <w:trPr>
          <w:trHeight w:val="573"/>
        </w:trPr>
        <w:tc>
          <w:tcPr>
            <w:tcW w:w="2042" w:type="pct"/>
            <w:vAlign w:val="center"/>
          </w:tcPr>
          <w:p w14:paraId="07F4513A" w14:textId="77777777" w:rsidR="00391F57" w:rsidRPr="007F4093" w:rsidRDefault="00391F57"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Okupljanje</w:t>
            </w:r>
          </w:p>
        </w:tc>
        <w:tc>
          <w:tcPr>
            <w:tcW w:w="916" w:type="pct"/>
            <w:vAlign w:val="center"/>
          </w:tcPr>
          <w:p w14:paraId="42DCBFDD" w14:textId="77777777" w:rsidR="00391F57" w:rsidRPr="007F4093" w:rsidRDefault="00391F57"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12:30 – 12:45</w:t>
            </w:r>
          </w:p>
        </w:tc>
        <w:tc>
          <w:tcPr>
            <w:tcW w:w="2042" w:type="pct"/>
          </w:tcPr>
          <w:p w14:paraId="29B9580E" w14:textId="77777777" w:rsidR="00391F57" w:rsidRPr="007F4093" w:rsidRDefault="00391F57"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Individualno,</w:t>
            </w:r>
          </w:p>
          <w:p w14:paraId="4673D199" w14:textId="77777777" w:rsidR="00391F57" w:rsidRPr="007F4093" w:rsidRDefault="00391F57"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u malim grupama</w:t>
            </w:r>
          </w:p>
        </w:tc>
      </w:tr>
      <w:tr w:rsidR="00391F57" w:rsidRPr="007F4093" w14:paraId="7A442809" w14:textId="77777777" w:rsidTr="00EB013E">
        <w:trPr>
          <w:trHeight w:val="573"/>
        </w:trPr>
        <w:tc>
          <w:tcPr>
            <w:tcW w:w="2042" w:type="pct"/>
            <w:vAlign w:val="center"/>
          </w:tcPr>
          <w:p w14:paraId="0A242AEA" w14:textId="77777777" w:rsidR="00391F57" w:rsidRPr="007F4093" w:rsidRDefault="00391F57"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Obrok</w:t>
            </w:r>
          </w:p>
        </w:tc>
        <w:tc>
          <w:tcPr>
            <w:tcW w:w="916" w:type="pct"/>
            <w:vAlign w:val="center"/>
          </w:tcPr>
          <w:p w14:paraId="288F15B2" w14:textId="77777777" w:rsidR="00391F57" w:rsidRPr="007F4093" w:rsidRDefault="00391F57"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14:00 - 14:30</w:t>
            </w:r>
          </w:p>
        </w:tc>
        <w:tc>
          <w:tcPr>
            <w:tcW w:w="2042" w:type="pct"/>
          </w:tcPr>
          <w:p w14:paraId="14401A78" w14:textId="77777777" w:rsidR="00391F57" w:rsidRPr="007F4093" w:rsidRDefault="00391F57"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Zajedno</w:t>
            </w:r>
          </w:p>
        </w:tc>
      </w:tr>
      <w:tr w:rsidR="00391F57" w:rsidRPr="007F4093" w14:paraId="3ADD88BD" w14:textId="77777777" w:rsidTr="00EB013E">
        <w:trPr>
          <w:trHeight w:val="840"/>
        </w:trPr>
        <w:tc>
          <w:tcPr>
            <w:tcW w:w="2042" w:type="pct"/>
            <w:vAlign w:val="center"/>
          </w:tcPr>
          <w:p w14:paraId="23C0D530" w14:textId="77777777" w:rsidR="00391F57" w:rsidRPr="007F4093" w:rsidRDefault="00391F57"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Aktivnosti</w:t>
            </w:r>
          </w:p>
        </w:tc>
        <w:tc>
          <w:tcPr>
            <w:tcW w:w="916" w:type="pct"/>
            <w:vAlign w:val="center"/>
          </w:tcPr>
          <w:p w14:paraId="37BF45EA" w14:textId="77777777" w:rsidR="00391F57" w:rsidRPr="007F4093" w:rsidRDefault="00391F57"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12:45 – 16:00</w:t>
            </w:r>
          </w:p>
        </w:tc>
        <w:tc>
          <w:tcPr>
            <w:tcW w:w="2042" w:type="pct"/>
          </w:tcPr>
          <w:p w14:paraId="3FE9F3AE" w14:textId="77777777" w:rsidR="00391F57" w:rsidRPr="007F4093" w:rsidRDefault="00391F57"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Individualno,</w:t>
            </w:r>
          </w:p>
          <w:p w14:paraId="0D36339B" w14:textId="77777777" w:rsidR="00391F57" w:rsidRPr="007F4093" w:rsidRDefault="00391F57"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u malim grupama,</w:t>
            </w:r>
          </w:p>
          <w:p w14:paraId="7366692B" w14:textId="77777777" w:rsidR="00391F57" w:rsidRPr="007F4093" w:rsidRDefault="00391F57"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zajedno</w:t>
            </w:r>
          </w:p>
        </w:tc>
      </w:tr>
    </w:tbl>
    <w:p w14:paraId="3C2687A1" w14:textId="77777777" w:rsidR="00391F57" w:rsidRPr="007F4093" w:rsidRDefault="00391F57" w:rsidP="00537784">
      <w:pPr>
        <w:spacing w:line="360" w:lineRule="auto"/>
        <w:jc w:val="both"/>
        <w:rPr>
          <w:rFonts w:asciiTheme="minorHAnsi" w:hAnsiTheme="minorHAnsi" w:cstheme="minorHAnsi"/>
          <w:sz w:val="22"/>
          <w:szCs w:val="22"/>
        </w:rPr>
      </w:pPr>
    </w:p>
    <w:p w14:paraId="5401A8D8" w14:textId="355294E3" w:rsidR="00391F57" w:rsidRPr="007F4093" w:rsidRDefault="00391F57"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Kako bi se ovakvo ustrojstvo provelo, satnica svih djelatnika treba biti usklađena tako da prati potrebe djece i roditelja kao i realizaciju odgojno-obrazovnog rada.</w:t>
      </w:r>
    </w:p>
    <w:p w14:paraId="5A44510A" w14:textId="77777777" w:rsidR="00391F57" w:rsidRPr="007F4093" w:rsidRDefault="00391F57" w:rsidP="00537784">
      <w:pPr>
        <w:spacing w:line="360" w:lineRule="auto"/>
        <w:jc w:val="both"/>
        <w:rPr>
          <w:rFonts w:asciiTheme="minorHAnsi" w:hAnsiTheme="minorHAnsi" w:cstheme="minorHAnsi"/>
          <w:sz w:val="22"/>
          <w:szCs w:val="22"/>
        </w:rPr>
      </w:pPr>
    </w:p>
    <w:p w14:paraId="3B1DC1A6" w14:textId="77777777" w:rsidR="00391F57" w:rsidRPr="007F4093" w:rsidRDefault="00391F57" w:rsidP="00537784">
      <w:pPr>
        <w:spacing w:line="360" w:lineRule="auto"/>
        <w:jc w:val="both"/>
        <w:rPr>
          <w:rFonts w:asciiTheme="minorHAnsi" w:hAnsiTheme="minorHAnsi" w:cstheme="minorHAnsi"/>
          <w:sz w:val="22"/>
          <w:szCs w:val="22"/>
        </w:rPr>
      </w:pPr>
    </w:p>
    <w:p w14:paraId="6872A7F3" w14:textId="6B952E61" w:rsidR="00391F57" w:rsidRPr="007F4093" w:rsidRDefault="00537784" w:rsidP="00537784">
      <w:pPr>
        <w:pStyle w:val="Naslov2"/>
        <w:numPr>
          <w:ilvl w:val="1"/>
          <w:numId w:val="1"/>
        </w:numPr>
        <w:spacing w:before="0" w:line="360" w:lineRule="auto"/>
        <w:jc w:val="both"/>
        <w:rPr>
          <w:rFonts w:asciiTheme="minorHAnsi" w:hAnsiTheme="minorHAnsi" w:cstheme="minorHAnsi"/>
          <w:color w:val="000000" w:themeColor="text1"/>
          <w:sz w:val="24"/>
          <w:szCs w:val="24"/>
        </w:rPr>
      </w:pPr>
      <w:bookmarkStart w:id="5" w:name="_Toc143158909"/>
      <w:r w:rsidRPr="007F4093">
        <w:rPr>
          <w:rFonts w:asciiTheme="minorHAnsi" w:hAnsiTheme="minorHAnsi" w:cstheme="minorHAnsi"/>
          <w:color w:val="000000" w:themeColor="text1"/>
          <w:sz w:val="24"/>
          <w:szCs w:val="24"/>
        </w:rPr>
        <w:t>Globalno ustrojstvo rada vrtića</w:t>
      </w:r>
      <w:bookmarkEnd w:id="5"/>
    </w:p>
    <w:p w14:paraId="1BC6907D" w14:textId="77777777" w:rsidR="00391F57" w:rsidRPr="007F4093" w:rsidRDefault="00391F57" w:rsidP="00537784">
      <w:pPr>
        <w:pStyle w:val="Odlomakpopisa"/>
        <w:spacing w:line="360" w:lineRule="auto"/>
        <w:ind w:left="1080"/>
        <w:jc w:val="both"/>
        <w:rPr>
          <w:rFonts w:asciiTheme="minorHAnsi" w:hAnsiTheme="minorHAnsi" w:cstheme="minorHAnsi"/>
          <w:sz w:val="22"/>
          <w:szCs w:val="22"/>
        </w:rPr>
      </w:pPr>
    </w:p>
    <w:p w14:paraId="1D2C58B0" w14:textId="592CE71D" w:rsidR="00391F57" w:rsidRPr="007F4093" w:rsidRDefault="00391F57"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Početak godine: 1.9.2023.</w:t>
      </w:r>
    </w:p>
    <w:p w14:paraId="49530F02" w14:textId="04A09A60" w:rsidR="00391F57" w:rsidRPr="007F4093" w:rsidRDefault="00391F57"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Završetak godine: 31.8.2024.</w:t>
      </w:r>
    </w:p>
    <w:p w14:paraId="5458D15F" w14:textId="77777777" w:rsidR="00FE4AC8" w:rsidRPr="007F4093" w:rsidRDefault="00391F57"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 xml:space="preserve">Broj radnih dana: </w:t>
      </w:r>
      <w:r w:rsidR="00FE4AC8" w:rsidRPr="007F4093">
        <w:rPr>
          <w:rFonts w:asciiTheme="minorHAnsi" w:hAnsiTheme="minorHAnsi" w:cstheme="minorHAnsi"/>
          <w:sz w:val="22"/>
          <w:szCs w:val="22"/>
        </w:rPr>
        <w:t>252</w:t>
      </w:r>
      <w:r w:rsidRPr="007F4093">
        <w:rPr>
          <w:rFonts w:asciiTheme="minorHAnsi" w:hAnsiTheme="minorHAnsi" w:cstheme="minorHAnsi"/>
          <w:sz w:val="22"/>
          <w:szCs w:val="22"/>
        </w:rPr>
        <w:t xml:space="preserve"> </w:t>
      </w:r>
    </w:p>
    <w:p w14:paraId="1273ACFA" w14:textId="1FB015C6" w:rsidR="00391F57" w:rsidRPr="007F4093" w:rsidRDefault="00391F57"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 xml:space="preserve">Broj radnih sati: </w:t>
      </w:r>
      <w:r w:rsidR="00FE4AC8" w:rsidRPr="007F4093">
        <w:rPr>
          <w:rFonts w:asciiTheme="minorHAnsi" w:hAnsiTheme="minorHAnsi" w:cstheme="minorHAnsi"/>
          <w:sz w:val="22"/>
          <w:szCs w:val="22"/>
        </w:rPr>
        <w:t>2016</w:t>
      </w:r>
    </w:p>
    <w:p w14:paraId="7ABF9FD9" w14:textId="4479EC58" w:rsidR="00391F57" w:rsidRPr="007F4093" w:rsidRDefault="00391F57"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 xml:space="preserve">Broj blagdana i državnih praznika: </w:t>
      </w:r>
      <w:r w:rsidR="00FE4AC8" w:rsidRPr="007F4093">
        <w:rPr>
          <w:rFonts w:asciiTheme="minorHAnsi" w:hAnsiTheme="minorHAnsi" w:cstheme="minorHAnsi"/>
          <w:sz w:val="22"/>
          <w:szCs w:val="22"/>
        </w:rPr>
        <w:t>13</w:t>
      </w:r>
    </w:p>
    <w:p w14:paraId="171949F9" w14:textId="77777777" w:rsidR="00391F57" w:rsidRPr="007F4093" w:rsidRDefault="00391F57" w:rsidP="00537784">
      <w:pPr>
        <w:spacing w:line="360" w:lineRule="auto"/>
        <w:jc w:val="both"/>
        <w:rPr>
          <w:rFonts w:asciiTheme="minorHAnsi" w:hAnsiTheme="minorHAnsi" w:cstheme="minorHAnsi"/>
          <w:sz w:val="22"/>
          <w:szCs w:val="22"/>
        </w:rPr>
      </w:pPr>
    </w:p>
    <w:p w14:paraId="24644E68" w14:textId="77777777" w:rsidR="00391F57" w:rsidRPr="007F4093" w:rsidRDefault="00391F57" w:rsidP="00537784">
      <w:pPr>
        <w:spacing w:line="360" w:lineRule="auto"/>
        <w:jc w:val="both"/>
        <w:rPr>
          <w:rFonts w:asciiTheme="minorHAnsi" w:hAnsiTheme="minorHAnsi" w:cstheme="minorHAnsi"/>
          <w:b/>
          <w:bCs/>
          <w:sz w:val="22"/>
          <w:szCs w:val="22"/>
        </w:rPr>
      </w:pPr>
      <w:r w:rsidRPr="007F4093">
        <w:rPr>
          <w:rFonts w:asciiTheme="minorHAnsi" w:hAnsiTheme="minorHAnsi" w:cstheme="minorHAnsi"/>
          <w:b/>
          <w:bCs/>
          <w:sz w:val="22"/>
          <w:szCs w:val="22"/>
        </w:rPr>
        <w:t>Rad vrtića tijekom ljeta</w:t>
      </w:r>
    </w:p>
    <w:p w14:paraId="3720A7F3" w14:textId="22A7A5E7" w:rsidR="00391F57" w:rsidRPr="007F4093" w:rsidRDefault="00391F57"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Tijekom lipnja 2024. godine će se kod svih roditelja ispitati potrebe za radom vrtića kroz srpanj i kolovoz 2024. godine te će se na temelju dobivenih rezultata utvrditi ljetna organizacija rada. Ljetna organizacija vremena realizirat će se od 1. srpnja 2024. do 31. kolovoza 2024. godine.</w:t>
      </w:r>
    </w:p>
    <w:p w14:paraId="16D24DB8" w14:textId="77777777" w:rsidR="00391F57" w:rsidRPr="007F4093" w:rsidRDefault="00391F57" w:rsidP="00537784">
      <w:pPr>
        <w:spacing w:line="360" w:lineRule="auto"/>
        <w:jc w:val="both"/>
        <w:rPr>
          <w:rFonts w:asciiTheme="minorHAnsi" w:hAnsiTheme="minorHAnsi" w:cstheme="minorHAnsi"/>
          <w:sz w:val="22"/>
          <w:szCs w:val="22"/>
        </w:rPr>
      </w:pPr>
    </w:p>
    <w:p w14:paraId="16AE0097" w14:textId="76043405" w:rsidR="00391F57" w:rsidRPr="007F4093" w:rsidRDefault="00537784" w:rsidP="00537784">
      <w:pPr>
        <w:pStyle w:val="Naslov2"/>
        <w:numPr>
          <w:ilvl w:val="1"/>
          <w:numId w:val="1"/>
        </w:numPr>
        <w:spacing w:before="0" w:line="360" w:lineRule="auto"/>
        <w:jc w:val="both"/>
        <w:rPr>
          <w:rFonts w:asciiTheme="minorHAnsi" w:hAnsiTheme="minorHAnsi" w:cstheme="minorHAnsi"/>
          <w:color w:val="000000" w:themeColor="text1"/>
          <w:sz w:val="24"/>
          <w:szCs w:val="24"/>
        </w:rPr>
      </w:pPr>
      <w:bookmarkStart w:id="6" w:name="_Toc143158910"/>
      <w:r w:rsidRPr="007F4093">
        <w:rPr>
          <w:rFonts w:asciiTheme="minorHAnsi" w:hAnsiTheme="minorHAnsi" w:cstheme="minorHAnsi"/>
          <w:color w:val="000000" w:themeColor="text1"/>
          <w:sz w:val="24"/>
          <w:szCs w:val="24"/>
        </w:rPr>
        <w:t>Mjesečna struktura radnih sati</w:t>
      </w:r>
      <w:bookmarkEnd w:id="6"/>
    </w:p>
    <w:p w14:paraId="1E96B65C" w14:textId="77777777" w:rsidR="00391F57" w:rsidRPr="007F4093" w:rsidRDefault="00391F57" w:rsidP="00537784">
      <w:pPr>
        <w:spacing w:line="360" w:lineRule="auto"/>
        <w:ind w:left="360"/>
        <w:jc w:val="both"/>
        <w:rPr>
          <w:rFonts w:asciiTheme="minorHAnsi" w:hAnsiTheme="minorHAnsi" w:cstheme="minorHAnsi"/>
          <w:sz w:val="22"/>
          <w:szCs w:val="22"/>
        </w:rPr>
      </w:pPr>
    </w:p>
    <w:p w14:paraId="482B4D03" w14:textId="77777777" w:rsidR="00391F57" w:rsidRPr="007F4093" w:rsidRDefault="00391F57"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U nastavku slijedi prikaz mjesečne strukture radnih sati za pedagošku godinu 2022./2023.</w:t>
      </w:r>
    </w:p>
    <w:p w14:paraId="60584CC1" w14:textId="77777777" w:rsidR="00391F57" w:rsidRPr="007F4093" w:rsidRDefault="00391F57" w:rsidP="00537784">
      <w:pPr>
        <w:spacing w:line="360" w:lineRule="auto"/>
        <w:jc w:val="both"/>
        <w:rPr>
          <w:rFonts w:asciiTheme="minorHAnsi" w:hAnsiTheme="minorHAnsi" w:cstheme="minorHAnsi"/>
          <w:sz w:val="22"/>
          <w:szCs w:val="22"/>
        </w:rPr>
      </w:pPr>
    </w:p>
    <w:p w14:paraId="40363F7C" w14:textId="77777777" w:rsidR="00391F57" w:rsidRPr="007F4093" w:rsidRDefault="00391F57"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Tablica 5. Mjesečna struktura radnih sati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1644"/>
        <w:gridCol w:w="1648"/>
        <w:gridCol w:w="1654"/>
        <w:gridCol w:w="1623"/>
        <w:gridCol w:w="1656"/>
      </w:tblGrid>
      <w:tr w:rsidR="00391F57" w:rsidRPr="007F4093" w14:paraId="2387D312" w14:textId="77777777" w:rsidTr="00EB013E">
        <w:tc>
          <w:tcPr>
            <w:tcW w:w="728" w:type="pct"/>
            <w:vAlign w:val="center"/>
          </w:tcPr>
          <w:p w14:paraId="3E884A38" w14:textId="77777777" w:rsidR="00391F57" w:rsidRPr="007F4093" w:rsidRDefault="00391F57"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Mjesec</w:t>
            </w:r>
          </w:p>
        </w:tc>
        <w:tc>
          <w:tcPr>
            <w:tcW w:w="854" w:type="pct"/>
            <w:vAlign w:val="center"/>
          </w:tcPr>
          <w:p w14:paraId="0D942AE7" w14:textId="77777777" w:rsidR="00391F57" w:rsidRPr="007F4093" w:rsidRDefault="00391F57"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Broj dana</w:t>
            </w:r>
          </w:p>
          <w:p w14:paraId="083E8A42" w14:textId="77777777" w:rsidR="00391F57" w:rsidRPr="007F4093" w:rsidRDefault="00391F57"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u mjesecu</w:t>
            </w:r>
          </w:p>
        </w:tc>
        <w:tc>
          <w:tcPr>
            <w:tcW w:w="856" w:type="pct"/>
            <w:vAlign w:val="center"/>
          </w:tcPr>
          <w:p w14:paraId="43C9D006" w14:textId="77777777" w:rsidR="00127B25" w:rsidRPr="007F4093" w:rsidRDefault="00391F57"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Subota</w:t>
            </w:r>
          </w:p>
          <w:p w14:paraId="30CECA8F" w14:textId="3C632D33" w:rsidR="00127B25" w:rsidRPr="007F4093" w:rsidRDefault="00127B25"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w:t>
            </w:r>
          </w:p>
          <w:p w14:paraId="086DCBD7" w14:textId="303E4F7F" w:rsidR="00391F57" w:rsidRPr="007F4093" w:rsidRDefault="00127B25"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 xml:space="preserve"> Nedjelja</w:t>
            </w:r>
          </w:p>
        </w:tc>
        <w:tc>
          <w:tcPr>
            <w:tcW w:w="859" w:type="pct"/>
            <w:vAlign w:val="center"/>
          </w:tcPr>
          <w:p w14:paraId="7731A422" w14:textId="77777777" w:rsidR="00391F57" w:rsidRPr="007F4093" w:rsidRDefault="00391F57"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Blagdani i praznici</w:t>
            </w:r>
          </w:p>
        </w:tc>
        <w:tc>
          <w:tcPr>
            <w:tcW w:w="843" w:type="pct"/>
            <w:vAlign w:val="center"/>
          </w:tcPr>
          <w:p w14:paraId="4672B2EC" w14:textId="77777777" w:rsidR="00391F57" w:rsidRPr="007F4093" w:rsidRDefault="00391F57"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Radni dani</w:t>
            </w:r>
          </w:p>
        </w:tc>
        <w:tc>
          <w:tcPr>
            <w:tcW w:w="861" w:type="pct"/>
            <w:vAlign w:val="center"/>
          </w:tcPr>
          <w:p w14:paraId="3946EA44" w14:textId="77777777" w:rsidR="00391F57" w:rsidRPr="007F4093" w:rsidRDefault="00391F57"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Ukupno</w:t>
            </w:r>
          </w:p>
          <w:p w14:paraId="70960712" w14:textId="77777777" w:rsidR="00391F57" w:rsidRPr="007F4093" w:rsidRDefault="00391F57"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radnih</w:t>
            </w:r>
          </w:p>
          <w:p w14:paraId="469A2B9C" w14:textId="77777777" w:rsidR="00391F57" w:rsidRPr="007F4093" w:rsidRDefault="00391F57"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Sati mjesečno</w:t>
            </w:r>
          </w:p>
        </w:tc>
      </w:tr>
      <w:tr w:rsidR="00391F57" w:rsidRPr="007F4093" w14:paraId="23B6C4A8" w14:textId="77777777" w:rsidTr="00EB013E">
        <w:tc>
          <w:tcPr>
            <w:tcW w:w="728" w:type="pct"/>
            <w:vAlign w:val="center"/>
          </w:tcPr>
          <w:p w14:paraId="2CB91363" w14:textId="77777777" w:rsidR="00391F57" w:rsidRPr="007F4093" w:rsidRDefault="00391F57"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09.</w:t>
            </w:r>
          </w:p>
        </w:tc>
        <w:tc>
          <w:tcPr>
            <w:tcW w:w="854" w:type="pct"/>
            <w:vAlign w:val="center"/>
          </w:tcPr>
          <w:p w14:paraId="53297922" w14:textId="77777777" w:rsidR="00391F57" w:rsidRPr="007F4093" w:rsidRDefault="00391F57"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30</w:t>
            </w:r>
          </w:p>
        </w:tc>
        <w:tc>
          <w:tcPr>
            <w:tcW w:w="856" w:type="pct"/>
            <w:vAlign w:val="center"/>
          </w:tcPr>
          <w:p w14:paraId="7918E1B8" w14:textId="0EF18248" w:rsidR="00391F57" w:rsidRPr="007F4093" w:rsidRDefault="00127B25"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5+4</w:t>
            </w:r>
          </w:p>
        </w:tc>
        <w:tc>
          <w:tcPr>
            <w:tcW w:w="859" w:type="pct"/>
            <w:vAlign w:val="center"/>
          </w:tcPr>
          <w:p w14:paraId="4A983DEA" w14:textId="621FC232" w:rsidR="00391F57" w:rsidRPr="007F4093" w:rsidRDefault="00127B25"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0</w:t>
            </w:r>
          </w:p>
        </w:tc>
        <w:tc>
          <w:tcPr>
            <w:tcW w:w="843" w:type="pct"/>
            <w:vAlign w:val="center"/>
          </w:tcPr>
          <w:p w14:paraId="4D8C0D67" w14:textId="35ADE3D7" w:rsidR="00391F57" w:rsidRPr="007F4093" w:rsidRDefault="00127B25"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21</w:t>
            </w:r>
          </w:p>
        </w:tc>
        <w:tc>
          <w:tcPr>
            <w:tcW w:w="861" w:type="pct"/>
            <w:vAlign w:val="center"/>
          </w:tcPr>
          <w:p w14:paraId="10EB08A1" w14:textId="69A6E6F6" w:rsidR="00391F57" w:rsidRPr="007F4093" w:rsidRDefault="00127B25"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168</w:t>
            </w:r>
          </w:p>
        </w:tc>
      </w:tr>
      <w:tr w:rsidR="00391F57" w:rsidRPr="007F4093" w14:paraId="398EEC7D" w14:textId="77777777" w:rsidTr="00EB013E">
        <w:tc>
          <w:tcPr>
            <w:tcW w:w="728" w:type="pct"/>
            <w:vAlign w:val="center"/>
          </w:tcPr>
          <w:p w14:paraId="35A33567" w14:textId="77777777" w:rsidR="00391F57" w:rsidRPr="007F4093" w:rsidRDefault="00391F57"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10.</w:t>
            </w:r>
          </w:p>
        </w:tc>
        <w:tc>
          <w:tcPr>
            <w:tcW w:w="854" w:type="pct"/>
            <w:vAlign w:val="center"/>
          </w:tcPr>
          <w:p w14:paraId="51447820" w14:textId="77777777" w:rsidR="00391F57" w:rsidRPr="007F4093" w:rsidRDefault="00391F57"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31</w:t>
            </w:r>
          </w:p>
        </w:tc>
        <w:tc>
          <w:tcPr>
            <w:tcW w:w="856" w:type="pct"/>
            <w:vAlign w:val="center"/>
          </w:tcPr>
          <w:p w14:paraId="4AC136F2" w14:textId="4ABE4B47" w:rsidR="00391F57" w:rsidRPr="007F4093" w:rsidRDefault="00FE4AC8"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4+5</w:t>
            </w:r>
          </w:p>
        </w:tc>
        <w:tc>
          <w:tcPr>
            <w:tcW w:w="859" w:type="pct"/>
            <w:vAlign w:val="center"/>
          </w:tcPr>
          <w:p w14:paraId="7165BB27" w14:textId="015AB106" w:rsidR="00391F57" w:rsidRPr="007F4093" w:rsidRDefault="00FE4AC8"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0</w:t>
            </w:r>
          </w:p>
        </w:tc>
        <w:tc>
          <w:tcPr>
            <w:tcW w:w="843" w:type="pct"/>
            <w:vAlign w:val="center"/>
          </w:tcPr>
          <w:p w14:paraId="66C9ADD1" w14:textId="05922505" w:rsidR="00391F57" w:rsidRPr="007F4093" w:rsidRDefault="00FE4AC8"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22</w:t>
            </w:r>
          </w:p>
        </w:tc>
        <w:tc>
          <w:tcPr>
            <w:tcW w:w="861" w:type="pct"/>
            <w:vAlign w:val="center"/>
          </w:tcPr>
          <w:p w14:paraId="621E256F" w14:textId="5AA78945" w:rsidR="00391F57" w:rsidRPr="007F4093" w:rsidRDefault="00FE4AC8"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176</w:t>
            </w:r>
          </w:p>
        </w:tc>
      </w:tr>
      <w:tr w:rsidR="00391F57" w:rsidRPr="007F4093" w14:paraId="4ADF3DC9" w14:textId="77777777" w:rsidTr="00EB013E">
        <w:tc>
          <w:tcPr>
            <w:tcW w:w="728" w:type="pct"/>
            <w:vAlign w:val="center"/>
          </w:tcPr>
          <w:p w14:paraId="3B135718" w14:textId="77777777" w:rsidR="00391F57" w:rsidRPr="007F4093" w:rsidRDefault="00391F57"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11.</w:t>
            </w:r>
          </w:p>
        </w:tc>
        <w:tc>
          <w:tcPr>
            <w:tcW w:w="854" w:type="pct"/>
            <w:vAlign w:val="center"/>
          </w:tcPr>
          <w:p w14:paraId="70010BD5" w14:textId="77777777" w:rsidR="00391F57" w:rsidRPr="007F4093" w:rsidRDefault="00391F57"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30</w:t>
            </w:r>
          </w:p>
        </w:tc>
        <w:tc>
          <w:tcPr>
            <w:tcW w:w="856" w:type="pct"/>
            <w:vAlign w:val="center"/>
          </w:tcPr>
          <w:p w14:paraId="732FDB98" w14:textId="624D8AA9" w:rsidR="00391F57" w:rsidRPr="007F4093" w:rsidRDefault="00FE4AC8"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4+4</w:t>
            </w:r>
          </w:p>
        </w:tc>
        <w:tc>
          <w:tcPr>
            <w:tcW w:w="859" w:type="pct"/>
            <w:vAlign w:val="center"/>
          </w:tcPr>
          <w:p w14:paraId="0E0841BF" w14:textId="51EAA29C" w:rsidR="00391F57" w:rsidRPr="007F4093" w:rsidRDefault="00FE4AC8"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1+1(</w:t>
            </w:r>
            <w:proofErr w:type="spellStart"/>
            <w:r w:rsidRPr="007F4093">
              <w:rPr>
                <w:rFonts w:asciiTheme="minorHAnsi" w:hAnsiTheme="minorHAnsi" w:cstheme="minorHAnsi"/>
                <w:color w:val="000000" w:themeColor="text1"/>
                <w:sz w:val="22"/>
                <w:szCs w:val="22"/>
              </w:rPr>
              <w:t>ned</w:t>
            </w:r>
            <w:proofErr w:type="spellEnd"/>
            <w:r w:rsidRPr="007F4093">
              <w:rPr>
                <w:rFonts w:asciiTheme="minorHAnsi" w:hAnsiTheme="minorHAnsi" w:cstheme="minorHAnsi"/>
                <w:color w:val="000000" w:themeColor="text1"/>
                <w:sz w:val="22"/>
                <w:szCs w:val="22"/>
              </w:rPr>
              <w:t>)</w:t>
            </w:r>
          </w:p>
        </w:tc>
        <w:tc>
          <w:tcPr>
            <w:tcW w:w="843" w:type="pct"/>
            <w:vAlign w:val="center"/>
          </w:tcPr>
          <w:p w14:paraId="6DCEE2AC" w14:textId="41BB6B9F" w:rsidR="00391F57" w:rsidRPr="007F4093" w:rsidRDefault="00FE4AC8"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21</w:t>
            </w:r>
          </w:p>
        </w:tc>
        <w:tc>
          <w:tcPr>
            <w:tcW w:w="861" w:type="pct"/>
            <w:vAlign w:val="center"/>
          </w:tcPr>
          <w:p w14:paraId="34DAD9B8" w14:textId="5640E959" w:rsidR="00391F57" w:rsidRPr="007F4093" w:rsidRDefault="00FE4AC8"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168</w:t>
            </w:r>
          </w:p>
        </w:tc>
      </w:tr>
      <w:tr w:rsidR="00391F57" w:rsidRPr="007F4093" w14:paraId="0CC39969" w14:textId="77777777" w:rsidTr="00EB013E">
        <w:tc>
          <w:tcPr>
            <w:tcW w:w="728" w:type="pct"/>
            <w:vAlign w:val="center"/>
          </w:tcPr>
          <w:p w14:paraId="71522EF8" w14:textId="77777777" w:rsidR="00391F57" w:rsidRPr="007F4093" w:rsidRDefault="00391F57"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12.</w:t>
            </w:r>
          </w:p>
        </w:tc>
        <w:tc>
          <w:tcPr>
            <w:tcW w:w="854" w:type="pct"/>
            <w:vAlign w:val="center"/>
          </w:tcPr>
          <w:p w14:paraId="78E0CFF5" w14:textId="77777777" w:rsidR="00391F57" w:rsidRPr="007F4093" w:rsidRDefault="00391F57"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31</w:t>
            </w:r>
          </w:p>
        </w:tc>
        <w:tc>
          <w:tcPr>
            <w:tcW w:w="856" w:type="pct"/>
            <w:vAlign w:val="center"/>
          </w:tcPr>
          <w:p w14:paraId="6396F18C" w14:textId="4C0E79DB" w:rsidR="00391F57" w:rsidRPr="007F4093" w:rsidRDefault="00FE4AC8"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5+5</w:t>
            </w:r>
          </w:p>
        </w:tc>
        <w:tc>
          <w:tcPr>
            <w:tcW w:w="859" w:type="pct"/>
            <w:vAlign w:val="center"/>
          </w:tcPr>
          <w:p w14:paraId="30BD7854" w14:textId="313A143C" w:rsidR="00391F57" w:rsidRPr="007F4093" w:rsidRDefault="00FE4AC8"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1+1</w:t>
            </w:r>
          </w:p>
        </w:tc>
        <w:tc>
          <w:tcPr>
            <w:tcW w:w="843" w:type="pct"/>
            <w:vAlign w:val="center"/>
          </w:tcPr>
          <w:p w14:paraId="6FBDFAA4" w14:textId="1EBBC32C" w:rsidR="00391F57" w:rsidRPr="007F4093" w:rsidRDefault="00FE4AC8"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19</w:t>
            </w:r>
          </w:p>
        </w:tc>
        <w:tc>
          <w:tcPr>
            <w:tcW w:w="861" w:type="pct"/>
            <w:vAlign w:val="center"/>
          </w:tcPr>
          <w:p w14:paraId="66455465" w14:textId="4B921B24" w:rsidR="00391F57" w:rsidRPr="007F4093" w:rsidRDefault="00FE4AC8"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152</w:t>
            </w:r>
          </w:p>
        </w:tc>
      </w:tr>
      <w:tr w:rsidR="00391F57" w:rsidRPr="007F4093" w14:paraId="1EF7F309" w14:textId="77777777" w:rsidTr="00EB013E">
        <w:tc>
          <w:tcPr>
            <w:tcW w:w="728" w:type="pct"/>
            <w:vAlign w:val="center"/>
          </w:tcPr>
          <w:p w14:paraId="46E10824" w14:textId="77777777" w:rsidR="00391F57" w:rsidRPr="007F4093" w:rsidRDefault="00391F57"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01.</w:t>
            </w:r>
          </w:p>
        </w:tc>
        <w:tc>
          <w:tcPr>
            <w:tcW w:w="854" w:type="pct"/>
            <w:vAlign w:val="center"/>
          </w:tcPr>
          <w:p w14:paraId="4202335B" w14:textId="77777777" w:rsidR="00391F57" w:rsidRPr="007F4093" w:rsidRDefault="00391F57"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31</w:t>
            </w:r>
          </w:p>
        </w:tc>
        <w:tc>
          <w:tcPr>
            <w:tcW w:w="856" w:type="pct"/>
            <w:vAlign w:val="center"/>
          </w:tcPr>
          <w:p w14:paraId="69790193" w14:textId="3B65D7BF" w:rsidR="00391F57" w:rsidRPr="007F4093" w:rsidRDefault="00FE4AC8"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4+4</w:t>
            </w:r>
          </w:p>
        </w:tc>
        <w:tc>
          <w:tcPr>
            <w:tcW w:w="859" w:type="pct"/>
            <w:vAlign w:val="center"/>
          </w:tcPr>
          <w:p w14:paraId="623E443C" w14:textId="75F03E01" w:rsidR="00391F57" w:rsidRPr="007F4093" w:rsidRDefault="00FE4AC8"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1+1(sub)</w:t>
            </w:r>
          </w:p>
        </w:tc>
        <w:tc>
          <w:tcPr>
            <w:tcW w:w="843" w:type="pct"/>
            <w:vAlign w:val="center"/>
          </w:tcPr>
          <w:p w14:paraId="09CC97DA" w14:textId="1D6C978F" w:rsidR="00391F57" w:rsidRPr="007F4093" w:rsidRDefault="00FE4AC8"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22</w:t>
            </w:r>
          </w:p>
        </w:tc>
        <w:tc>
          <w:tcPr>
            <w:tcW w:w="861" w:type="pct"/>
            <w:vAlign w:val="center"/>
          </w:tcPr>
          <w:p w14:paraId="08EA48CF" w14:textId="137E5A11" w:rsidR="00391F57" w:rsidRPr="007F4093" w:rsidRDefault="00FE4AC8"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176</w:t>
            </w:r>
          </w:p>
        </w:tc>
      </w:tr>
      <w:tr w:rsidR="00391F57" w:rsidRPr="007F4093" w14:paraId="441B7CE8" w14:textId="77777777" w:rsidTr="00EB013E">
        <w:tc>
          <w:tcPr>
            <w:tcW w:w="728" w:type="pct"/>
            <w:vAlign w:val="center"/>
          </w:tcPr>
          <w:p w14:paraId="29335ED6" w14:textId="77777777" w:rsidR="00391F57" w:rsidRPr="007F4093" w:rsidRDefault="00391F57"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02.</w:t>
            </w:r>
          </w:p>
        </w:tc>
        <w:tc>
          <w:tcPr>
            <w:tcW w:w="854" w:type="pct"/>
            <w:vAlign w:val="center"/>
          </w:tcPr>
          <w:p w14:paraId="32CA04EB" w14:textId="77C1C0C6" w:rsidR="00391F57" w:rsidRPr="007F4093" w:rsidRDefault="00391F57"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2</w:t>
            </w:r>
            <w:r w:rsidR="00FE4AC8" w:rsidRPr="007F4093">
              <w:rPr>
                <w:rFonts w:asciiTheme="minorHAnsi" w:hAnsiTheme="minorHAnsi" w:cstheme="minorHAnsi"/>
                <w:color w:val="000000" w:themeColor="text1"/>
                <w:sz w:val="22"/>
                <w:szCs w:val="22"/>
              </w:rPr>
              <w:t>9</w:t>
            </w:r>
          </w:p>
        </w:tc>
        <w:tc>
          <w:tcPr>
            <w:tcW w:w="856" w:type="pct"/>
            <w:vAlign w:val="center"/>
          </w:tcPr>
          <w:p w14:paraId="0B2B88A9" w14:textId="71088C73" w:rsidR="00391F57" w:rsidRPr="007F4093" w:rsidRDefault="00FE4AC8"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4+4</w:t>
            </w:r>
          </w:p>
        </w:tc>
        <w:tc>
          <w:tcPr>
            <w:tcW w:w="859" w:type="pct"/>
            <w:vAlign w:val="center"/>
          </w:tcPr>
          <w:p w14:paraId="20267458" w14:textId="70011189" w:rsidR="00391F57" w:rsidRPr="007F4093" w:rsidRDefault="00FE4AC8"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0</w:t>
            </w:r>
          </w:p>
        </w:tc>
        <w:tc>
          <w:tcPr>
            <w:tcW w:w="843" w:type="pct"/>
            <w:vAlign w:val="center"/>
          </w:tcPr>
          <w:p w14:paraId="7E4A093D" w14:textId="5504FD4C" w:rsidR="00391F57" w:rsidRPr="007F4093" w:rsidRDefault="00FE4AC8"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21</w:t>
            </w:r>
          </w:p>
        </w:tc>
        <w:tc>
          <w:tcPr>
            <w:tcW w:w="861" w:type="pct"/>
            <w:vAlign w:val="center"/>
          </w:tcPr>
          <w:p w14:paraId="79516EFB" w14:textId="1344EC54" w:rsidR="00391F57" w:rsidRPr="007F4093" w:rsidRDefault="00FE4AC8"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168</w:t>
            </w:r>
          </w:p>
        </w:tc>
      </w:tr>
      <w:tr w:rsidR="00391F57" w:rsidRPr="007F4093" w14:paraId="11297B5D" w14:textId="77777777" w:rsidTr="00EB013E">
        <w:tc>
          <w:tcPr>
            <w:tcW w:w="728" w:type="pct"/>
            <w:vAlign w:val="center"/>
          </w:tcPr>
          <w:p w14:paraId="6D93B582" w14:textId="77777777" w:rsidR="00391F57" w:rsidRPr="007F4093" w:rsidRDefault="00391F57"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03.</w:t>
            </w:r>
          </w:p>
        </w:tc>
        <w:tc>
          <w:tcPr>
            <w:tcW w:w="854" w:type="pct"/>
            <w:vAlign w:val="center"/>
          </w:tcPr>
          <w:p w14:paraId="56A72546" w14:textId="77777777" w:rsidR="00391F57" w:rsidRPr="007F4093" w:rsidRDefault="00391F57"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31</w:t>
            </w:r>
          </w:p>
        </w:tc>
        <w:tc>
          <w:tcPr>
            <w:tcW w:w="856" w:type="pct"/>
            <w:vAlign w:val="center"/>
          </w:tcPr>
          <w:p w14:paraId="654DE1BE" w14:textId="096E93E3" w:rsidR="00391F57" w:rsidRPr="007F4093" w:rsidRDefault="00FE4AC8"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5+5</w:t>
            </w:r>
          </w:p>
        </w:tc>
        <w:tc>
          <w:tcPr>
            <w:tcW w:w="859" w:type="pct"/>
            <w:vAlign w:val="center"/>
          </w:tcPr>
          <w:p w14:paraId="77DA24C4" w14:textId="7311A8A1" w:rsidR="00391F57" w:rsidRPr="007F4093" w:rsidRDefault="00FE4AC8"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1 (</w:t>
            </w:r>
            <w:proofErr w:type="spellStart"/>
            <w:r w:rsidRPr="007F4093">
              <w:rPr>
                <w:rFonts w:asciiTheme="minorHAnsi" w:hAnsiTheme="minorHAnsi" w:cstheme="minorHAnsi"/>
                <w:color w:val="000000" w:themeColor="text1"/>
                <w:sz w:val="22"/>
                <w:szCs w:val="22"/>
              </w:rPr>
              <w:t>ned</w:t>
            </w:r>
            <w:proofErr w:type="spellEnd"/>
            <w:r w:rsidRPr="007F4093">
              <w:rPr>
                <w:rFonts w:asciiTheme="minorHAnsi" w:hAnsiTheme="minorHAnsi" w:cstheme="minorHAnsi"/>
                <w:color w:val="000000" w:themeColor="text1"/>
                <w:sz w:val="22"/>
                <w:szCs w:val="22"/>
              </w:rPr>
              <w:t>)</w:t>
            </w:r>
          </w:p>
        </w:tc>
        <w:tc>
          <w:tcPr>
            <w:tcW w:w="843" w:type="pct"/>
            <w:vAlign w:val="center"/>
          </w:tcPr>
          <w:p w14:paraId="06C15EE1" w14:textId="658F1EB9" w:rsidR="00391F57" w:rsidRPr="007F4093" w:rsidRDefault="00FE4AC8"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21</w:t>
            </w:r>
          </w:p>
        </w:tc>
        <w:tc>
          <w:tcPr>
            <w:tcW w:w="861" w:type="pct"/>
            <w:vAlign w:val="center"/>
          </w:tcPr>
          <w:p w14:paraId="436191F7" w14:textId="562B02B2" w:rsidR="00391F57" w:rsidRPr="007F4093" w:rsidRDefault="00FE4AC8"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168</w:t>
            </w:r>
          </w:p>
        </w:tc>
      </w:tr>
      <w:tr w:rsidR="00391F57" w:rsidRPr="007F4093" w14:paraId="46EF28BB" w14:textId="77777777" w:rsidTr="00EB013E">
        <w:tc>
          <w:tcPr>
            <w:tcW w:w="728" w:type="pct"/>
            <w:vAlign w:val="center"/>
          </w:tcPr>
          <w:p w14:paraId="7F6E4EF6" w14:textId="77777777" w:rsidR="00391F57" w:rsidRPr="007F4093" w:rsidRDefault="00391F57"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04.</w:t>
            </w:r>
          </w:p>
        </w:tc>
        <w:tc>
          <w:tcPr>
            <w:tcW w:w="854" w:type="pct"/>
            <w:vAlign w:val="center"/>
          </w:tcPr>
          <w:p w14:paraId="45D82BB4" w14:textId="77777777" w:rsidR="00391F57" w:rsidRPr="007F4093" w:rsidRDefault="00391F57"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30</w:t>
            </w:r>
          </w:p>
        </w:tc>
        <w:tc>
          <w:tcPr>
            <w:tcW w:w="856" w:type="pct"/>
            <w:vAlign w:val="center"/>
          </w:tcPr>
          <w:p w14:paraId="11116771" w14:textId="656DD7F9" w:rsidR="00391F57" w:rsidRPr="007F4093" w:rsidRDefault="00FE4AC8"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4+4</w:t>
            </w:r>
          </w:p>
        </w:tc>
        <w:tc>
          <w:tcPr>
            <w:tcW w:w="859" w:type="pct"/>
            <w:vAlign w:val="center"/>
          </w:tcPr>
          <w:p w14:paraId="63BA25BA" w14:textId="4203619F" w:rsidR="00391F57" w:rsidRPr="007F4093" w:rsidRDefault="00FE4AC8"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1</w:t>
            </w:r>
          </w:p>
        </w:tc>
        <w:tc>
          <w:tcPr>
            <w:tcW w:w="843" w:type="pct"/>
            <w:vAlign w:val="center"/>
          </w:tcPr>
          <w:p w14:paraId="77463BF1" w14:textId="183B6C38" w:rsidR="00391F57" w:rsidRPr="007F4093" w:rsidRDefault="00FE4AC8"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21</w:t>
            </w:r>
          </w:p>
        </w:tc>
        <w:tc>
          <w:tcPr>
            <w:tcW w:w="861" w:type="pct"/>
            <w:vAlign w:val="center"/>
          </w:tcPr>
          <w:p w14:paraId="5C76718D" w14:textId="4B1338A3" w:rsidR="00391F57" w:rsidRPr="007F4093" w:rsidRDefault="00FE4AC8"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168</w:t>
            </w:r>
          </w:p>
        </w:tc>
      </w:tr>
      <w:tr w:rsidR="00391F57" w:rsidRPr="007F4093" w14:paraId="4C01B33B" w14:textId="77777777" w:rsidTr="00EB013E">
        <w:tc>
          <w:tcPr>
            <w:tcW w:w="728" w:type="pct"/>
            <w:vAlign w:val="center"/>
          </w:tcPr>
          <w:p w14:paraId="5FFA6719" w14:textId="77777777" w:rsidR="00391F57" w:rsidRPr="007F4093" w:rsidRDefault="00391F57"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05.</w:t>
            </w:r>
          </w:p>
        </w:tc>
        <w:tc>
          <w:tcPr>
            <w:tcW w:w="854" w:type="pct"/>
            <w:vAlign w:val="center"/>
          </w:tcPr>
          <w:p w14:paraId="245209C4" w14:textId="77777777" w:rsidR="00391F57" w:rsidRPr="007F4093" w:rsidRDefault="00391F57"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31</w:t>
            </w:r>
          </w:p>
        </w:tc>
        <w:tc>
          <w:tcPr>
            <w:tcW w:w="856" w:type="pct"/>
            <w:vAlign w:val="center"/>
          </w:tcPr>
          <w:p w14:paraId="7A4D7C51" w14:textId="2DEDB700" w:rsidR="00391F57" w:rsidRPr="007F4093" w:rsidRDefault="00FE4AC8"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4+4</w:t>
            </w:r>
          </w:p>
        </w:tc>
        <w:tc>
          <w:tcPr>
            <w:tcW w:w="859" w:type="pct"/>
            <w:vAlign w:val="center"/>
          </w:tcPr>
          <w:p w14:paraId="09A720A5" w14:textId="7928C8CC" w:rsidR="00391F57" w:rsidRPr="007F4093" w:rsidRDefault="00FE4AC8"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1+1</w:t>
            </w:r>
          </w:p>
        </w:tc>
        <w:tc>
          <w:tcPr>
            <w:tcW w:w="843" w:type="pct"/>
            <w:vAlign w:val="center"/>
          </w:tcPr>
          <w:p w14:paraId="6B9C1F19" w14:textId="65B62746" w:rsidR="00391F57" w:rsidRPr="007F4093" w:rsidRDefault="00FE4AC8"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21</w:t>
            </w:r>
          </w:p>
        </w:tc>
        <w:tc>
          <w:tcPr>
            <w:tcW w:w="861" w:type="pct"/>
            <w:vAlign w:val="center"/>
          </w:tcPr>
          <w:p w14:paraId="5F61F505" w14:textId="3B70941D" w:rsidR="00391F57" w:rsidRPr="007F4093" w:rsidRDefault="00FE4AC8"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168</w:t>
            </w:r>
          </w:p>
        </w:tc>
      </w:tr>
      <w:tr w:rsidR="00391F57" w:rsidRPr="007F4093" w14:paraId="03821B57" w14:textId="77777777" w:rsidTr="00EB013E">
        <w:tc>
          <w:tcPr>
            <w:tcW w:w="728" w:type="pct"/>
            <w:vAlign w:val="center"/>
          </w:tcPr>
          <w:p w14:paraId="7845C648" w14:textId="77777777" w:rsidR="00391F57" w:rsidRPr="007F4093" w:rsidRDefault="00391F57"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06.</w:t>
            </w:r>
          </w:p>
        </w:tc>
        <w:tc>
          <w:tcPr>
            <w:tcW w:w="854" w:type="pct"/>
            <w:vAlign w:val="center"/>
          </w:tcPr>
          <w:p w14:paraId="27D4AEEB" w14:textId="77777777" w:rsidR="00391F57" w:rsidRPr="007F4093" w:rsidRDefault="00391F57"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30</w:t>
            </w:r>
          </w:p>
        </w:tc>
        <w:tc>
          <w:tcPr>
            <w:tcW w:w="856" w:type="pct"/>
            <w:vAlign w:val="center"/>
          </w:tcPr>
          <w:p w14:paraId="25474377" w14:textId="0E4859C4" w:rsidR="00391F57" w:rsidRPr="007F4093" w:rsidRDefault="00FE4AC8"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5+5</w:t>
            </w:r>
          </w:p>
        </w:tc>
        <w:tc>
          <w:tcPr>
            <w:tcW w:w="859" w:type="pct"/>
            <w:vAlign w:val="center"/>
          </w:tcPr>
          <w:p w14:paraId="39F3FAC2" w14:textId="3CF241D1" w:rsidR="00391F57" w:rsidRPr="007F4093" w:rsidRDefault="00FE4AC8"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1 (sub)</w:t>
            </w:r>
          </w:p>
        </w:tc>
        <w:tc>
          <w:tcPr>
            <w:tcW w:w="843" w:type="pct"/>
            <w:vAlign w:val="center"/>
          </w:tcPr>
          <w:p w14:paraId="5FE7A5BD" w14:textId="3A376AFB" w:rsidR="00391F57" w:rsidRPr="007F4093" w:rsidRDefault="00FE4AC8"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20</w:t>
            </w:r>
          </w:p>
        </w:tc>
        <w:tc>
          <w:tcPr>
            <w:tcW w:w="861" w:type="pct"/>
            <w:vAlign w:val="center"/>
          </w:tcPr>
          <w:p w14:paraId="54CE2584" w14:textId="757FA0E4" w:rsidR="00391F57" w:rsidRPr="007F4093" w:rsidRDefault="00FE4AC8"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160</w:t>
            </w:r>
          </w:p>
        </w:tc>
      </w:tr>
      <w:tr w:rsidR="00391F57" w:rsidRPr="007F4093" w14:paraId="0B29C830" w14:textId="77777777" w:rsidTr="00EB013E">
        <w:tc>
          <w:tcPr>
            <w:tcW w:w="728" w:type="pct"/>
            <w:vAlign w:val="center"/>
          </w:tcPr>
          <w:p w14:paraId="315F78AD" w14:textId="77777777" w:rsidR="00391F57" w:rsidRPr="007F4093" w:rsidRDefault="00391F57"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07.</w:t>
            </w:r>
          </w:p>
        </w:tc>
        <w:tc>
          <w:tcPr>
            <w:tcW w:w="854" w:type="pct"/>
            <w:vAlign w:val="center"/>
          </w:tcPr>
          <w:p w14:paraId="36A554CC" w14:textId="77777777" w:rsidR="00391F57" w:rsidRPr="007F4093" w:rsidRDefault="00391F57"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31</w:t>
            </w:r>
          </w:p>
        </w:tc>
        <w:tc>
          <w:tcPr>
            <w:tcW w:w="856" w:type="pct"/>
            <w:vAlign w:val="center"/>
          </w:tcPr>
          <w:p w14:paraId="7FB2E8AD" w14:textId="318C4B0E" w:rsidR="00391F57" w:rsidRPr="007F4093" w:rsidRDefault="00FE4AC8"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4+4</w:t>
            </w:r>
          </w:p>
        </w:tc>
        <w:tc>
          <w:tcPr>
            <w:tcW w:w="859" w:type="pct"/>
            <w:vAlign w:val="center"/>
          </w:tcPr>
          <w:p w14:paraId="0D953B7F" w14:textId="6E282B8E" w:rsidR="00391F57" w:rsidRPr="007F4093" w:rsidRDefault="00FE4AC8"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0</w:t>
            </w:r>
          </w:p>
        </w:tc>
        <w:tc>
          <w:tcPr>
            <w:tcW w:w="843" w:type="pct"/>
            <w:vAlign w:val="center"/>
          </w:tcPr>
          <w:p w14:paraId="31183A59" w14:textId="43B19053" w:rsidR="00391F57" w:rsidRPr="007F4093" w:rsidRDefault="00FE4AC8"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23</w:t>
            </w:r>
          </w:p>
        </w:tc>
        <w:tc>
          <w:tcPr>
            <w:tcW w:w="861" w:type="pct"/>
            <w:vAlign w:val="center"/>
          </w:tcPr>
          <w:p w14:paraId="09833F8D" w14:textId="0BB76EC2" w:rsidR="00391F57" w:rsidRPr="007F4093" w:rsidRDefault="00FE4AC8"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184</w:t>
            </w:r>
          </w:p>
        </w:tc>
      </w:tr>
      <w:tr w:rsidR="00391F57" w:rsidRPr="007F4093" w14:paraId="2A05172C" w14:textId="77777777" w:rsidTr="00EB013E">
        <w:tc>
          <w:tcPr>
            <w:tcW w:w="728" w:type="pct"/>
            <w:vAlign w:val="center"/>
          </w:tcPr>
          <w:p w14:paraId="5CF1833F" w14:textId="77777777" w:rsidR="00391F57" w:rsidRPr="007F4093" w:rsidRDefault="00391F57"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08.</w:t>
            </w:r>
          </w:p>
        </w:tc>
        <w:tc>
          <w:tcPr>
            <w:tcW w:w="854" w:type="pct"/>
            <w:vAlign w:val="center"/>
          </w:tcPr>
          <w:p w14:paraId="3844EF5D" w14:textId="77777777" w:rsidR="00391F57" w:rsidRPr="007F4093" w:rsidRDefault="00391F57"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31</w:t>
            </w:r>
          </w:p>
        </w:tc>
        <w:tc>
          <w:tcPr>
            <w:tcW w:w="856" w:type="pct"/>
            <w:vAlign w:val="center"/>
          </w:tcPr>
          <w:p w14:paraId="479F96B4" w14:textId="72AA5291" w:rsidR="00391F57" w:rsidRPr="007F4093" w:rsidRDefault="00FE4AC8"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5+4</w:t>
            </w:r>
          </w:p>
        </w:tc>
        <w:tc>
          <w:tcPr>
            <w:tcW w:w="859" w:type="pct"/>
            <w:vAlign w:val="center"/>
          </w:tcPr>
          <w:p w14:paraId="50656203" w14:textId="121675B0" w:rsidR="00391F57" w:rsidRPr="007F4093" w:rsidRDefault="00FE4AC8"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1+1</w:t>
            </w:r>
          </w:p>
        </w:tc>
        <w:tc>
          <w:tcPr>
            <w:tcW w:w="843" w:type="pct"/>
            <w:vAlign w:val="center"/>
          </w:tcPr>
          <w:p w14:paraId="5C6DF923" w14:textId="59D86485" w:rsidR="00391F57" w:rsidRPr="007F4093" w:rsidRDefault="00FE4AC8"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20</w:t>
            </w:r>
          </w:p>
        </w:tc>
        <w:tc>
          <w:tcPr>
            <w:tcW w:w="861" w:type="pct"/>
            <w:vAlign w:val="center"/>
          </w:tcPr>
          <w:p w14:paraId="01FB8AB6" w14:textId="3B98A2B1" w:rsidR="00391F57" w:rsidRPr="007F4093" w:rsidRDefault="00FE4AC8"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160</w:t>
            </w:r>
          </w:p>
        </w:tc>
      </w:tr>
      <w:tr w:rsidR="00391F57" w:rsidRPr="007F4093" w14:paraId="09E4BAB1" w14:textId="77777777" w:rsidTr="00EB013E">
        <w:tc>
          <w:tcPr>
            <w:tcW w:w="728" w:type="pct"/>
            <w:vAlign w:val="center"/>
          </w:tcPr>
          <w:p w14:paraId="2056CF87" w14:textId="77777777" w:rsidR="00391F57" w:rsidRPr="007F4093" w:rsidRDefault="00391F57"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UKUPNO</w:t>
            </w:r>
          </w:p>
        </w:tc>
        <w:tc>
          <w:tcPr>
            <w:tcW w:w="854" w:type="pct"/>
            <w:vAlign w:val="center"/>
          </w:tcPr>
          <w:p w14:paraId="3D641EAC" w14:textId="77777777" w:rsidR="00391F57" w:rsidRPr="007F4093" w:rsidRDefault="00391F57"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365</w:t>
            </w:r>
          </w:p>
        </w:tc>
        <w:tc>
          <w:tcPr>
            <w:tcW w:w="856" w:type="pct"/>
            <w:vAlign w:val="center"/>
          </w:tcPr>
          <w:p w14:paraId="44F981E7" w14:textId="290E3647" w:rsidR="00FE4AC8" w:rsidRPr="007F4093" w:rsidRDefault="00FE4AC8"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53+52</w:t>
            </w:r>
          </w:p>
        </w:tc>
        <w:tc>
          <w:tcPr>
            <w:tcW w:w="859" w:type="pct"/>
            <w:vAlign w:val="center"/>
          </w:tcPr>
          <w:p w14:paraId="32F95775" w14:textId="709E65EA" w:rsidR="00391F57" w:rsidRPr="007F4093" w:rsidRDefault="00FE4AC8"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13</w:t>
            </w:r>
          </w:p>
        </w:tc>
        <w:tc>
          <w:tcPr>
            <w:tcW w:w="843" w:type="pct"/>
            <w:vAlign w:val="center"/>
          </w:tcPr>
          <w:p w14:paraId="229CE37F" w14:textId="777E17FB" w:rsidR="00391F57" w:rsidRPr="007F4093" w:rsidRDefault="00FE4AC8"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252</w:t>
            </w:r>
          </w:p>
        </w:tc>
        <w:tc>
          <w:tcPr>
            <w:tcW w:w="861" w:type="pct"/>
            <w:vAlign w:val="center"/>
          </w:tcPr>
          <w:p w14:paraId="77D03741" w14:textId="04EFD286" w:rsidR="00391F57" w:rsidRPr="007F4093" w:rsidRDefault="00FE4AC8"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2016</w:t>
            </w:r>
          </w:p>
        </w:tc>
      </w:tr>
    </w:tbl>
    <w:p w14:paraId="1CBD8850" w14:textId="77777777" w:rsidR="00C71764" w:rsidRPr="007F4093" w:rsidRDefault="00C71764" w:rsidP="00537784">
      <w:pPr>
        <w:spacing w:line="360" w:lineRule="auto"/>
        <w:jc w:val="both"/>
        <w:rPr>
          <w:rFonts w:asciiTheme="minorHAnsi" w:hAnsiTheme="minorHAnsi" w:cstheme="minorHAnsi"/>
          <w:sz w:val="22"/>
          <w:szCs w:val="22"/>
        </w:rPr>
      </w:pPr>
    </w:p>
    <w:p w14:paraId="135FF895" w14:textId="6B8CC800" w:rsidR="00C71764" w:rsidRPr="007F4093" w:rsidRDefault="00537784" w:rsidP="00537784">
      <w:pPr>
        <w:pStyle w:val="Naslov2"/>
        <w:numPr>
          <w:ilvl w:val="1"/>
          <w:numId w:val="1"/>
        </w:numPr>
        <w:spacing w:before="0" w:line="360" w:lineRule="auto"/>
        <w:jc w:val="both"/>
        <w:rPr>
          <w:rFonts w:asciiTheme="minorHAnsi" w:hAnsiTheme="minorHAnsi" w:cstheme="minorHAnsi"/>
          <w:color w:val="000000" w:themeColor="text1"/>
          <w:sz w:val="24"/>
          <w:szCs w:val="24"/>
        </w:rPr>
      </w:pPr>
      <w:bookmarkStart w:id="7" w:name="_Toc143158911"/>
      <w:r w:rsidRPr="007F4093">
        <w:rPr>
          <w:rFonts w:asciiTheme="minorHAnsi" w:hAnsiTheme="minorHAnsi" w:cstheme="minorHAnsi"/>
          <w:color w:val="000000" w:themeColor="text1"/>
          <w:sz w:val="24"/>
          <w:szCs w:val="24"/>
        </w:rPr>
        <w:t>Dnevno zaduženje radnika</w:t>
      </w:r>
      <w:bookmarkEnd w:id="7"/>
    </w:p>
    <w:p w14:paraId="6F097BD0" w14:textId="77777777" w:rsidR="00C71764" w:rsidRPr="007F4093" w:rsidRDefault="00C71764" w:rsidP="00537784">
      <w:pPr>
        <w:pStyle w:val="Odlomakpopisa"/>
        <w:spacing w:line="360" w:lineRule="auto"/>
        <w:ind w:left="1080"/>
        <w:jc w:val="both"/>
        <w:rPr>
          <w:rFonts w:asciiTheme="minorHAnsi" w:hAnsiTheme="minorHAnsi" w:cstheme="minorHAnsi"/>
          <w:sz w:val="22"/>
          <w:szCs w:val="22"/>
        </w:rPr>
      </w:pPr>
    </w:p>
    <w:p w14:paraId="0EFD6BDF" w14:textId="77777777" w:rsidR="00C71764" w:rsidRPr="007F4093" w:rsidRDefault="00C71764"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 xml:space="preserve">Satnica je utvrđena prema </w:t>
      </w:r>
      <w:r w:rsidRPr="007F4093">
        <w:rPr>
          <w:rFonts w:asciiTheme="minorHAnsi" w:hAnsiTheme="minorHAnsi" w:cstheme="minorHAnsi"/>
          <w:i/>
          <w:sz w:val="22"/>
          <w:szCs w:val="22"/>
        </w:rPr>
        <w:t xml:space="preserve">Državnom pedagoškom standardu predškolskog odgoja i obrazovanja </w:t>
      </w:r>
      <w:r w:rsidRPr="007F4093">
        <w:rPr>
          <w:rFonts w:asciiTheme="minorHAnsi" w:hAnsiTheme="minorHAnsi" w:cstheme="minorHAnsi"/>
          <w:sz w:val="22"/>
          <w:szCs w:val="22"/>
        </w:rPr>
        <w:t xml:space="preserve">(NN 63/08 i 90/10) (Tablica 6.). Tjedna obveza od 40 sati za odgojno-obrazovne radnike strukturirana je od 27,5 sati neposrednog rada s djecom u skupini, 10 sati rada na ostalim poslovima, te stanke od 30 minuta dnevno, tj. 2,5 sati tjedno. U ostale sate rada ulaze sati za planiranje, pripremanje, suradnju s roditeljima, permanentno stručno usavršavanje (individualno i kolektivno), sjednice odgojiteljskih vijeća, aktive, radne dogovore, rad u timovima, i drugo. </w:t>
      </w:r>
    </w:p>
    <w:p w14:paraId="2B201491" w14:textId="77777777" w:rsidR="00C71764" w:rsidRPr="007F4093" w:rsidRDefault="00C71764"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 xml:space="preserve">Svakom radniku na početku pedagoške godine uručuje se Rješenje temeljem </w:t>
      </w:r>
      <w:r w:rsidRPr="007F4093">
        <w:rPr>
          <w:rFonts w:asciiTheme="minorHAnsi" w:hAnsiTheme="minorHAnsi" w:cstheme="minorHAnsi"/>
          <w:i/>
          <w:sz w:val="22"/>
          <w:szCs w:val="22"/>
        </w:rPr>
        <w:t>Pravilnika o radu Dječjeg vrtića Pčelica Žakanje</w:t>
      </w:r>
      <w:r w:rsidRPr="007F4093">
        <w:rPr>
          <w:rFonts w:asciiTheme="minorHAnsi" w:hAnsiTheme="minorHAnsi" w:cstheme="minorHAnsi"/>
          <w:sz w:val="22"/>
          <w:szCs w:val="22"/>
        </w:rPr>
        <w:t xml:space="preserve"> o godišnjem zaduženju i strukturi radnog vremena za pedagošku godinu 2022./2023. </w:t>
      </w:r>
    </w:p>
    <w:p w14:paraId="3DEB337B" w14:textId="77777777" w:rsidR="00C71764" w:rsidRPr="007F4093" w:rsidRDefault="00C71764" w:rsidP="00537784">
      <w:pPr>
        <w:spacing w:line="360" w:lineRule="auto"/>
        <w:jc w:val="both"/>
        <w:rPr>
          <w:rFonts w:asciiTheme="minorHAnsi" w:hAnsiTheme="minorHAnsi" w:cstheme="minorHAnsi"/>
          <w:sz w:val="22"/>
          <w:szCs w:val="22"/>
        </w:rPr>
      </w:pPr>
    </w:p>
    <w:p w14:paraId="08C1CE41" w14:textId="77777777" w:rsidR="00C71764" w:rsidRPr="007F4093" w:rsidRDefault="00C71764"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Tablica 6. Dnevno zaduženje radnika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7"/>
        <w:gridCol w:w="2295"/>
        <w:gridCol w:w="1398"/>
        <w:gridCol w:w="3268"/>
      </w:tblGrid>
      <w:tr w:rsidR="00C71764" w:rsidRPr="007F4093" w14:paraId="2EB7A5DF" w14:textId="77777777" w:rsidTr="00537784">
        <w:tc>
          <w:tcPr>
            <w:tcW w:w="1385" w:type="pct"/>
            <w:vAlign w:val="center"/>
          </w:tcPr>
          <w:p w14:paraId="2EE70F3C" w14:textId="77777777" w:rsidR="00C71764" w:rsidRPr="007F4093" w:rsidRDefault="00C71764"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IME I PREZIME</w:t>
            </w:r>
          </w:p>
        </w:tc>
        <w:tc>
          <w:tcPr>
            <w:tcW w:w="1192" w:type="pct"/>
            <w:vAlign w:val="center"/>
          </w:tcPr>
          <w:p w14:paraId="714031E8" w14:textId="77777777" w:rsidR="00C71764" w:rsidRPr="007F4093" w:rsidRDefault="00C71764"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POSLOVI</w:t>
            </w:r>
          </w:p>
        </w:tc>
        <w:tc>
          <w:tcPr>
            <w:tcW w:w="726" w:type="pct"/>
            <w:vAlign w:val="center"/>
          </w:tcPr>
          <w:p w14:paraId="46C78B90" w14:textId="77777777" w:rsidR="00C71764" w:rsidRPr="007F4093" w:rsidRDefault="00C71764"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STRUČNA SPREMA</w:t>
            </w:r>
          </w:p>
        </w:tc>
        <w:tc>
          <w:tcPr>
            <w:tcW w:w="1697" w:type="pct"/>
            <w:vAlign w:val="center"/>
          </w:tcPr>
          <w:p w14:paraId="7041FDEF" w14:textId="77777777" w:rsidR="00C71764" w:rsidRPr="007F4093" w:rsidRDefault="00C71764"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SATNICA</w:t>
            </w:r>
          </w:p>
        </w:tc>
      </w:tr>
      <w:tr w:rsidR="00C71764" w:rsidRPr="007F4093" w14:paraId="3B9FB264" w14:textId="77777777" w:rsidTr="00537784">
        <w:tc>
          <w:tcPr>
            <w:tcW w:w="1385" w:type="pct"/>
          </w:tcPr>
          <w:p w14:paraId="56633327" w14:textId="7EA66EAD" w:rsidR="00C71764" w:rsidRPr="007F4093" w:rsidRDefault="00C71764"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Barbara Cerjanec</w:t>
            </w:r>
          </w:p>
        </w:tc>
        <w:tc>
          <w:tcPr>
            <w:tcW w:w="1192" w:type="pct"/>
          </w:tcPr>
          <w:p w14:paraId="36AE4286" w14:textId="77777777" w:rsidR="00C71764" w:rsidRPr="007F4093" w:rsidRDefault="00C71764"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v.d. ravnatelja</w:t>
            </w:r>
          </w:p>
        </w:tc>
        <w:tc>
          <w:tcPr>
            <w:tcW w:w="726" w:type="pct"/>
          </w:tcPr>
          <w:p w14:paraId="563AE2F9" w14:textId="235CC35D" w:rsidR="00C71764" w:rsidRPr="007F4093" w:rsidRDefault="00C71764"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VŠS</w:t>
            </w:r>
          </w:p>
        </w:tc>
        <w:tc>
          <w:tcPr>
            <w:tcW w:w="1697" w:type="pct"/>
          </w:tcPr>
          <w:p w14:paraId="2C22518F" w14:textId="77777777" w:rsidR="00C71764" w:rsidRPr="007F4093" w:rsidRDefault="00C71764"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 xml:space="preserve">4 sata dnevno </w:t>
            </w:r>
          </w:p>
        </w:tc>
      </w:tr>
      <w:tr w:rsidR="00C71764" w:rsidRPr="007F4093" w14:paraId="65C4B8E5" w14:textId="77777777" w:rsidTr="00537784">
        <w:tc>
          <w:tcPr>
            <w:tcW w:w="1385" w:type="pct"/>
          </w:tcPr>
          <w:p w14:paraId="788B7F31" w14:textId="2B8836A3" w:rsidR="00C71764" w:rsidRPr="007F4093" w:rsidRDefault="00C71764"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Maja Bukovac</w:t>
            </w:r>
          </w:p>
        </w:tc>
        <w:tc>
          <w:tcPr>
            <w:tcW w:w="1192" w:type="pct"/>
          </w:tcPr>
          <w:p w14:paraId="1A9B64FA" w14:textId="77777777" w:rsidR="00C71764" w:rsidRPr="007F4093" w:rsidRDefault="00C71764" w:rsidP="00537784">
            <w:pPr>
              <w:spacing w:line="360" w:lineRule="auto"/>
              <w:jc w:val="both"/>
              <w:rPr>
                <w:rFonts w:asciiTheme="minorHAnsi" w:hAnsiTheme="minorHAnsi" w:cstheme="minorHAnsi"/>
                <w:i/>
                <w:color w:val="000000" w:themeColor="text1"/>
                <w:sz w:val="22"/>
                <w:szCs w:val="22"/>
              </w:rPr>
            </w:pPr>
            <w:r w:rsidRPr="007F4093">
              <w:rPr>
                <w:rFonts w:asciiTheme="minorHAnsi" w:hAnsiTheme="minorHAnsi" w:cstheme="minorHAnsi"/>
                <w:color w:val="000000" w:themeColor="text1"/>
                <w:sz w:val="22"/>
                <w:szCs w:val="22"/>
              </w:rPr>
              <w:t>odgojitelj</w:t>
            </w:r>
          </w:p>
        </w:tc>
        <w:tc>
          <w:tcPr>
            <w:tcW w:w="726" w:type="pct"/>
          </w:tcPr>
          <w:p w14:paraId="567D8D21" w14:textId="77777777" w:rsidR="00C71764" w:rsidRPr="007F4093" w:rsidRDefault="00C71764"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VŠS</w:t>
            </w:r>
          </w:p>
        </w:tc>
        <w:tc>
          <w:tcPr>
            <w:tcW w:w="1697" w:type="pct"/>
          </w:tcPr>
          <w:p w14:paraId="299C21AD" w14:textId="77777777" w:rsidR="00C71764" w:rsidRPr="007F4093" w:rsidRDefault="00C71764"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8 sati dnevno (5,5+0,5 + 2)</w:t>
            </w:r>
          </w:p>
        </w:tc>
      </w:tr>
      <w:tr w:rsidR="00C71764" w:rsidRPr="007F4093" w14:paraId="0C54BC6B" w14:textId="77777777" w:rsidTr="00537784">
        <w:tc>
          <w:tcPr>
            <w:tcW w:w="1385" w:type="pct"/>
          </w:tcPr>
          <w:p w14:paraId="46F61B3B" w14:textId="77777777" w:rsidR="00C71764" w:rsidRPr="007F4093" w:rsidRDefault="00C71764"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Marina Pereško</w:t>
            </w:r>
          </w:p>
        </w:tc>
        <w:tc>
          <w:tcPr>
            <w:tcW w:w="1192" w:type="pct"/>
          </w:tcPr>
          <w:p w14:paraId="6A7F91CE" w14:textId="77777777" w:rsidR="00C71764" w:rsidRPr="007F4093" w:rsidRDefault="00C71764"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odgojitelj</w:t>
            </w:r>
          </w:p>
        </w:tc>
        <w:tc>
          <w:tcPr>
            <w:tcW w:w="726" w:type="pct"/>
          </w:tcPr>
          <w:p w14:paraId="3B0970D7" w14:textId="77777777" w:rsidR="00C71764" w:rsidRPr="007F4093" w:rsidRDefault="00C71764"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VŠS</w:t>
            </w:r>
          </w:p>
        </w:tc>
        <w:tc>
          <w:tcPr>
            <w:tcW w:w="1697" w:type="pct"/>
          </w:tcPr>
          <w:p w14:paraId="743ABC3F" w14:textId="77777777" w:rsidR="00C71764" w:rsidRPr="007F4093" w:rsidRDefault="00C71764"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8 sati dnevno (5,5+0,5 + 2)</w:t>
            </w:r>
          </w:p>
        </w:tc>
      </w:tr>
      <w:tr w:rsidR="00C71764" w:rsidRPr="007F4093" w14:paraId="60F73BE0" w14:textId="77777777" w:rsidTr="00537784">
        <w:tc>
          <w:tcPr>
            <w:tcW w:w="1385" w:type="pct"/>
          </w:tcPr>
          <w:p w14:paraId="29CD0E58" w14:textId="77777777" w:rsidR="00C71764" w:rsidRPr="007F4093" w:rsidRDefault="00C71764"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Iva Rahija</w:t>
            </w:r>
          </w:p>
        </w:tc>
        <w:tc>
          <w:tcPr>
            <w:tcW w:w="1192" w:type="pct"/>
          </w:tcPr>
          <w:p w14:paraId="3AAC05A9" w14:textId="77777777" w:rsidR="00C71764" w:rsidRPr="007F4093" w:rsidRDefault="00C71764"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odgojitelj</w:t>
            </w:r>
          </w:p>
        </w:tc>
        <w:tc>
          <w:tcPr>
            <w:tcW w:w="726" w:type="pct"/>
          </w:tcPr>
          <w:p w14:paraId="7461E701" w14:textId="77777777" w:rsidR="00C71764" w:rsidRPr="007F4093" w:rsidRDefault="00C71764"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VŠS</w:t>
            </w:r>
          </w:p>
        </w:tc>
        <w:tc>
          <w:tcPr>
            <w:tcW w:w="1697" w:type="pct"/>
          </w:tcPr>
          <w:p w14:paraId="6AE7FD8F" w14:textId="77777777" w:rsidR="00C71764" w:rsidRPr="007F4093" w:rsidRDefault="00C71764"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8 sati dnevno (5,5+0,5 + 2)</w:t>
            </w:r>
          </w:p>
        </w:tc>
      </w:tr>
      <w:tr w:rsidR="00C71764" w:rsidRPr="007F4093" w14:paraId="7F13FD88" w14:textId="77777777" w:rsidTr="00537784">
        <w:tc>
          <w:tcPr>
            <w:tcW w:w="1385" w:type="pct"/>
          </w:tcPr>
          <w:p w14:paraId="07C0F3FE" w14:textId="77777777" w:rsidR="00C71764" w:rsidRPr="007F4093" w:rsidRDefault="00C71764"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Danica Fric</w:t>
            </w:r>
          </w:p>
        </w:tc>
        <w:tc>
          <w:tcPr>
            <w:tcW w:w="1192" w:type="pct"/>
          </w:tcPr>
          <w:p w14:paraId="105D152B" w14:textId="77777777" w:rsidR="00C71764" w:rsidRPr="007F4093" w:rsidRDefault="00C71764"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odgojitelj</w:t>
            </w:r>
          </w:p>
        </w:tc>
        <w:tc>
          <w:tcPr>
            <w:tcW w:w="726" w:type="pct"/>
          </w:tcPr>
          <w:p w14:paraId="5E01C772" w14:textId="77777777" w:rsidR="00C71764" w:rsidRPr="007F4093" w:rsidRDefault="00C71764"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VŠS</w:t>
            </w:r>
          </w:p>
        </w:tc>
        <w:tc>
          <w:tcPr>
            <w:tcW w:w="1697" w:type="pct"/>
          </w:tcPr>
          <w:p w14:paraId="054D3C6E" w14:textId="77777777" w:rsidR="00C71764" w:rsidRPr="007F4093" w:rsidRDefault="00C71764"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8 sati dnevno (5,5+0,5 + 2)</w:t>
            </w:r>
          </w:p>
        </w:tc>
      </w:tr>
      <w:tr w:rsidR="00C71764" w:rsidRPr="007F4093" w14:paraId="7769ED7A" w14:textId="77777777" w:rsidTr="00537784">
        <w:tc>
          <w:tcPr>
            <w:tcW w:w="1385" w:type="pct"/>
          </w:tcPr>
          <w:p w14:paraId="3CF245BD" w14:textId="7B680588" w:rsidR="00C71764" w:rsidRPr="007F4093" w:rsidRDefault="00C71764"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Barbara Cerjanec</w:t>
            </w:r>
          </w:p>
        </w:tc>
        <w:tc>
          <w:tcPr>
            <w:tcW w:w="1192" w:type="pct"/>
          </w:tcPr>
          <w:p w14:paraId="356A3CE7" w14:textId="506E3570" w:rsidR="00C71764" w:rsidRPr="007F4093" w:rsidRDefault="00C71764"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odgojitelj</w:t>
            </w:r>
          </w:p>
        </w:tc>
        <w:tc>
          <w:tcPr>
            <w:tcW w:w="726" w:type="pct"/>
          </w:tcPr>
          <w:p w14:paraId="47AF2A35" w14:textId="11E289BF" w:rsidR="00C71764" w:rsidRPr="007F4093" w:rsidRDefault="00C71764"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VŠS</w:t>
            </w:r>
          </w:p>
        </w:tc>
        <w:tc>
          <w:tcPr>
            <w:tcW w:w="1697" w:type="pct"/>
          </w:tcPr>
          <w:p w14:paraId="25F30740" w14:textId="28204E33" w:rsidR="00C71764" w:rsidRPr="007F4093" w:rsidRDefault="00C71764"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4 sata dnevno (3,5+0,15+0,15)</w:t>
            </w:r>
          </w:p>
        </w:tc>
      </w:tr>
      <w:tr w:rsidR="00C71764" w:rsidRPr="007F4093" w14:paraId="6380F098" w14:textId="77777777" w:rsidTr="00537784">
        <w:tc>
          <w:tcPr>
            <w:tcW w:w="1385" w:type="pct"/>
          </w:tcPr>
          <w:p w14:paraId="29C5A224" w14:textId="35EC2056" w:rsidR="00C71764" w:rsidRPr="007F4093" w:rsidRDefault="00C71764"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Maja Jakić</w:t>
            </w:r>
          </w:p>
        </w:tc>
        <w:tc>
          <w:tcPr>
            <w:tcW w:w="1192" w:type="pct"/>
          </w:tcPr>
          <w:p w14:paraId="1DEA1912" w14:textId="37FD3014" w:rsidR="00C71764" w:rsidRPr="007F4093" w:rsidRDefault="00C71764"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odgojitelj</w:t>
            </w:r>
          </w:p>
        </w:tc>
        <w:tc>
          <w:tcPr>
            <w:tcW w:w="726" w:type="pct"/>
          </w:tcPr>
          <w:p w14:paraId="38D080C9" w14:textId="6B06A0AC" w:rsidR="00C71764" w:rsidRPr="007F4093" w:rsidRDefault="00C71764"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VSS</w:t>
            </w:r>
          </w:p>
        </w:tc>
        <w:tc>
          <w:tcPr>
            <w:tcW w:w="1697" w:type="pct"/>
          </w:tcPr>
          <w:p w14:paraId="31E9702B" w14:textId="15C39F06" w:rsidR="00C71764" w:rsidRPr="007F4093" w:rsidRDefault="00C71764"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4 sata dnevno (3,5+0,15+0,15)</w:t>
            </w:r>
          </w:p>
        </w:tc>
      </w:tr>
      <w:tr w:rsidR="00C71764" w:rsidRPr="007F4093" w14:paraId="4BA493BE" w14:textId="77777777" w:rsidTr="00537784">
        <w:tc>
          <w:tcPr>
            <w:tcW w:w="1385" w:type="pct"/>
          </w:tcPr>
          <w:p w14:paraId="35C8493F" w14:textId="45A35861" w:rsidR="00C71764" w:rsidRPr="007F4093" w:rsidRDefault="00C71764"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Maja Jakić</w:t>
            </w:r>
          </w:p>
        </w:tc>
        <w:tc>
          <w:tcPr>
            <w:tcW w:w="1192" w:type="pct"/>
          </w:tcPr>
          <w:p w14:paraId="5FAECD54" w14:textId="77777777" w:rsidR="00C71764" w:rsidRPr="007F4093" w:rsidRDefault="00C71764"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pedagog</w:t>
            </w:r>
          </w:p>
        </w:tc>
        <w:tc>
          <w:tcPr>
            <w:tcW w:w="726" w:type="pct"/>
          </w:tcPr>
          <w:p w14:paraId="5007E861" w14:textId="77777777" w:rsidR="00C71764" w:rsidRPr="007F4093" w:rsidRDefault="00C71764"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VSS</w:t>
            </w:r>
          </w:p>
        </w:tc>
        <w:tc>
          <w:tcPr>
            <w:tcW w:w="1697" w:type="pct"/>
          </w:tcPr>
          <w:p w14:paraId="5A6ABB69" w14:textId="77777777" w:rsidR="00C71764" w:rsidRPr="007F4093" w:rsidRDefault="00C71764"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4 sata dnevno</w:t>
            </w:r>
          </w:p>
        </w:tc>
      </w:tr>
      <w:tr w:rsidR="00C71764" w:rsidRPr="007F4093" w14:paraId="4C4D9EDF" w14:textId="77777777" w:rsidTr="00537784">
        <w:tc>
          <w:tcPr>
            <w:tcW w:w="1385" w:type="pct"/>
          </w:tcPr>
          <w:p w14:paraId="03C4CFBF" w14:textId="77777777" w:rsidR="00C71764" w:rsidRPr="007F4093" w:rsidRDefault="00C71764"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Valentina Stojković</w:t>
            </w:r>
          </w:p>
        </w:tc>
        <w:tc>
          <w:tcPr>
            <w:tcW w:w="1192" w:type="pct"/>
          </w:tcPr>
          <w:p w14:paraId="30627F32" w14:textId="77777777" w:rsidR="00C71764" w:rsidRPr="007F4093" w:rsidRDefault="00C71764"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zdravstveni voditelj</w:t>
            </w:r>
          </w:p>
        </w:tc>
        <w:tc>
          <w:tcPr>
            <w:tcW w:w="726" w:type="pct"/>
          </w:tcPr>
          <w:p w14:paraId="4DB66C77" w14:textId="77777777" w:rsidR="00C71764" w:rsidRPr="007F4093" w:rsidRDefault="00C71764"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VŠS</w:t>
            </w:r>
          </w:p>
        </w:tc>
        <w:tc>
          <w:tcPr>
            <w:tcW w:w="1697" w:type="pct"/>
          </w:tcPr>
          <w:p w14:paraId="6A6C001F" w14:textId="77777777" w:rsidR="00C71764" w:rsidRPr="007F4093" w:rsidRDefault="00C71764"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 xml:space="preserve">4 sata tjedno </w:t>
            </w:r>
          </w:p>
        </w:tc>
      </w:tr>
      <w:tr w:rsidR="00C71764" w:rsidRPr="007F4093" w14:paraId="517C8868" w14:textId="77777777" w:rsidTr="00537784">
        <w:tc>
          <w:tcPr>
            <w:tcW w:w="1385" w:type="pct"/>
          </w:tcPr>
          <w:p w14:paraId="58D4A348" w14:textId="77777777" w:rsidR="00C71764" w:rsidRPr="007F4093" w:rsidRDefault="00C71764"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 xml:space="preserve">Vesna </w:t>
            </w:r>
            <w:proofErr w:type="spellStart"/>
            <w:r w:rsidRPr="007F4093">
              <w:rPr>
                <w:rFonts w:asciiTheme="minorHAnsi" w:hAnsiTheme="minorHAnsi" w:cstheme="minorHAnsi"/>
                <w:color w:val="000000" w:themeColor="text1"/>
                <w:sz w:val="22"/>
                <w:szCs w:val="22"/>
              </w:rPr>
              <w:t>Jaklević</w:t>
            </w:r>
            <w:proofErr w:type="spellEnd"/>
          </w:p>
        </w:tc>
        <w:tc>
          <w:tcPr>
            <w:tcW w:w="1192" w:type="pct"/>
          </w:tcPr>
          <w:p w14:paraId="7088EBED" w14:textId="77777777" w:rsidR="00C71764" w:rsidRPr="007F4093" w:rsidRDefault="00C71764"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kuhar</w:t>
            </w:r>
          </w:p>
        </w:tc>
        <w:tc>
          <w:tcPr>
            <w:tcW w:w="726" w:type="pct"/>
          </w:tcPr>
          <w:p w14:paraId="4FCFDD15" w14:textId="77777777" w:rsidR="00C71764" w:rsidRPr="007F4093" w:rsidRDefault="00C71764"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SSS</w:t>
            </w:r>
          </w:p>
        </w:tc>
        <w:tc>
          <w:tcPr>
            <w:tcW w:w="1697" w:type="pct"/>
          </w:tcPr>
          <w:p w14:paraId="74613D60" w14:textId="77777777" w:rsidR="00C71764" w:rsidRPr="007F4093" w:rsidRDefault="00C71764"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 xml:space="preserve">7 sati dnevno </w:t>
            </w:r>
          </w:p>
        </w:tc>
      </w:tr>
      <w:tr w:rsidR="00C71764" w:rsidRPr="007F4093" w14:paraId="3FCF33D8" w14:textId="77777777" w:rsidTr="00537784">
        <w:tc>
          <w:tcPr>
            <w:tcW w:w="1385" w:type="pct"/>
          </w:tcPr>
          <w:p w14:paraId="3189D36D" w14:textId="77777777" w:rsidR="00C71764" w:rsidRPr="007F4093" w:rsidRDefault="00C71764"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 xml:space="preserve">Katica </w:t>
            </w:r>
            <w:proofErr w:type="spellStart"/>
            <w:r w:rsidRPr="007F4093">
              <w:rPr>
                <w:rFonts w:asciiTheme="minorHAnsi" w:hAnsiTheme="minorHAnsi" w:cstheme="minorHAnsi"/>
                <w:color w:val="000000" w:themeColor="text1"/>
                <w:sz w:val="22"/>
                <w:szCs w:val="22"/>
              </w:rPr>
              <w:t>Bućan</w:t>
            </w:r>
            <w:proofErr w:type="spellEnd"/>
          </w:p>
        </w:tc>
        <w:tc>
          <w:tcPr>
            <w:tcW w:w="1192" w:type="pct"/>
          </w:tcPr>
          <w:p w14:paraId="0F80C7AE" w14:textId="77777777" w:rsidR="00C71764" w:rsidRPr="007F4093" w:rsidRDefault="00C71764"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spremač</w:t>
            </w:r>
          </w:p>
        </w:tc>
        <w:tc>
          <w:tcPr>
            <w:tcW w:w="726" w:type="pct"/>
          </w:tcPr>
          <w:p w14:paraId="5A7911D6" w14:textId="77777777" w:rsidR="00C71764" w:rsidRPr="007F4093" w:rsidRDefault="00C71764"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NKV</w:t>
            </w:r>
          </w:p>
        </w:tc>
        <w:tc>
          <w:tcPr>
            <w:tcW w:w="1697" w:type="pct"/>
          </w:tcPr>
          <w:p w14:paraId="71AE1E59" w14:textId="77777777" w:rsidR="00C71764" w:rsidRPr="007F4093" w:rsidRDefault="00C71764"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 xml:space="preserve">6 sati dnevno </w:t>
            </w:r>
          </w:p>
        </w:tc>
      </w:tr>
    </w:tbl>
    <w:p w14:paraId="6DE5D41E" w14:textId="77777777" w:rsidR="00537784" w:rsidRDefault="00537784" w:rsidP="00537784">
      <w:pPr>
        <w:spacing w:line="360" w:lineRule="auto"/>
        <w:jc w:val="both"/>
        <w:rPr>
          <w:rFonts w:asciiTheme="minorHAnsi" w:hAnsiTheme="minorHAnsi" w:cstheme="minorHAnsi"/>
          <w:sz w:val="22"/>
          <w:szCs w:val="22"/>
        </w:rPr>
      </w:pPr>
    </w:p>
    <w:p w14:paraId="1E87F651" w14:textId="77777777" w:rsidR="007F4093" w:rsidRPr="007F4093" w:rsidRDefault="007F4093" w:rsidP="00537784">
      <w:pPr>
        <w:spacing w:line="360" w:lineRule="auto"/>
        <w:jc w:val="both"/>
        <w:rPr>
          <w:rFonts w:asciiTheme="minorHAnsi" w:hAnsiTheme="minorHAnsi" w:cstheme="minorHAnsi"/>
          <w:sz w:val="22"/>
          <w:szCs w:val="22"/>
        </w:rPr>
      </w:pPr>
    </w:p>
    <w:p w14:paraId="6F469DB7" w14:textId="2E0816F6" w:rsidR="00C71764" w:rsidRPr="007F4093" w:rsidRDefault="00537784" w:rsidP="00537784">
      <w:pPr>
        <w:pStyle w:val="Naslov2"/>
        <w:numPr>
          <w:ilvl w:val="1"/>
          <w:numId w:val="1"/>
        </w:numPr>
        <w:spacing w:before="0" w:line="360" w:lineRule="auto"/>
        <w:jc w:val="both"/>
        <w:rPr>
          <w:rFonts w:asciiTheme="minorHAnsi" w:hAnsiTheme="minorHAnsi" w:cstheme="minorHAnsi"/>
          <w:color w:val="000000" w:themeColor="text1"/>
          <w:sz w:val="24"/>
          <w:szCs w:val="24"/>
        </w:rPr>
      </w:pPr>
      <w:bookmarkStart w:id="8" w:name="_Toc143158912"/>
      <w:r w:rsidRPr="007F4093">
        <w:rPr>
          <w:rFonts w:asciiTheme="minorHAnsi" w:hAnsiTheme="minorHAnsi" w:cstheme="minorHAnsi"/>
          <w:color w:val="000000" w:themeColor="text1"/>
          <w:sz w:val="24"/>
          <w:szCs w:val="24"/>
        </w:rPr>
        <w:t>Razrada tjedne satnice stručno-pedagoških radnika</w:t>
      </w:r>
      <w:bookmarkEnd w:id="8"/>
    </w:p>
    <w:p w14:paraId="265DF444" w14:textId="77777777" w:rsidR="00C71764" w:rsidRPr="007F4093" w:rsidRDefault="00C71764" w:rsidP="00537784">
      <w:pPr>
        <w:spacing w:line="360" w:lineRule="auto"/>
        <w:jc w:val="both"/>
        <w:rPr>
          <w:rFonts w:asciiTheme="minorHAnsi" w:hAnsiTheme="minorHAnsi" w:cstheme="minorHAnsi"/>
          <w:sz w:val="22"/>
          <w:szCs w:val="22"/>
        </w:rPr>
      </w:pPr>
    </w:p>
    <w:p w14:paraId="24530996" w14:textId="123D2948" w:rsidR="005747A2" w:rsidRDefault="00C71764"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U nastavku slijede tablični prikazi razrade tjedne satnice stručno-pedagoških radnika u Dječjem vrtiću Pčelica Žakanje u pedagoškoj godini 2022./2023.</w:t>
      </w:r>
    </w:p>
    <w:p w14:paraId="08F23597" w14:textId="77777777" w:rsidR="007F4093" w:rsidRDefault="007F4093" w:rsidP="00537784">
      <w:pPr>
        <w:spacing w:line="360" w:lineRule="auto"/>
        <w:jc w:val="both"/>
        <w:rPr>
          <w:rFonts w:asciiTheme="minorHAnsi" w:hAnsiTheme="minorHAnsi" w:cstheme="minorHAnsi"/>
          <w:sz w:val="22"/>
          <w:szCs w:val="22"/>
        </w:rPr>
      </w:pPr>
    </w:p>
    <w:p w14:paraId="47023527" w14:textId="77777777" w:rsidR="007F4093" w:rsidRDefault="007F4093" w:rsidP="00537784">
      <w:pPr>
        <w:spacing w:line="360" w:lineRule="auto"/>
        <w:jc w:val="both"/>
        <w:rPr>
          <w:rFonts w:asciiTheme="minorHAnsi" w:hAnsiTheme="minorHAnsi" w:cstheme="minorHAnsi"/>
          <w:sz w:val="22"/>
          <w:szCs w:val="22"/>
        </w:rPr>
      </w:pPr>
    </w:p>
    <w:p w14:paraId="27118384" w14:textId="77777777" w:rsidR="007F4093" w:rsidRPr="007F4093" w:rsidRDefault="007F4093" w:rsidP="00537784">
      <w:pPr>
        <w:spacing w:line="360" w:lineRule="auto"/>
        <w:jc w:val="both"/>
        <w:rPr>
          <w:rFonts w:asciiTheme="minorHAnsi" w:hAnsiTheme="minorHAnsi" w:cstheme="minorHAnsi"/>
          <w:sz w:val="22"/>
          <w:szCs w:val="22"/>
        </w:rPr>
      </w:pPr>
    </w:p>
    <w:p w14:paraId="3E24703A" w14:textId="77777777" w:rsidR="005747A2" w:rsidRPr="007F4093" w:rsidRDefault="005747A2" w:rsidP="00537784">
      <w:pPr>
        <w:spacing w:line="360" w:lineRule="auto"/>
        <w:jc w:val="both"/>
        <w:rPr>
          <w:rFonts w:asciiTheme="minorHAnsi" w:hAnsiTheme="minorHAnsi" w:cstheme="minorHAnsi"/>
          <w:sz w:val="22"/>
          <w:szCs w:val="22"/>
        </w:rPr>
      </w:pPr>
    </w:p>
    <w:p w14:paraId="4E69A93A" w14:textId="77777777" w:rsidR="00C71764" w:rsidRPr="007F4093" w:rsidRDefault="00C71764"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Tablica 7. Razrada tjedne satnice odgojitelja predškolske djece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5"/>
        <w:gridCol w:w="6476"/>
        <w:gridCol w:w="1177"/>
      </w:tblGrid>
      <w:tr w:rsidR="00C71764" w:rsidRPr="007F4093" w14:paraId="288C0865" w14:textId="77777777" w:rsidTr="00537784">
        <w:trPr>
          <w:trHeight w:val="398"/>
        </w:trPr>
        <w:tc>
          <w:tcPr>
            <w:tcW w:w="1026" w:type="pct"/>
            <w:vAlign w:val="center"/>
          </w:tcPr>
          <w:p w14:paraId="0687E706" w14:textId="77777777" w:rsidR="00C71764" w:rsidRPr="007F4093" w:rsidRDefault="00C71764" w:rsidP="00537784">
            <w:pPr>
              <w:spacing w:line="360" w:lineRule="auto"/>
              <w:ind w:left="-54"/>
              <w:jc w:val="both"/>
              <w:rPr>
                <w:rFonts w:asciiTheme="minorHAnsi" w:hAnsiTheme="minorHAnsi" w:cstheme="minorHAnsi"/>
                <w:sz w:val="22"/>
                <w:szCs w:val="22"/>
              </w:rPr>
            </w:pPr>
            <w:r w:rsidRPr="007F4093">
              <w:rPr>
                <w:rFonts w:asciiTheme="minorHAnsi" w:hAnsiTheme="minorHAnsi" w:cstheme="minorHAnsi"/>
                <w:sz w:val="22"/>
                <w:szCs w:val="22"/>
              </w:rPr>
              <w:t>NEPOSREDAN RAD</w:t>
            </w:r>
          </w:p>
        </w:tc>
        <w:tc>
          <w:tcPr>
            <w:tcW w:w="3363" w:type="pct"/>
          </w:tcPr>
          <w:p w14:paraId="26B68BC7" w14:textId="77777777" w:rsidR="00C71764" w:rsidRPr="007F4093" w:rsidRDefault="00C71764" w:rsidP="00537784">
            <w:pPr>
              <w:spacing w:line="360" w:lineRule="auto"/>
              <w:ind w:left="-54"/>
              <w:jc w:val="both"/>
              <w:rPr>
                <w:rFonts w:asciiTheme="minorHAnsi" w:hAnsiTheme="minorHAnsi" w:cstheme="minorHAnsi"/>
                <w:sz w:val="22"/>
                <w:szCs w:val="22"/>
              </w:rPr>
            </w:pPr>
            <w:r w:rsidRPr="007F4093">
              <w:rPr>
                <w:rFonts w:asciiTheme="minorHAnsi" w:hAnsiTheme="minorHAnsi" w:cstheme="minorHAnsi"/>
                <w:sz w:val="22"/>
                <w:szCs w:val="22"/>
              </w:rPr>
              <w:t>Neposredan odgojno-obrazovni rad s djecom u odgojnim skupinama</w:t>
            </w:r>
          </w:p>
        </w:tc>
        <w:tc>
          <w:tcPr>
            <w:tcW w:w="611" w:type="pct"/>
            <w:vAlign w:val="center"/>
          </w:tcPr>
          <w:p w14:paraId="441D066B" w14:textId="77777777" w:rsidR="00C71764" w:rsidRPr="007F4093" w:rsidRDefault="00C71764"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27,50</w:t>
            </w:r>
          </w:p>
        </w:tc>
      </w:tr>
      <w:tr w:rsidR="00C71764" w:rsidRPr="007F4093" w14:paraId="5BC9BC05" w14:textId="77777777" w:rsidTr="00537784">
        <w:trPr>
          <w:trHeight w:val="470"/>
        </w:trPr>
        <w:tc>
          <w:tcPr>
            <w:tcW w:w="1026" w:type="pct"/>
            <w:vMerge w:val="restart"/>
            <w:vAlign w:val="center"/>
          </w:tcPr>
          <w:p w14:paraId="1F2AD626" w14:textId="77777777" w:rsidR="00C71764" w:rsidRPr="007F4093" w:rsidRDefault="00C71764" w:rsidP="00537784">
            <w:pPr>
              <w:spacing w:line="360" w:lineRule="auto"/>
              <w:ind w:left="-54"/>
              <w:jc w:val="both"/>
              <w:rPr>
                <w:rFonts w:asciiTheme="minorHAnsi" w:hAnsiTheme="minorHAnsi" w:cstheme="minorHAnsi"/>
                <w:sz w:val="22"/>
                <w:szCs w:val="22"/>
              </w:rPr>
            </w:pPr>
          </w:p>
          <w:p w14:paraId="49661FE9" w14:textId="77777777" w:rsidR="00C71764" w:rsidRPr="007F4093" w:rsidRDefault="00C71764" w:rsidP="00537784">
            <w:pPr>
              <w:spacing w:line="360" w:lineRule="auto"/>
              <w:jc w:val="both"/>
              <w:rPr>
                <w:rFonts w:asciiTheme="minorHAnsi" w:hAnsiTheme="minorHAnsi" w:cstheme="minorHAnsi"/>
                <w:sz w:val="22"/>
                <w:szCs w:val="22"/>
              </w:rPr>
            </w:pPr>
          </w:p>
          <w:p w14:paraId="6DE2F8A5" w14:textId="77777777" w:rsidR="00C71764" w:rsidRPr="007F4093" w:rsidRDefault="00C71764" w:rsidP="00537784">
            <w:pPr>
              <w:spacing w:line="360" w:lineRule="auto"/>
              <w:ind w:left="-54"/>
              <w:jc w:val="both"/>
              <w:rPr>
                <w:rFonts w:asciiTheme="minorHAnsi" w:hAnsiTheme="minorHAnsi" w:cstheme="minorHAnsi"/>
                <w:sz w:val="22"/>
                <w:szCs w:val="22"/>
              </w:rPr>
            </w:pPr>
            <w:r w:rsidRPr="007F4093">
              <w:rPr>
                <w:rFonts w:asciiTheme="minorHAnsi" w:hAnsiTheme="minorHAnsi" w:cstheme="minorHAnsi"/>
                <w:sz w:val="22"/>
                <w:szCs w:val="22"/>
              </w:rPr>
              <w:t>OSTALI POSLOVI</w:t>
            </w:r>
          </w:p>
          <w:p w14:paraId="3769CB53" w14:textId="77777777" w:rsidR="00C71764" w:rsidRPr="007F4093" w:rsidRDefault="00C71764" w:rsidP="00537784">
            <w:pPr>
              <w:spacing w:line="360" w:lineRule="auto"/>
              <w:ind w:left="-54"/>
              <w:jc w:val="both"/>
              <w:rPr>
                <w:rFonts w:asciiTheme="minorHAnsi" w:hAnsiTheme="minorHAnsi" w:cstheme="minorHAnsi"/>
                <w:sz w:val="22"/>
                <w:szCs w:val="22"/>
              </w:rPr>
            </w:pPr>
          </w:p>
        </w:tc>
        <w:tc>
          <w:tcPr>
            <w:tcW w:w="3363" w:type="pct"/>
          </w:tcPr>
          <w:p w14:paraId="70AA12E1" w14:textId="77777777" w:rsidR="00C71764" w:rsidRPr="007F4093" w:rsidRDefault="00C71764"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 xml:space="preserve">Planiranje, pripremanje, valorizacija </w:t>
            </w:r>
          </w:p>
        </w:tc>
        <w:tc>
          <w:tcPr>
            <w:tcW w:w="611" w:type="pct"/>
            <w:vAlign w:val="center"/>
          </w:tcPr>
          <w:p w14:paraId="47A338E0" w14:textId="77777777" w:rsidR="00C71764" w:rsidRPr="007F4093" w:rsidRDefault="00C71764"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5,00</w:t>
            </w:r>
          </w:p>
        </w:tc>
      </w:tr>
      <w:tr w:rsidR="00C71764" w:rsidRPr="007F4093" w14:paraId="6BA70C2D" w14:textId="77777777" w:rsidTr="00537784">
        <w:trPr>
          <w:trHeight w:val="370"/>
        </w:trPr>
        <w:tc>
          <w:tcPr>
            <w:tcW w:w="1026" w:type="pct"/>
            <w:vMerge/>
            <w:vAlign w:val="center"/>
          </w:tcPr>
          <w:p w14:paraId="653EF311" w14:textId="77777777" w:rsidR="00C71764" w:rsidRPr="007F4093" w:rsidRDefault="00C71764" w:rsidP="00537784">
            <w:pPr>
              <w:spacing w:line="360" w:lineRule="auto"/>
              <w:ind w:left="-54"/>
              <w:jc w:val="both"/>
              <w:rPr>
                <w:rFonts w:asciiTheme="minorHAnsi" w:hAnsiTheme="minorHAnsi" w:cstheme="minorHAnsi"/>
                <w:sz w:val="22"/>
                <w:szCs w:val="22"/>
              </w:rPr>
            </w:pPr>
          </w:p>
        </w:tc>
        <w:tc>
          <w:tcPr>
            <w:tcW w:w="3363" w:type="pct"/>
          </w:tcPr>
          <w:p w14:paraId="3AFFB88E" w14:textId="77777777" w:rsidR="00C71764" w:rsidRPr="007F4093" w:rsidRDefault="00C71764"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Suradnja s roditeljima</w:t>
            </w:r>
          </w:p>
        </w:tc>
        <w:tc>
          <w:tcPr>
            <w:tcW w:w="611" w:type="pct"/>
            <w:vAlign w:val="center"/>
          </w:tcPr>
          <w:p w14:paraId="7F57F035" w14:textId="77777777" w:rsidR="00C71764" w:rsidRPr="007F4093" w:rsidRDefault="00C71764"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2,00</w:t>
            </w:r>
          </w:p>
        </w:tc>
      </w:tr>
      <w:tr w:rsidR="00C71764" w:rsidRPr="007F4093" w14:paraId="3A809685" w14:textId="77777777" w:rsidTr="00537784">
        <w:trPr>
          <w:trHeight w:val="412"/>
        </w:trPr>
        <w:tc>
          <w:tcPr>
            <w:tcW w:w="1026" w:type="pct"/>
            <w:vMerge/>
            <w:vAlign w:val="center"/>
          </w:tcPr>
          <w:p w14:paraId="028AFBFC" w14:textId="77777777" w:rsidR="00C71764" w:rsidRPr="007F4093" w:rsidRDefault="00C71764" w:rsidP="00537784">
            <w:pPr>
              <w:spacing w:line="360" w:lineRule="auto"/>
              <w:ind w:left="-54"/>
              <w:jc w:val="both"/>
              <w:rPr>
                <w:rFonts w:asciiTheme="minorHAnsi" w:hAnsiTheme="minorHAnsi" w:cstheme="minorHAnsi"/>
                <w:sz w:val="22"/>
                <w:szCs w:val="22"/>
              </w:rPr>
            </w:pPr>
          </w:p>
        </w:tc>
        <w:tc>
          <w:tcPr>
            <w:tcW w:w="3363" w:type="pct"/>
          </w:tcPr>
          <w:p w14:paraId="28F199BC" w14:textId="77777777" w:rsidR="00C71764" w:rsidRPr="007F4093" w:rsidRDefault="00C71764"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Radionice, odgojiteljska vijeća</w:t>
            </w:r>
          </w:p>
        </w:tc>
        <w:tc>
          <w:tcPr>
            <w:tcW w:w="611" w:type="pct"/>
            <w:vAlign w:val="center"/>
          </w:tcPr>
          <w:p w14:paraId="57A39B10" w14:textId="77777777" w:rsidR="00C71764" w:rsidRPr="007F4093" w:rsidRDefault="00C71764"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0,50</w:t>
            </w:r>
          </w:p>
        </w:tc>
      </w:tr>
      <w:tr w:rsidR="00C71764" w:rsidRPr="007F4093" w14:paraId="250C0B87" w14:textId="77777777" w:rsidTr="00537784">
        <w:trPr>
          <w:trHeight w:val="483"/>
        </w:trPr>
        <w:tc>
          <w:tcPr>
            <w:tcW w:w="1026" w:type="pct"/>
            <w:vMerge/>
            <w:vAlign w:val="center"/>
          </w:tcPr>
          <w:p w14:paraId="721B40C2" w14:textId="77777777" w:rsidR="00C71764" w:rsidRPr="007F4093" w:rsidRDefault="00C71764" w:rsidP="00537784">
            <w:pPr>
              <w:spacing w:line="360" w:lineRule="auto"/>
              <w:ind w:left="-54"/>
              <w:jc w:val="both"/>
              <w:rPr>
                <w:rFonts w:asciiTheme="minorHAnsi" w:hAnsiTheme="minorHAnsi" w:cstheme="minorHAnsi"/>
                <w:sz w:val="22"/>
                <w:szCs w:val="22"/>
              </w:rPr>
            </w:pPr>
          </w:p>
        </w:tc>
        <w:tc>
          <w:tcPr>
            <w:tcW w:w="3363" w:type="pct"/>
          </w:tcPr>
          <w:p w14:paraId="1A904784" w14:textId="77777777" w:rsidR="00C71764" w:rsidRPr="007F4093" w:rsidRDefault="00C71764"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Stručno usavršavanje</w:t>
            </w:r>
          </w:p>
        </w:tc>
        <w:tc>
          <w:tcPr>
            <w:tcW w:w="611" w:type="pct"/>
            <w:vAlign w:val="center"/>
          </w:tcPr>
          <w:p w14:paraId="2C14624E" w14:textId="77777777" w:rsidR="00C71764" w:rsidRPr="007F4093" w:rsidRDefault="00C71764"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1,00</w:t>
            </w:r>
          </w:p>
        </w:tc>
      </w:tr>
      <w:tr w:rsidR="00C71764" w:rsidRPr="007F4093" w14:paraId="11372A0A" w14:textId="77777777" w:rsidTr="00537784">
        <w:trPr>
          <w:trHeight w:val="412"/>
        </w:trPr>
        <w:tc>
          <w:tcPr>
            <w:tcW w:w="1026" w:type="pct"/>
            <w:vMerge/>
            <w:vAlign w:val="center"/>
          </w:tcPr>
          <w:p w14:paraId="5A22EE91" w14:textId="77777777" w:rsidR="00C71764" w:rsidRPr="007F4093" w:rsidRDefault="00C71764" w:rsidP="00537784">
            <w:pPr>
              <w:spacing w:line="360" w:lineRule="auto"/>
              <w:ind w:left="-54"/>
              <w:jc w:val="both"/>
              <w:rPr>
                <w:rFonts w:asciiTheme="minorHAnsi" w:hAnsiTheme="minorHAnsi" w:cstheme="minorHAnsi"/>
                <w:sz w:val="22"/>
                <w:szCs w:val="22"/>
              </w:rPr>
            </w:pPr>
          </w:p>
        </w:tc>
        <w:tc>
          <w:tcPr>
            <w:tcW w:w="3363" w:type="pct"/>
          </w:tcPr>
          <w:p w14:paraId="0927172E" w14:textId="77777777" w:rsidR="00C71764" w:rsidRPr="007F4093" w:rsidRDefault="00C71764"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Estetsko i funkcionalno unapređenje prostora</w:t>
            </w:r>
          </w:p>
        </w:tc>
        <w:tc>
          <w:tcPr>
            <w:tcW w:w="611" w:type="pct"/>
            <w:vAlign w:val="center"/>
          </w:tcPr>
          <w:p w14:paraId="3BB105C5" w14:textId="77777777" w:rsidR="00C71764" w:rsidRPr="007F4093" w:rsidRDefault="00C71764"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0,50</w:t>
            </w:r>
          </w:p>
        </w:tc>
      </w:tr>
      <w:tr w:rsidR="00C71764" w:rsidRPr="007F4093" w14:paraId="3075293E" w14:textId="77777777" w:rsidTr="00537784">
        <w:trPr>
          <w:trHeight w:val="398"/>
        </w:trPr>
        <w:tc>
          <w:tcPr>
            <w:tcW w:w="1026" w:type="pct"/>
            <w:vMerge/>
            <w:vAlign w:val="center"/>
          </w:tcPr>
          <w:p w14:paraId="0C548273" w14:textId="77777777" w:rsidR="00C71764" w:rsidRPr="007F4093" w:rsidRDefault="00C71764" w:rsidP="00537784">
            <w:pPr>
              <w:spacing w:line="360" w:lineRule="auto"/>
              <w:ind w:left="-54"/>
              <w:jc w:val="both"/>
              <w:rPr>
                <w:rFonts w:asciiTheme="minorHAnsi" w:hAnsiTheme="minorHAnsi" w:cstheme="minorHAnsi"/>
                <w:sz w:val="22"/>
                <w:szCs w:val="22"/>
              </w:rPr>
            </w:pPr>
          </w:p>
        </w:tc>
        <w:tc>
          <w:tcPr>
            <w:tcW w:w="3363" w:type="pct"/>
          </w:tcPr>
          <w:p w14:paraId="211D2DD3" w14:textId="77777777" w:rsidR="00C71764" w:rsidRPr="007F4093" w:rsidRDefault="00C71764"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Radni dogovor</w:t>
            </w:r>
          </w:p>
        </w:tc>
        <w:tc>
          <w:tcPr>
            <w:tcW w:w="611" w:type="pct"/>
            <w:vAlign w:val="center"/>
          </w:tcPr>
          <w:p w14:paraId="7773CC65" w14:textId="77777777" w:rsidR="00C71764" w:rsidRPr="007F4093" w:rsidRDefault="00C71764"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1,00</w:t>
            </w:r>
          </w:p>
        </w:tc>
      </w:tr>
      <w:tr w:rsidR="00C71764" w:rsidRPr="007F4093" w14:paraId="2E80496C" w14:textId="77777777" w:rsidTr="00537784">
        <w:trPr>
          <w:trHeight w:val="312"/>
        </w:trPr>
        <w:tc>
          <w:tcPr>
            <w:tcW w:w="1026" w:type="pct"/>
            <w:vMerge/>
            <w:vAlign w:val="center"/>
          </w:tcPr>
          <w:p w14:paraId="19BBEE64" w14:textId="77777777" w:rsidR="00C71764" w:rsidRPr="007F4093" w:rsidRDefault="00C71764" w:rsidP="00537784">
            <w:pPr>
              <w:spacing w:line="360" w:lineRule="auto"/>
              <w:ind w:left="-54"/>
              <w:jc w:val="both"/>
              <w:rPr>
                <w:rFonts w:asciiTheme="minorHAnsi" w:hAnsiTheme="minorHAnsi" w:cstheme="minorHAnsi"/>
                <w:sz w:val="22"/>
                <w:szCs w:val="22"/>
              </w:rPr>
            </w:pPr>
          </w:p>
        </w:tc>
        <w:tc>
          <w:tcPr>
            <w:tcW w:w="3363" w:type="pct"/>
          </w:tcPr>
          <w:p w14:paraId="59B53503" w14:textId="77777777" w:rsidR="00C71764" w:rsidRPr="007F4093" w:rsidRDefault="00C71764"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Pauza</w:t>
            </w:r>
          </w:p>
        </w:tc>
        <w:tc>
          <w:tcPr>
            <w:tcW w:w="611" w:type="pct"/>
            <w:vAlign w:val="center"/>
          </w:tcPr>
          <w:p w14:paraId="17BFA742" w14:textId="77777777" w:rsidR="00C71764" w:rsidRPr="007F4093" w:rsidRDefault="00C71764"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2,50</w:t>
            </w:r>
          </w:p>
        </w:tc>
      </w:tr>
      <w:tr w:rsidR="00C71764" w:rsidRPr="007F4093" w14:paraId="02B578CC" w14:textId="77777777" w:rsidTr="00537784">
        <w:trPr>
          <w:trHeight w:val="70"/>
        </w:trPr>
        <w:tc>
          <w:tcPr>
            <w:tcW w:w="1026" w:type="pct"/>
            <w:vAlign w:val="center"/>
          </w:tcPr>
          <w:p w14:paraId="0A8D81CA" w14:textId="77777777" w:rsidR="00C71764" w:rsidRPr="007F4093" w:rsidRDefault="00C71764" w:rsidP="00537784">
            <w:pPr>
              <w:spacing w:line="360" w:lineRule="auto"/>
              <w:ind w:left="-54"/>
              <w:jc w:val="both"/>
              <w:rPr>
                <w:rFonts w:asciiTheme="minorHAnsi" w:hAnsiTheme="minorHAnsi" w:cstheme="minorHAnsi"/>
                <w:sz w:val="22"/>
                <w:szCs w:val="22"/>
              </w:rPr>
            </w:pPr>
            <w:r w:rsidRPr="007F4093">
              <w:rPr>
                <w:rFonts w:asciiTheme="minorHAnsi" w:hAnsiTheme="minorHAnsi" w:cstheme="minorHAnsi"/>
                <w:sz w:val="22"/>
                <w:szCs w:val="22"/>
              </w:rPr>
              <w:t>UKUPNO</w:t>
            </w:r>
          </w:p>
        </w:tc>
        <w:tc>
          <w:tcPr>
            <w:tcW w:w="3363" w:type="pct"/>
          </w:tcPr>
          <w:p w14:paraId="71B8D5C8" w14:textId="77777777" w:rsidR="00C71764" w:rsidRPr="007F4093" w:rsidRDefault="00C71764" w:rsidP="00537784">
            <w:pPr>
              <w:spacing w:line="360" w:lineRule="auto"/>
              <w:jc w:val="both"/>
              <w:rPr>
                <w:rFonts w:asciiTheme="minorHAnsi" w:hAnsiTheme="minorHAnsi" w:cstheme="minorHAnsi"/>
                <w:sz w:val="22"/>
                <w:szCs w:val="22"/>
              </w:rPr>
            </w:pPr>
          </w:p>
        </w:tc>
        <w:tc>
          <w:tcPr>
            <w:tcW w:w="611" w:type="pct"/>
            <w:vAlign w:val="center"/>
          </w:tcPr>
          <w:p w14:paraId="5AEE4AB9" w14:textId="77777777" w:rsidR="00C71764" w:rsidRPr="007F4093" w:rsidRDefault="00C71764"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40,00 SATI</w:t>
            </w:r>
          </w:p>
        </w:tc>
      </w:tr>
    </w:tbl>
    <w:p w14:paraId="213E2927" w14:textId="77777777" w:rsidR="00EB013E" w:rsidRPr="007F4093" w:rsidRDefault="00EB013E" w:rsidP="00537784">
      <w:pPr>
        <w:spacing w:line="360" w:lineRule="auto"/>
        <w:jc w:val="both"/>
        <w:rPr>
          <w:rFonts w:asciiTheme="minorHAnsi" w:hAnsiTheme="minorHAnsi" w:cstheme="minorHAnsi"/>
          <w:sz w:val="22"/>
          <w:szCs w:val="22"/>
        </w:rPr>
      </w:pPr>
    </w:p>
    <w:p w14:paraId="28A6E3C7" w14:textId="621380B9" w:rsidR="00C71764" w:rsidRPr="007F4093" w:rsidRDefault="00C71764"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Tablica 8. Razrada tjedne satnice pedagoga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6"/>
        <w:gridCol w:w="5089"/>
        <w:gridCol w:w="1723"/>
      </w:tblGrid>
      <w:tr w:rsidR="005A543A" w:rsidRPr="007F4093" w14:paraId="03E18F7A" w14:textId="77777777" w:rsidTr="00537784">
        <w:trPr>
          <w:trHeight w:val="397"/>
        </w:trPr>
        <w:tc>
          <w:tcPr>
            <w:tcW w:w="1462" w:type="pct"/>
            <w:vMerge w:val="restart"/>
          </w:tcPr>
          <w:p w14:paraId="73EC3344" w14:textId="77777777" w:rsidR="005A543A" w:rsidRPr="007F4093" w:rsidRDefault="005A543A"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NEPOSREDAN RAD</w:t>
            </w:r>
          </w:p>
        </w:tc>
        <w:tc>
          <w:tcPr>
            <w:tcW w:w="2643" w:type="pct"/>
          </w:tcPr>
          <w:p w14:paraId="4777A6AD" w14:textId="77777777" w:rsidR="005A543A" w:rsidRPr="007F4093" w:rsidRDefault="005A543A"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Neposredan rad s djecom</w:t>
            </w:r>
          </w:p>
        </w:tc>
        <w:tc>
          <w:tcPr>
            <w:tcW w:w="896" w:type="pct"/>
          </w:tcPr>
          <w:p w14:paraId="544205B3" w14:textId="77777777" w:rsidR="005A543A" w:rsidRPr="007F4093" w:rsidRDefault="005A543A"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7,50</w:t>
            </w:r>
          </w:p>
        </w:tc>
      </w:tr>
      <w:tr w:rsidR="005A543A" w:rsidRPr="007F4093" w14:paraId="157616A8" w14:textId="77777777" w:rsidTr="00537784">
        <w:trPr>
          <w:trHeight w:val="397"/>
        </w:trPr>
        <w:tc>
          <w:tcPr>
            <w:tcW w:w="1462" w:type="pct"/>
            <w:vMerge/>
          </w:tcPr>
          <w:p w14:paraId="7F4A00ED" w14:textId="77777777" w:rsidR="005A543A" w:rsidRPr="007F4093" w:rsidRDefault="005A543A" w:rsidP="00537784">
            <w:pPr>
              <w:spacing w:line="360" w:lineRule="auto"/>
              <w:jc w:val="both"/>
              <w:rPr>
                <w:rFonts w:asciiTheme="minorHAnsi" w:hAnsiTheme="minorHAnsi" w:cstheme="minorHAnsi"/>
                <w:sz w:val="22"/>
                <w:szCs w:val="22"/>
              </w:rPr>
            </w:pPr>
          </w:p>
        </w:tc>
        <w:tc>
          <w:tcPr>
            <w:tcW w:w="2643" w:type="pct"/>
          </w:tcPr>
          <w:p w14:paraId="55127A7C" w14:textId="77777777" w:rsidR="005A543A" w:rsidRPr="007F4093" w:rsidRDefault="005A543A"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Neposredan rad s odgojiteljima</w:t>
            </w:r>
          </w:p>
        </w:tc>
        <w:tc>
          <w:tcPr>
            <w:tcW w:w="896" w:type="pct"/>
          </w:tcPr>
          <w:p w14:paraId="40F1C096" w14:textId="77777777" w:rsidR="005A543A" w:rsidRPr="007F4093" w:rsidRDefault="005A543A"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5,00</w:t>
            </w:r>
          </w:p>
        </w:tc>
      </w:tr>
      <w:tr w:rsidR="005A543A" w:rsidRPr="007F4093" w14:paraId="22832F89" w14:textId="77777777" w:rsidTr="00537784">
        <w:trPr>
          <w:trHeight w:val="397"/>
        </w:trPr>
        <w:tc>
          <w:tcPr>
            <w:tcW w:w="1462" w:type="pct"/>
            <w:vMerge w:val="restart"/>
          </w:tcPr>
          <w:p w14:paraId="6E4FEE8A" w14:textId="77777777" w:rsidR="005A543A" w:rsidRPr="007F4093" w:rsidRDefault="005A543A"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OSTALI POSLOVI</w:t>
            </w:r>
          </w:p>
        </w:tc>
        <w:tc>
          <w:tcPr>
            <w:tcW w:w="2643" w:type="pct"/>
          </w:tcPr>
          <w:p w14:paraId="0B7F173A" w14:textId="77777777" w:rsidR="005A543A" w:rsidRPr="007F4093" w:rsidRDefault="005A543A"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Suradnja s roditeljima</w:t>
            </w:r>
          </w:p>
        </w:tc>
        <w:tc>
          <w:tcPr>
            <w:tcW w:w="896" w:type="pct"/>
          </w:tcPr>
          <w:p w14:paraId="25AABF8C" w14:textId="77777777" w:rsidR="005A543A" w:rsidRPr="007F4093" w:rsidRDefault="005A543A"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2,50</w:t>
            </w:r>
          </w:p>
        </w:tc>
      </w:tr>
      <w:tr w:rsidR="005A543A" w:rsidRPr="007F4093" w14:paraId="5E42199D" w14:textId="77777777" w:rsidTr="00537784">
        <w:trPr>
          <w:trHeight w:val="397"/>
        </w:trPr>
        <w:tc>
          <w:tcPr>
            <w:tcW w:w="1462" w:type="pct"/>
            <w:vMerge/>
          </w:tcPr>
          <w:p w14:paraId="1DC34DCC" w14:textId="77777777" w:rsidR="005A543A" w:rsidRPr="007F4093" w:rsidRDefault="005A543A" w:rsidP="00537784">
            <w:pPr>
              <w:spacing w:line="360" w:lineRule="auto"/>
              <w:jc w:val="both"/>
              <w:rPr>
                <w:rFonts w:asciiTheme="minorHAnsi" w:hAnsiTheme="minorHAnsi" w:cstheme="minorHAnsi"/>
                <w:sz w:val="22"/>
                <w:szCs w:val="22"/>
              </w:rPr>
            </w:pPr>
          </w:p>
        </w:tc>
        <w:tc>
          <w:tcPr>
            <w:tcW w:w="2643" w:type="pct"/>
          </w:tcPr>
          <w:p w14:paraId="688C5955" w14:textId="77777777" w:rsidR="005A543A" w:rsidRPr="007F4093" w:rsidRDefault="005A543A"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Planiranje, pripremanje, valorizacija</w:t>
            </w:r>
          </w:p>
        </w:tc>
        <w:tc>
          <w:tcPr>
            <w:tcW w:w="896" w:type="pct"/>
          </w:tcPr>
          <w:p w14:paraId="6B4C03FE" w14:textId="77777777" w:rsidR="005A543A" w:rsidRPr="007F4093" w:rsidRDefault="005A543A"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2,50</w:t>
            </w:r>
          </w:p>
        </w:tc>
      </w:tr>
      <w:tr w:rsidR="005A543A" w:rsidRPr="007F4093" w14:paraId="0AD59C72" w14:textId="77777777" w:rsidTr="00537784">
        <w:trPr>
          <w:trHeight w:val="397"/>
        </w:trPr>
        <w:tc>
          <w:tcPr>
            <w:tcW w:w="1462" w:type="pct"/>
            <w:vMerge/>
          </w:tcPr>
          <w:p w14:paraId="28DD7D12" w14:textId="77777777" w:rsidR="005A543A" w:rsidRPr="007F4093" w:rsidRDefault="005A543A" w:rsidP="00537784">
            <w:pPr>
              <w:spacing w:line="360" w:lineRule="auto"/>
              <w:jc w:val="both"/>
              <w:rPr>
                <w:rFonts w:asciiTheme="minorHAnsi" w:hAnsiTheme="minorHAnsi" w:cstheme="minorHAnsi"/>
                <w:sz w:val="22"/>
                <w:szCs w:val="22"/>
              </w:rPr>
            </w:pPr>
          </w:p>
        </w:tc>
        <w:tc>
          <w:tcPr>
            <w:tcW w:w="2643" w:type="pct"/>
          </w:tcPr>
          <w:p w14:paraId="5413D7A1" w14:textId="77777777" w:rsidR="005A543A" w:rsidRPr="007F4093" w:rsidRDefault="005A543A"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Stručno usavršavanje</w:t>
            </w:r>
          </w:p>
        </w:tc>
        <w:tc>
          <w:tcPr>
            <w:tcW w:w="896" w:type="pct"/>
          </w:tcPr>
          <w:p w14:paraId="18442F41" w14:textId="77777777" w:rsidR="005A543A" w:rsidRPr="007F4093" w:rsidRDefault="005A543A"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1,25</w:t>
            </w:r>
          </w:p>
        </w:tc>
      </w:tr>
      <w:tr w:rsidR="005A543A" w:rsidRPr="007F4093" w14:paraId="7E6199F2" w14:textId="77777777" w:rsidTr="00537784">
        <w:trPr>
          <w:trHeight w:val="397"/>
        </w:trPr>
        <w:tc>
          <w:tcPr>
            <w:tcW w:w="4104" w:type="pct"/>
            <w:gridSpan w:val="2"/>
          </w:tcPr>
          <w:p w14:paraId="3FDF6DFF" w14:textId="77777777" w:rsidR="005A543A" w:rsidRPr="007F4093" w:rsidRDefault="005A543A"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PAUZA</w:t>
            </w:r>
          </w:p>
        </w:tc>
        <w:tc>
          <w:tcPr>
            <w:tcW w:w="896" w:type="pct"/>
          </w:tcPr>
          <w:p w14:paraId="798BAC65" w14:textId="77777777" w:rsidR="005A543A" w:rsidRPr="007F4093" w:rsidRDefault="005A543A"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1,25</w:t>
            </w:r>
          </w:p>
        </w:tc>
      </w:tr>
      <w:tr w:rsidR="005A543A" w:rsidRPr="007F4093" w14:paraId="5993DA74" w14:textId="77777777" w:rsidTr="00537784">
        <w:trPr>
          <w:trHeight w:val="397"/>
        </w:trPr>
        <w:tc>
          <w:tcPr>
            <w:tcW w:w="4104" w:type="pct"/>
            <w:gridSpan w:val="2"/>
          </w:tcPr>
          <w:p w14:paraId="015BD17A" w14:textId="77777777" w:rsidR="005A543A" w:rsidRPr="007F4093" w:rsidRDefault="005A543A"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UKUPNO</w:t>
            </w:r>
          </w:p>
        </w:tc>
        <w:tc>
          <w:tcPr>
            <w:tcW w:w="896" w:type="pct"/>
          </w:tcPr>
          <w:p w14:paraId="3A7FF2D6" w14:textId="77777777" w:rsidR="005A543A" w:rsidRPr="007F4093" w:rsidRDefault="005A543A"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20,00 SATI</w:t>
            </w:r>
          </w:p>
        </w:tc>
      </w:tr>
    </w:tbl>
    <w:p w14:paraId="20187A4F" w14:textId="77777777" w:rsidR="00C71764" w:rsidRPr="007F4093" w:rsidRDefault="00C71764" w:rsidP="00537784">
      <w:pPr>
        <w:spacing w:line="360" w:lineRule="auto"/>
        <w:jc w:val="both"/>
        <w:rPr>
          <w:rFonts w:asciiTheme="minorHAnsi" w:hAnsiTheme="minorHAnsi" w:cstheme="minorHAnsi"/>
          <w:sz w:val="22"/>
          <w:szCs w:val="22"/>
        </w:rPr>
      </w:pPr>
    </w:p>
    <w:p w14:paraId="2F10A09F" w14:textId="77777777" w:rsidR="005A543A" w:rsidRPr="007F4093" w:rsidRDefault="005A543A" w:rsidP="00537784">
      <w:pPr>
        <w:tabs>
          <w:tab w:val="left" w:pos="284"/>
        </w:tabs>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Tablica 9. Razrada tjedne satnice zdravstvenog voditelja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6"/>
        <w:gridCol w:w="2372"/>
      </w:tblGrid>
      <w:tr w:rsidR="005A543A" w:rsidRPr="007F4093" w14:paraId="764D9FF8" w14:textId="77777777" w:rsidTr="00537784">
        <w:trPr>
          <w:trHeight w:val="433"/>
        </w:trPr>
        <w:tc>
          <w:tcPr>
            <w:tcW w:w="3768" w:type="pct"/>
          </w:tcPr>
          <w:p w14:paraId="5DECBFCC" w14:textId="77777777" w:rsidR="005A543A" w:rsidRPr="007F4093" w:rsidRDefault="005A543A"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Rad na području zdravstvene zaštite</w:t>
            </w:r>
          </w:p>
        </w:tc>
        <w:tc>
          <w:tcPr>
            <w:tcW w:w="1232" w:type="pct"/>
            <w:vAlign w:val="center"/>
          </w:tcPr>
          <w:p w14:paraId="5E86D95D" w14:textId="77777777" w:rsidR="005A543A" w:rsidRPr="007F4093" w:rsidRDefault="005A543A"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1,00</w:t>
            </w:r>
          </w:p>
        </w:tc>
      </w:tr>
      <w:tr w:rsidR="005A543A" w:rsidRPr="007F4093" w14:paraId="42DBF860" w14:textId="77777777" w:rsidTr="00537784">
        <w:trPr>
          <w:trHeight w:val="433"/>
        </w:trPr>
        <w:tc>
          <w:tcPr>
            <w:tcW w:w="3768" w:type="pct"/>
          </w:tcPr>
          <w:p w14:paraId="1AFEEF79" w14:textId="77777777" w:rsidR="005A543A" w:rsidRPr="007F4093" w:rsidRDefault="005A543A"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Organizacija i nadzor prehrane</w:t>
            </w:r>
          </w:p>
        </w:tc>
        <w:tc>
          <w:tcPr>
            <w:tcW w:w="1232" w:type="pct"/>
            <w:vAlign w:val="center"/>
          </w:tcPr>
          <w:p w14:paraId="4135AA88" w14:textId="77777777" w:rsidR="005A543A" w:rsidRPr="007F4093" w:rsidRDefault="005A543A"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1,00</w:t>
            </w:r>
          </w:p>
        </w:tc>
      </w:tr>
      <w:tr w:rsidR="005A543A" w:rsidRPr="007F4093" w14:paraId="5ADF08A6" w14:textId="77777777" w:rsidTr="00537784">
        <w:trPr>
          <w:trHeight w:val="457"/>
        </w:trPr>
        <w:tc>
          <w:tcPr>
            <w:tcW w:w="3768" w:type="pct"/>
          </w:tcPr>
          <w:p w14:paraId="0BD453F8" w14:textId="77777777" w:rsidR="005A543A" w:rsidRPr="007F4093" w:rsidRDefault="005A543A"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Organizacija i nadzor higijene vrtića</w:t>
            </w:r>
          </w:p>
        </w:tc>
        <w:tc>
          <w:tcPr>
            <w:tcW w:w="1232" w:type="pct"/>
            <w:vAlign w:val="center"/>
          </w:tcPr>
          <w:p w14:paraId="6BA60371" w14:textId="77777777" w:rsidR="005A543A" w:rsidRPr="007F4093" w:rsidRDefault="005A543A"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0,50</w:t>
            </w:r>
          </w:p>
        </w:tc>
      </w:tr>
      <w:tr w:rsidR="005A543A" w:rsidRPr="007F4093" w14:paraId="64CE933F" w14:textId="77777777" w:rsidTr="00537784">
        <w:trPr>
          <w:trHeight w:val="433"/>
        </w:trPr>
        <w:tc>
          <w:tcPr>
            <w:tcW w:w="3768" w:type="pct"/>
          </w:tcPr>
          <w:p w14:paraId="395BB939" w14:textId="77777777" w:rsidR="005A543A" w:rsidRPr="007F4093" w:rsidRDefault="005A543A"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Vođenje zdravstvene dokumentacije</w:t>
            </w:r>
          </w:p>
        </w:tc>
        <w:tc>
          <w:tcPr>
            <w:tcW w:w="1232" w:type="pct"/>
            <w:vAlign w:val="center"/>
          </w:tcPr>
          <w:p w14:paraId="0EDD8F49" w14:textId="77777777" w:rsidR="005A543A" w:rsidRPr="007F4093" w:rsidRDefault="005A543A"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1,50</w:t>
            </w:r>
          </w:p>
        </w:tc>
      </w:tr>
      <w:tr w:rsidR="005A543A" w:rsidRPr="007F4093" w14:paraId="7772BC70" w14:textId="77777777" w:rsidTr="00537784">
        <w:trPr>
          <w:trHeight w:val="433"/>
        </w:trPr>
        <w:tc>
          <w:tcPr>
            <w:tcW w:w="3768" w:type="pct"/>
          </w:tcPr>
          <w:p w14:paraId="63F3CCC6" w14:textId="77777777" w:rsidR="005A543A" w:rsidRPr="007F4093" w:rsidRDefault="005A543A"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UKUPNO</w:t>
            </w:r>
          </w:p>
        </w:tc>
        <w:tc>
          <w:tcPr>
            <w:tcW w:w="1232" w:type="pct"/>
            <w:vAlign w:val="center"/>
          </w:tcPr>
          <w:p w14:paraId="1B03AF8F" w14:textId="77777777" w:rsidR="005A543A" w:rsidRPr="007F4093" w:rsidRDefault="005A543A"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4,00 SATA</w:t>
            </w:r>
          </w:p>
        </w:tc>
      </w:tr>
    </w:tbl>
    <w:p w14:paraId="147A0044" w14:textId="77777777" w:rsidR="00537784" w:rsidRDefault="00537784" w:rsidP="00537784">
      <w:pPr>
        <w:spacing w:line="360" w:lineRule="auto"/>
        <w:jc w:val="both"/>
        <w:rPr>
          <w:rFonts w:asciiTheme="minorHAnsi" w:hAnsiTheme="minorHAnsi" w:cstheme="minorHAnsi"/>
          <w:sz w:val="22"/>
          <w:szCs w:val="22"/>
        </w:rPr>
      </w:pPr>
    </w:p>
    <w:p w14:paraId="247C9FC4" w14:textId="77777777" w:rsidR="007F4093" w:rsidRDefault="007F4093" w:rsidP="00537784">
      <w:pPr>
        <w:spacing w:line="360" w:lineRule="auto"/>
        <w:jc w:val="both"/>
        <w:rPr>
          <w:rFonts w:asciiTheme="minorHAnsi" w:hAnsiTheme="minorHAnsi" w:cstheme="minorHAnsi"/>
          <w:sz w:val="22"/>
          <w:szCs w:val="22"/>
        </w:rPr>
      </w:pPr>
    </w:p>
    <w:p w14:paraId="03AFDF59" w14:textId="77777777" w:rsidR="007F4093" w:rsidRDefault="007F4093" w:rsidP="00537784">
      <w:pPr>
        <w:spacing w:line="360" w:lineRule="auto"/>
        <w:jc w:val="both"/>
        <w:rPr>
          <w:rFonts w:asciiTheme="minorHAnsi" w:hAnsiTheme="minorHAnsi" w:cstheme="minorHAnsi"/>
          <w:sz w:val="22"/>
          <w:szCs w:val="22"/>
        </w:rPr>
      </w:pPr>
    </w:p>
    <w:p w14:paraId="6E8DB46C" w14:textId="77777777" w:rsidR="007F4093" w:rsidRDefault="007F4093" w:rsidP="00537784">
      <w:pPr>
        <w:spacing w:line="360" w:lineRule="auto"/>
        <w:jc w:val="both"/>
        <w:rPr>
          <w:rFonts w:asciiTheme="minorHAnsi" w:hAnsiTheme="minorHAnsi" w:cstheme="minorHAnsi"/>
          <w:sz w:val="22"/>
          <w:szCs w:val="22"/>
        </w:rPr>
      </w:pPr>
    </w:p>
    <w:p w14:paraId="7CB07148" w14:textId="77777777" w:rsidR="007F4093" w:rsidRDefault="007F4093" w:rsidP="00537784">
      <w:pPr>
        <w:spacing w:line="360" w:lineRule="auto"/>
        <w:jc w:val="both"/>
        <w:rPr>
          <w:rFonts w:asciiTheme="minorHAnsi" w:hAnsiTheme="minorHAnsi" w:cstheme="minorHAnsi"/>
          <w:sz w:val="22"/>
          <w:szCs w:val="22"/>
        </w:rPr>
      </w:pPr>
    </w:p>
    <w:p w14:paraId="73351BA7" w14:textId="77777777" w:rsidR="007F4093" w:rsidRDefault="007F4093" w:rsidP="00537784">
      <w:pPr>
        <w:spacing w:line="360" w:lineRule="auto"/>
        <w:jc w:val="both"/>
        <w:rPr>
          <w:rFonts w:asciiTheme="minorHAnsi" w:hAnsiTheme="minorHAnsi" w:cstheme="minorHAnsi"/>
          <w:sz w:val="22"/>
          <w:szCs w:val="22"/>
        </w:rPr>
      </w:pPr>
    </w:p>
    <w:p w14:paraId="6941D7D3" w14:textId="77777777" w:rsidR="007F4093" w:rsidRDefault="007F4093" w:rsidP="00537784">
      <w:pPr>
        <w:spacing w:line="360" w:lineRule="auto"/>
        <w:jc w:val="both"/>
        <w:rPr>
          <w:rFonts w:asciiTheme="minorHAnsi" w:hAnsiTheme="minorHAnsi" w:cstheme="minorHAnsi"/>
          <w:sz w:val="22"/>
          <w:szCs w:val="22"/>
        </w:rPr>
      </w:pPr>
    </w:p>
    <w:p w14:paraId="42F07BFB" w14:textId="77777777" w:rsidR="007F4093" w:rsidRPr="007F4093" w:rsidRDefault="007F4093" w:rsidP="00537784">
      <w:pPr>
        <w:spacing w:line="360" w:lineRule="auto"/>
        <w:jc w:val="both"/>
        <w:rPr>
          <w:rFonts w:asciiTheme="minorHAnsi" w:hAnsiTheme="minorHAnsi" w:cstheme="minorHAnsi"/>
          <w:sz w:val="22"/>
          <w:szCs w:val="22"/>
        </w:rPr>
      </w:pPr>
    </w:p>
    <w:p w14:paraId="0DAB9145" w14:textId="5C06B81D" w:rsidR="005A543A" w:rsidRPr="007F4093" w:rsidRDefault="005A543A"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Tablica 10. razrada tjedne satnice v.d. ravnatelja</w:t>
      </w:r>
    </w:p>
    <w:tbl>
      <w:tblPr>
        <w:tblpPr w:leftFromText="180" w:rightFromText="180" w:vertAnchor="text" w:horzAnchor="margin" w:tblpY="5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5415"/>
        <w:gridCol w:w="1153"/>
      </w:tblGrid>
      <w:tr w:rsidR="005A543A" w:rsidRPr="007F4093" w14:paraId="15F9E687" w14:textId="77777777" w:rsidTr="00537784">
        <w:trPr>
          <w:trHeight w:val="260"/>
        </w:trPr>
        <w:tc>
          <w:tcPr>
            <w:tcW w:w="1589" w:type="pct"/>
            <w:vMerge w:val="restart"/>
          </w:tcPr>
          <w:p w14:paraId="6C8A0CC5" w14:textId="77777777" w:rsidR="005A543A" w:rsidRPr="007F4093" w:rsidRDefault="005A543A"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POSLOVI VOĐENJA</w:t>
            </w:r>
          </w:p>
        </w:tc>
        <w:tc>
          <w:tcPr>
            <w:tcW w:w="2812" w:type="pct"/>
          </w:tcPr>
          <w:p w14:paraId="0718E24C" w14:textId="77777777" w:rsidR="005A543A" w:rsidRPr="007F4093" w:rsidRDefault="005A543A"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Ustrojstvo rada</w:t>
            </w:r>
          </w:p>
        </w:tc>
        <w:tc>
          <w:tcPr>
            <w:tcW w:w="599" w:type="pct"/>
            <w:vAlign w:val="center"/>
          </w:tcPr>
          <w:p w14:paraId="60AE337B" w14:textId="77777777" w:rsidR="005A543A" w:rsidRPr="007F4093" w:rsidRDefault="005A543A"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2,50</w:t>
            </w:r>
          </w:p>
        </w:tc>
      </w:tr>
      <w:tr w:rsidR="005A543A" w:rsidRPr="007F4093" w14:paraId="4A67EB61" w14:textId="77777777" w:rsidTr="00537784">
        <w:trPr>
          <w:trHeight w:val="260"/>
        </w:trPr>
        <w:tc>
          <w:tcPr>
            <w:tcW w:w="1589" w:type="pct"/>
            <w:vMerge/>
          </w:tcPr>
          <w:p w14:paraId="2F0D91A6" w14:textId="77777777" w:rsidR="005A543A" w:rsidRPr="007F4093" w:rsidRDefault="005A543A" w:rsidP="00537784">
            <w:pPr>
              <w:spacing w:line="360" w:lineRule="auto"/>
              <w:jc w:val="both"/>
              <w:rPr>
                <w:rFonts w:asciiTheme="minorHAnsi" w:hAnsiTheme="minorHAnsi" w:cstheme="minorHAnsi"/>
                <w:sz w:val="22"/>
                <w:szCs w:val="22"/>
              </w:rPr>
            </w:pPr>
          </w:p>
        </w:tc>
        <w:tc>
          <w:tcPr>
            <w:tcW w:w="2812" w:type="pct"/>
          </w:tcPr>
          <w:p w14:paraId="36996785" w14:textId="77777777" w:rsidR="005A543A" w:rsidRPr="007F4093" w:rsidRDefault="005A543A"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Materijalni uvjeti</w:t>
            </w:r>
          </w:p>
        </w:tc>
        <w:tc>
          <w:tcPr>
            <w:tcW w:w="599" w:type="pct"/>
            <w:vAlign w:val="center"/>
          </w:tcPr>
          <w:p w14:paraId="36252778" w14:textId="77777777" w:rsidR="005A543A" w:rsidRPr="007F4093" w:rsidRDefault="005A543A"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2,50</w:t>
            </w:r>
          </w:p>
        </w:tc>
      </w:tr>
      <w:tr w:rsidR="005A543A" w:rsidRPr="007F4093" w14:paraId="1E3CEBB5" w14:textId="77777777" w:rsidTr="00537784">
        <w:trPr>
          <w:trHeight w:val="274"/>
        </w:trPr>
        <w:tc>
          <w:tcPr>
            <w:tcW w:w="1589" w:type="pct"/>
            <w:vMerge/>
          </w:tcPr>
          <w:p w14:paraId="0FBDB857" w14:textId="77777777" w:rsidR="005A543A" w:rsidRPr="007F4093" w:rsidRDefault="005A543A" w:rsidP="00537784">
            <w:pPr>
              <w:spacing w:line="360" w:lineRule="auto"/>
              <w:jc w:val="both"/>
              <w:rPr>
                <w:rFonts w:asciiTheme="minorHAnsi" w:hAnsiTheme="minorHAnsi" w:cstheme="minorHAnsi"/>
                <w:sz w:val="22"/>
                <w:szCs w:val="22"/>
              </w:rPr>
            </w:pPr>
          </w:p>
        </w:tc>
        <w:tc>
          <w:tcPr>
            <w:tcW w:w="2812" w:type="pct"/>
          </w:tcPr>
          <w:p w14:paraId="7C559BBF" w14:textId="77777777" w:rsidR="005A543A" w:rsidRPr="007F4093" w:rsidRDefault="005A543A"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Odgojno-obrazovni rad</w:t>
            </w:r>
          </w:p>
        </w:tc>
        <w:tc>
          <w:tcPr>
            <w:tcW w:w="599" w:type="pct"/>
            <w:vAlign w:val="center"/>
          </w:tcPr>
          <w:p w14:paraId="7B44ECCA" w14:textId="77777777" w:rsidR="005A543A" w:rsidRPr="007F4093" w:rsidRDefault="005A543A"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2,50</w:t>
            </w:r>
          </w:p>
        </w:tc>
      </w:tr>
      <w:tr w:rsidR="005A543A" w:rsidRPr="007F4093" w14:paraId="5D5C9CB0" w14:textId="77777777" w:rsidTr="00537784">
        <w:trPr>
          <w:trHeight w:val="274"/>
        </w:trPr>
        <w:tc>
          <w:tcPr>
            <w:tcW w:w="1589" w:type="pct"/>
            <w:vMerge/>
          </w:tcPr>
          <w:p w14:paraId="222B4F01" w14:textId="77777777" w:rsidR="005A543A" w:rsidRPr="007F4093" w:rsidRDefault="005A543A" w:rsidP="00537784">
            <w:pPr>
              <w:spacing w:line="360" w:lineRule="auto"/>
              <w:jc w:val="both"/>
              <w:rPr>
                <w:rFonts w:asciiTheme="minorHAnsi" w:hAnsiTheme="minorHAnsi" w:cstheme="minorHAnsi"/>
                <w:sz w:val="22"/>
                <w:szCs w:val="22"/>
              </w:rPr>
            </w:pPr>
          </w:p>
        </w:tc>
        <w:tc>
          <w:tcPr>
            <w:tcW w:w="2812" w:type="pct"/>
          </w:tcPr>
          <w:p w14:paraId="7282A171" w14:textId="77777777" w:rsidR="005A543A" w:rsidRPr="007F4093" w:rsidRDefault="005A543A"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Radni dogovori, odgojiteljska vijeća</w:t>
            </w:r>
          </w:p>
        </w:tc>
        <w:tc>
          <w:tcPr>
            <w:tcW w:w="599" w:type="pct"/>
            <w:vAlign w:val="center"/>
          </w:tcPr>
          <w:p w14:paraId="18786237" w14:textId="77777777" w:rsidR="005A543A" w:rsidRPr="007F4093" w:rsidRDefault="005A543A"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2,50</w:t>
            </w:r>
          </w:p>
        </w:tc>
      </w:tr>
      <w:tr w:rsidR="005A543A" w:rsidRPr="007F4093" w14:paraId="2A9FBB17" w14:textId="77777777" w:rsidTr="00537784">
        <w:trPr>
          <w:trHeight w:val="274"/>
        </w:trPr>
        <w:tc>
          <w:tcPr>
            <w:tcW w:w="1589" w:type="pct"/>
            <w:vMerge/>
          </w:tcPr>
          <w:p w14:paraId="44F3FB6E" w14:textId="77777777" w:rsidR="005A543A" w:rsidRPr="007F4093" w:rsidRDefault="005A543A" w:rsidP="00537784">
            <w:pPr>
              <w:spacing w:line="360" w:lineRule="auto"/>
              <w:jc w:val="both"/>
              <w:rPr>
                <w:rFonts w:asciiTheme="minorHAnsi" w:hAnsiTheme="minorHAnsi" w:cstheme="minorHAnsi"/>
                <w:sz w:val="22"/>
                <w:szCs w:val="22"/>
              </w:rPr>
            </w:pPr>
          </w:p>
        </w:tc>
        <w:tc>
          <w:tcPr>
            <w:tcW w:w="2812" w:type="pct"/>
          </w:tcPr>
          <w:p w14:paraId="5F018F97" w14:textId="77777777" w:rsidR="005A543A" w:rsidRPr="007F4093" w:rsidRDefault="005A543A"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Razvojna djelatnost</w:t>
            </w:r>
          </w:p>
        </w:tc>
        <w:tc>
          <w:tcPr>
            <w:tcW w:w="599" w:type="pct"/>
            <w:vAlign w:val="center"/>
          </w:tcPr>
          <w:p w14:paraId="59EE6B85" w14:textId="77777777" w:rsidR="005A543A" w:rsidRPr="007F4093" w:rsidRDefault="005A543A"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1,25</w:t>
            </w:r>
          </w:p>
        </w:tc>
      </w:tr>
      <w:tr w:rsidR="005A543A" w:rsidRPr="007F4093" w14:paraId="450CA682" w14:textId="77777777" w:rsidTr="00537784">
        <w:trPr>
          <w:trHeight w:val="274"/>
        </w:trPr>
        <w:tc>
          <w:tcPr>
            <w:tcW w:w="1589" w:type="pct"/>
            <w:vMerge/>
          </w:tcPr>
          <w:p w14:paraId="4CD918CD" w14:textId="77777777" w:rsidR="005A543A" w:rsidRPr="007F4093" w:rsidRDefault="005A543A" w:rsidP="00537784">
            <w:pPr>
              <w:spacing w:line="360" w:lineRule="auto"/>
              <w:jc w:val="both"/>
              <w:rPr>
                <w:rFonts w:asciiTheme="minorHAnsi" w:hAnsiTheme="minorHAnsi" w:cstheme="minorHAnsi"/>
                <w:sz w:val="22"/>
                <w:szCs w:val="22"/>
              </w:rPr>
            </w:pPr>
          </w:p>
        </w:tc>
        <w:tc>
          <w:tcPr>
            <w:tcW w:w="2812" w:type="pct"/>
          </w:tcPr>
          <w:p w14:paraId="3F995A32" w14:textId="77777777" w:rsidR="005A543A" w:rsidRPr="007F4093" w:rsidRDefault="005A543A"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Rad organa upravljanja</w:t>
            </w:r>
          </w:p>
        </w:tc>
        <w:tc>
          <w:tcPr>
            <w:tcW w:w="599" w:type="pct"/>
            <w:vAlign w:val="center"/>
          </w:tcPr>
          <w:p w14:paraId="79261550" w14:textId="77777777" w:rsidR="005A543A" w:rsidRPr="007F4093" w:rsidRDefault="005A543A"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2,00</w:t>
            </w:r>
          </w:p>
        </w:tc>
      </w:tr>
      <w:tr w:rsidR="005A543A" w:rsidRPr="007F4093" w14:paraId="3A37BB02" w14:textId="77777777" w:rsidTr="00537784">
        <w:trPr>
          <w:trHeight w:val="274"/>
        </w:trPr>
        <w:tc>
          <w:tcPr>
            <w:tcW w:w="1589" w:type="pct"/>
            <w:vMerge/>
          </w:tcPr>
          <w:p w14:paraId="115C9A3A" w14:textId="77777777" w:rsidR="005A543A" w:rsidRPr="007F4093" w:rsidRDefault="005A543A" w:rsidP="00537784">
            <w:pPr>
              <w:spacing w:line="360" w:lineRule="auto"/>
              <w:jc w:val="both"/>
              <w:rPr>
                <w:rFonts w:asciiTheme="minorHAnsi" w:hAnsiTheme="minorHAnsi" w:cstheme="minorHAnsi"/>
                <w:sz w:val="22"/>
                <w:szCs w:val="22"/>
              </w:rPr>
            </w:pPr>
          </w:p>
        </w:tc>
        <w:tc>
          <w:tcPr>
            <w:tcW w:w="2812" w:type="pct"/>
          </w:tcPr>
          <w:p w14:paraId="2895641C" w14:textId="77777777" w:rsidR="005A543A" w:rsidRPr="007F4093" w:rsidRDefault="005A543A"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Suradnja s vanjskim ustanovama</w:t>
            </w:r>
          </w:p>
        </w:tc>
        <w:tc>
          <w:tcPr>
            <w:tcW w:w="599" w:type="pct"/>
            <w:vAlign w:val="center"/>
          </w:tcPr>
          <w:p w14:paraId="062E5321" w14:textId="77777777" w:rsidR="005A543A" w:rsidRPr="007F4093" w:rsidRDefault="005A543A"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1,00</w:t>
            </w:r>
          </w:p>
        </w:tc>
      </w:tr>
      <w:tr w:rsidR="005A543A" w:rsidRPr="007F4093" w14:paraId="052217E1" w14:textId="77777777" w:rsidTr="00537784">
        <w:trPr>
          <w:trHeight w:val="274"/>
        </w:trPr>
        <w:tc>
          <w:tcPr>
            <w:tcW w:w="1589" w:type="pct"/>
            <w:vMerge/>
          </w:tcPr>
          <w:p w14:paraId="070E010A" w14:textId="77777777" w:rsidR="005A543A" w:rsidRPr="007F4093" w:rsidRDefault="005A543A" w:rsidP="00537784">
            <w:pPr>
              <w:spacing w:line="360" w:lineRule="auto"/>
              <w:jc w:val="both"/>
              <w:rPr>
                <w:rFonts w:asciiTheme="minorHAnsi" w:hAnsiTheme="minorHAnsi" w:cstheme="minorHAnsi"/>
                <w:sz w:val="22"/>
                <w:szCs w:val="22"/>
              </w:rPr>
            </w:pPr>
          </w:p>
        </w:tc>
        <w:tc>
          <w:tcPr>
            <w:tcW w:w="2812" w:type="pct"/>
          </w:tcPr>
          <w:p w14:paraId="3F4A90C9" w14:textId="77777777" w:rsidR="005A543A" w:rsidRPr="007F4093" w:rsidRDefault="005A543A"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Suradnja s roditeljima</w:t>
            </w:r>
          </w:p>
        </w:tc>
        <w:tc>
          <w:tcPr>
            <w:tcW w:w="599" w:type="pct"/>
            <w:vAlign w:val="center"/>
          </w:tcPr>
          <w:p w14:paraId="2AA132AE" w14:textId="77777777" w:rsidR="005A543A" w:rsidRPr="007F4093" w:rsidRDefault="005A543A"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2,00</w:t>
            </w:r>
          </w:p>
        </w:tc>
      </w:tr>
      <w:tr w:rsidR="005A543A" w:rsidRPr="007F4093" w14:paraId="71789C5E" w14:textId="77777777" w:rsidTr="00537784">
        <w:trPr>
          <w:trHeight w:val="260"/>
        </w:trPr>
        <w:tc>
          <w:tcPr>
            <w:tcW w:w="1589" w:type="pct"/>
            <w:vMerge/>
          </w:tcPr>
          <w:p w14:paraId="07FABDFA" w14:textId="77777777" w:rsidR="005A543A" w:rsidRPr="007F4093" w:rsidRDefault="005A543A" w:rsidP="00537784">
            <w:pPr>
              <w:spacing w:line="360" w:lineRule="auto"/>
              <w:jc w:val="both"/>
              <w:rPr>
                <w:rFonts w:asciiTheme="minorHAnsi" w:hAnsiTheme="minorHAnsi" w:cstheme="minorHAnsi"/>
                <w:sz w:val="22"/>
                <w:szCs w:val="22"/>
              </w:rPr>
            </w:pPr>
          </w:p>
        </w:tc>
        <w:tc>
          <w:tcPr>
            <w:tcW w:w="2812" w:type="pct"/>
          </w:tcPr>
          <w:p w14:paraId="3956CBE1" w14:textId="77777777" w:rsidR="005A543A" w:rsidRPr="007F4093" w:rsidRDefault="005A543A"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Usavršavanje</w:t>
            </w:r>
          </w:p>
        </w:tc>
        <w:tc>
          <w:tcPr>
            <w:tcW w:w="599" w:type="pct"/>
            <w:vAlign w:val="center"/>
          </w:tcPr>
          <w:p w14:paraId="51D84915" w14:textId="77777777" w:rsidR="005A543A" w:rsidRPr="007F4093" w:rsidRDefault="005A543A"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2,50</w:t>
            </w:r>
          </w:p>
        </w:tc>
      </w:tr>
      <w:tr w:rsidR="005A543A" w:rsidRPr="007F4093" w14:paraId="20086280" w14:textId="77777777" w:rsidTr="00537784">
        <w:trPr>
          <w:trHeight w:val="260"/>
        </w:trPr>
        <w:tc>
          <w:tcPr>
            <w:tcW w:w="4401" w:type="pct"/>
            <w:gridSpan w:val="2"/>
          </w:tcPr>
          <w:p w14:paraId="3B13B803" w14:textId="77777777" w:rsidR="005A543A" w:rsidRPr="007F4093" w:rsidRDefault="005A543A"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PAUZA</w:t>
            </w:r>
          </w:p>
        </w:tc>
        <w:tc>
          <w:tcPr>
            <w:tcW w:w="599" w:type="pct"/>
            <w:vAlign w:val="center"/>
          </w:tcPr>
          <w:p w14:paraId="7E871A49" w14:textId="77777777" w:rsidR="005A543A" w:rsidRPr="007F4093" w:rsidRDefault="005A543A"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1,25</w:t>
            </w:r>
          </w:p>
        </w:tc>
      </w:tr>
      <w:tr w:rsidR="005A543A" w:rsidRPr="007F4093" w14:paraId="040DC0C2" w14:textId="77777777" w:rsidTr="00537784">
        <w:trPr>
          <w:trHeight w:val="260"/>
        </w:trPr>
        <w:tc>
          <w:tcPr>
            <w:tcW w:w="4401" w:type="pct"/>
            <w:gridSpan w:val="2"/>
          </w:tcPr>
          <w:p w14:paraId="7CB78543" w14:textId="77777777" w:rsidR="005A543A" w:rsidRPr="007F4093" w:rsidRDefault="005A543A"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UKUPNO</w:t>
            </w:r>
          </w:p>
        </w:tc>
        <w:tc>
          <w:tcPr>
            <w:tcW w:w="599" w:type="pct"/>
            <w:vAlign w:val="center"/>
          </w:tcPr>
          <w:p w14:paraId="27806775" w14:textId="77777777" w:rsidR="005A543A" w:rsidRPr="007F4093" w:rsidRDefault="005A543A"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20,00</w:t>
            </w:r>
          </w:p>
        </w:tc>
      </w:tr>
    </w:tbl>
    <w:p w14:paraId="7C57FCE1" w14:textId="77777777" w:rsidR="005A543A" w:rsidRPr="007F4093" w:rsidRDefault="005A543A" w:rsidP="00537784">
      <w:pPr>
        <w:spacing w:line="360" w:lineRule="auto"/>
        <w:jc w:val="both"/>
        <w:rPr>
          <w:rFonts w:asciiTheme="minorHAnsi" w:hAnsiTheme="minorHAnsi" w:cstheme="minorHAnsi"/>
          <w:sz w:val="22"/>
          <w:szCs w:val="22"/>
        </w:rPr>
      </w:pPr>
    </w:p>
    <w:p w14:paraId="108D4E37" w14:textId="2D7F2E9F" w:rsidR="005A543A" w:rsidRPr="007F4093" w:rsidRDefault="005A543A" w:rsidP="00537784">
      <w:pPr>
        <w:pStyle w:val="Naslov1"/>
        <w:numPr>
          <w:ilvl w:val="0"/>
          <w:numId w:val="1"/>
        </w:numPr>
        <w:spacing w:before="0" w:line="360" w:lineRule="auto"/>
        <w:jc w:val="both"/>
        <w:rPr>
          <w:rFonts w:asciiTheme="minorHAnsi" w:hAnsiTheme="minorHAnsi" w:cstheme="minorHAnsi"/>
          <w:color w:val="000000" w:themeColor="text1"/>
          <w:sz w:val="28"/>
          <w:szCs w:val="28"/>
        </w:rPr>
      </w:pPr>
      <w:bookmarkStart w:id="9" w:name="_Toc143158913"/>
      <w:r w:rsidRPr="007F4093">
        <w:rPr>
          <w:rFonts w:asciiTheme="minorHAnsi" w:hAnsiTheme="minorHAnsi" w:cstheme="minorHAnsi"/>
          <w:color w:val="000000" w:themeColor="text1"/>
          <w:sz w:val="28"/>
          <w:szCs w:val="28"/>
        </w:rPr>
        <w:t>MATERIJALNI UVIJETI</w:t>
      </w:r>
      <w:bookmarkEnd w:id="9"/>
    </w:p>
    <w:p w14:paraId="2A608E6A" w14:textId="77777777" w:rsidR="005A543A" w:rsidRPr="007F4093" w:rsidRDefault="005A543A" w:rsidP="00537784">
      <w:pPr>
        <w:spacing w:line="360" w:lineRule="auto"/>
        <w:jc w:val="both"/>
        <w:rPr>
          <w:rFonts w:asciiTheme="minorHAnsi" w:hAnsiTheme="minorHAnsi" w:cstheme="minorHAnsi"/>
          <w:sz w:val="22"/>
          <w:szCs w:val="22"/>
        </w:rPr>
      </w:pPr>
    </w:p>
    <w:p w14:paraId="0D9B8A60" w14:textId="77777777" w:rsidR="005A543A" w:rsidRPr="007F4093" w:rsidRDefault="005A543A"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Materijalne uvjete rada potrebno je kvalitetno i poticajno oblikovati tako da djeca mogu zadovoljiti opće i posebne potrebe u skladu sa svojim interesima, individualnim potrebama i potencijalima, tako da promoviraju vrijednosti na kojima se temelje načela koja podrazumijevaju kulturu vrtića, poticajno prostorno-materijalno i socijalno okruženje, vođenje vrtića, i slično. U nastavku slijedi tablični prikaz aktivnosti osiguravanja i unaprjeđivanja materijalnih uvjeta rada u Dječjem vrtiću Pčelica Žakanje u pedagoškoj godini 2022./2023.</w:t>
      </w:r>
    </w:p>
    <w:p w14:paraId="3751C670" w14:textId="77777777" w:rsidR="005A543A" w:rsidRPr="007F4093" w:rsidRDefault="005A543A" w:rsidP="00537784">
      <w:pPr>
        <w:spacing w:line="360" w:lineRule="auto"/>
        <w:jc w:val="both"/>
        <w:rPr>
          <w:rFonts w:asciiTheme="minorHAnsi" w:hAnsiTheme="minorHAnsi" w:cstheme="minorHAnsi"/>
          <w:sz w:val="22"/>
          <w:szCs w:val="22"/>
        </w:rPr>
      </w:pPr>
    </w:p>
    <w:p w14:paraId="23182B8A" w14:textId="4416CAF2" w:rsidR="005A543A" w:rsidRPr="007F4093" w:rsidRDefault="005A543A"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Tablica 11. Aktivnosti osiguravanja i unaprjeđivanja materijalnih uvjeta</w:t>
      </w:r>
    </w:p>
    <w:tbl>
      <w:tblPr>
        <w:tblW w:w="5000" w:type="pct"/>
        <w:tblCellMar>
          <w:left w:w="113" w:type="dxa"/>
        </w:tblCellMar>
        <w:tblLook w:val="0000" w:firstRow="0" w:lastRow="0" w:firstColumn="0" w:lastColumn="0" w:noHBand="0" w:noVBand="0"/>
      </w:tblPr>
      <w:tblGrid>
        <w:gridCol w:w="4146"/>
        <w:gridCol w:w="1777"/>
        <w:gridCol w:w="1777"/>
        <w:gridCol w:w="1928"/>
      </w:tblGrid>
      <w:tr w:rsidR="005A543A" w:rsidRPr="007F4093" w14:paraId="3D7D08FB" w14:textId="77777777" w:rsidTr="00537784">
        <w:trPr>
          <w:trHeight w:val="994"/>
        </w:trPr>
        <w:tc>
          <w:tcPr>
            <w:tcW w:w="21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747B55" w14:textId="77777777" w:rsidR="005A543A" w:rsidRPr="007F4093" w:rsidRDefault="005A543A"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ZADAĆE, SADRŽAJI,</w:t>
            </w:r>
          </w:p>
          <w:p w14:paraId="44AC486A" w14:textId="77777777" w:rsidR="005A543A" w:rsidRPr="007F4093" w:rsidRDefault="005A543A" w:rsidP="00537784">
            <w:pPr>
              <w:spacing w:line="360" w:lineRule="auto"/>
              <w:ind w:left="360"/>
              <w:jc w:val="both"/>
              <w:rPr>
                <w:rFonts w:asciiTheme="minorHAnsi" w:hAnsiTheme="minorHAnsi" w:cstheme="minorHAnsi"/>
                <w:b/>
                <w:sz w:val="22"/>
                <w:szCs w:val="22"/>
              </w:rPr>
            </w:pPr>
            <w:r w:rsidRPr="007F4093">
              <w:rPr>
                <w:rFonts w:asciiTheme="minorHAnsi" w:hAnsiTheme="minorHAnsi" w:cstheme="minorHAnsi"/>
                <w:b/>
                <w:sz w:val="22"/>
                <w:szCs w:val="22"/>
              </w:rPr>
              <w:t>AKTIVNOSTI</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62F0DD" w14:textId="77777777" w:rsidR="005A543A" w:rsidRPr="007F4093" w:rsidRDefault="005A543A"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NOSITELJI</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BF0669" w14:textId="77777777" w:rsidR="005A543A" w:rsidRPr="007F4093" w:rsidRDefault="005A543A"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SURADNICI</w:t>
            </w:r>
          </w:p>
        </w:tc>
        <w:tc>
          <w:tcPr>
            <w:tcW w:w="10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659F7E" w14:textId="77777777" w:rsidR="005A543A" w:rsidRPr="007F4093" w:rsidRDefault="005A543A"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VRIJEME</w:t>
            </w:r>
          </w:p>
          <w:p w14:paraId="42A48B33" w14:textId="77777777" w:rsidR="005A543A" w:rsidRPr="007F4093" w:rsidRDefault="005A543A"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PROVEDBE</w:t>
            </w:r>
          </w:p>
        </w:tc>
      </w:tr>
      <w:tr w:rsidR="005A543A" w:rsidRPr="007F4093" w14:paraId="1843F745" w14:textId="77777777" w:rsidTr="00537784">
        <w:trPr>
          <w:trHeight w:val="1274"/>
        </w:trPr>
        <w:tc>
          <w:tcPr>
            <w:tcW w:w="2153" w:type="pct"/>
            <w:tcBorders>
              <w:top w:val="single" w:sz="4" w:space="0" w:color="000000"/>
              <w:left w:val="single" w:sz="4" w:space="0" w:color="000000"/>
              <w:bottom w:val="single" w:sz="4" w:space="0" w:color="000000"/>
              <w:right w:val="single" w:sz="4" w:space="0" w:color="000000"/>
            </w:tcBorders>
            <w:shd w:val="clear" w:color="auto" w:fill="auto"/>
          </w:tcPr>
          <w:p w14:paraId="00CE5CC7" w14:textId="77777777" w:rsidR="005A543A" w:rsidRPr="007F4093" w:rsidRDefault="005A543A" w:rsidP="00537784">
            <w:pPr>
              <w:pStyle w:val="Odlomakpopisa1"/>
              <w:spacing w:after="0" w:line="360" w:lineRule="auto"/>
              <w:ind w:left="0" w:right="170"/>
              <w:jc w:val="both"/>
              <w:rPr>
                <w:rFonts w:asciiTheme="minorHAnsi" w:hAnsiTheme="minorHAnsi" w:cstheme="minorHAnsi"/>
              </w:rPr>
            </w:pPr>
            <w:r w:rsidRPr="007F4093">
              <w:rPr>
                <w:rFonts w:asciiTheme="minorHAnsi" w:hAnsiTheme="minorHAnsi" w:cstheme="minorHAnsi"/>
              </w:rPr>
              <w:t>Oblikovati  poticajno okruženje koje  omogućuje nesmetano kretanje, neovisnost, interakciju i privatnost djeteta</w:t>
            </w:r>
          </w:p>
        </w:tc>
        <w:tc>
          <w:tcPr>
            <w:tcW w:w="923" w:type="pct"/>
            <w:tcBorders>
              <w:top w:val="single" w:sz="4" w:space="0" w:color="000000"/>
              <w:left w:val="single" w:sz="4" w:space="0" w:color="000000"/>
              <w:bottom w:val="single" w:sz="4" w:space="0" w:color="000000"/>
              <w:right w:val="single" w:sz="4" w:space="0" w:color="000000"/>
            </w:tcBorders>
            <w:shd w:val="clear" w:color="auto" w:fill="auto"/>
          </w:tcPr>
          <w:p w14:paraId="07C9FEBC" w14:textId="77777777" w:rsidR="005A543A" w:rsidRPr="007F4093" w:rsidRDefault="005A543A"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v.d. ravnatelja,</w:t>
            </w:r>
          </w:p>
          <w:p w14:paraId="6B3E2DDD" w14:textId="77777777" w:rsidR="005A543A" w:rsidRPr="007F4093" w:rsidRDefault="005A543A"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odgojitelji</w:t>
            </w:r>
          </w:p>
        </w:tc>
        <w:tc>
          <w:tcPr>
            <w:tcW w:w="923" w:type="pct"/>
            <w:tcBorders>
              <w:top w:val="single" w:sz="4" w:space="0" w:color="000000"/>
              <w:left w:val="single" w:sz="4" w:space="0" w:color="000000"/>
              <w:bottom w:val="single" w:sz="4" w:space="0" w:color="000000"/>
              <w:right w:val="single" w:sz="4" w:space="0" w:color="000000"/>
            </w:tcBorders>
            <w:shd w:val="clear" w:color="auto" w:fill="auto"/>
          </w:tcPr>
          <w:p w14:paraId="4B726C23" w14:textId="77777777" w:rsidR="005A543A" w:rsidRPr="007F4093" w:rsidRDefault="005A543A"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pedagog,</w:t>
            </w:r>
          </w:p>
          <w:p w14:paraId="7FAB4BB5" w14:textId="77777777" w:rsidR="005A543A" w:rsidRPr="007F4093" w:rsidRDefault="005A543A"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zdravstveni voditelj</w:t>
            </w:r>
          </w:p>
        </w:tc>
        <w:tc>
          <w:tcPr>
            <w:tcW w:w="1001" w:type="pct"/>
            <w:tcBorders>
              <w:top w:val="single" w:sz="4" w:space="0" w:color="000000"/>
              <w:left w:val="single" w:sz="4" w:space="0" w:color="000000"/>
              <w:bottom w:val="single" w:sz="4" w:space="0" w:color="000000"/>
              <w:right w:val="single" w:sz="4" w:space="0" w:color="000000"/>
            </w:tcBorders>
            <w:shd w:val="clear" w:color="auto" w:fill="auto"/>
          </w:tcPr>
          <w:p w14:paraId="69846C84" w14:textId="77777777" w:rsidR="005A543A" w:rsidRPr="007F4093" w:rsidRDefault="005A543A"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kontinuirano</w:t>
            </w:r>
          </w:p>
        </w:tc>
      </w:tr>
      <w:tr w:rsidR="005A543A" w:rsidRPr="007F4093" w14:paraId="56C8DC29" w14:textId="77777777" w:rsidTr="00537784">
        <w:trPr>
          <w:trHeight w:val="1253"/>
        </w:trPr>
        <w:tc>
          <w:tcPr>
            <w:tcW w:w="2153" w:type="pct"/>
            <w:tcBorders>
              <w:top w:val="single" w:sz="4" w:space="0" w:color="000000"/>
              <w:left w:val="single" w:sz="4" w:space="0" w:color="000000"/>
              <w:bottom w:val="single" w:sz="4" w:space="0" w:color="000000"/>
              <w:right w:val="single" w:sz="4" w:space="0" w:color="000000"/>
            </w:tcBorders>
            <w:shd w:val="clear" w:color="auto" w:fill="auto"/>
          </w:tcPr>
          <w:p w14:paraId="0271DA74" w14:textId="77777777" w:rsidR="005A543A" w:rsidRPr="007F4093" w:rsidRDefault="005A543A" w:rsidP="00537784">
            <w:pPr>
              <w:pStyle w:val="Odlomakpopisa1"/>
              <w:spacing w:after="0" w:line="360" w:lineRule="auto"/>
              <w:ind w:left="0" w:right="170"/>
              <w:jc w:val="both"/>
              <w:rPr>
                <w:rFonts w:asciiTheme="minorHAnsi" w:hAnsiTheme="minorHAnsi" w:cstheme="minorHAnsi"/>
              </w:rPr>
            </w:pPr>
            <w:r w:rsidRPr="007F4093">
              <w:rPr>
                <w:rFonts w:asciiTheme="minorHAnsi" w:hAnsiTheme="minorHAnsi" w:cstheme="minorHAnsi"/>
              </w:rPr>
              <w:t xml:space="preserve">Prilikom opremanja prostora voditi brigu o bogatstvu, raznovrsnosti, dostupnosti, kvaliteti i iskoristivosti  sredstava, pomagala i  materijala </w:t>
            </w:r>
          </w:p>
        </w:tc>
        <w:tc>
          <w:tcPr>
            <w:tcW w:w="923" w:type="pct"/>
            <w:tcBorders>
              <w:top w:val="single" w:sz="4" w:space="0" w:color="000000"/>
              <w:left w:val="single" w:sz="4" w:space="0" w:color="000000"/>
              <w:bottom w:val="single" w:sz="4" w:space="0" w:color="000000"/>
              <w:right w:val="single" w:sz="4" w:space="0" w:color="000000"/>
            </w:tcBorders>
            <w:shd w:val="clear" w:color="auto" w:fill="auto"/>
          </w:tcPr>
          <w:p w14:paraId="64D63316" w14:textId="77777777" w:rsidR="005A543A" w:rsidRPr="007F4093" w:rsidRDefault="005A543A"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v.d. ravnatelja,</w:t>
            </w:r>
          </w:p>
          <w:p w14:paraId="0872AD83" w14:textId="77777777" w:rsidR="005A543A" w:rsidRPr="007F4093" w:rsidRDefault="005A543A"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odgojitelji</w:t>
            </w:r>
          </w:p>
        </w:tc>
        <w:tc>
          <w:tcPr>
            <w:tcW w:w="923" w:type="pct"/>
            <w:tcBorders>
              <w:top w:val="single" w:sz="4" w:space="0" w:color="000000"/>
              <w:left w:val="single" w:sz="4" w:space="0" w:color="000000"/>
              <w:bottom w:val="single" w:sz="4" w:space="0" w:color="000000"/>
              <w:right w:val="single" w:sz="4" w:space="0" w:color="000000"/>
            </w:tcBorders>
            <w:shd w:val="clear" w:color="auto" w:fill="auto"/>
          </w:tcPr>
          <w:p w14:paraId="32772EE4" w14:textId="77777777" w:rsidR="005A543A" w:rsidRPr="007F4093" w:rsidRDefault="005A543A"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pedagog,</w:t>
            </w:r>
          </w:p>
          <w:p w14:paraId="214EB26D" w14:textId="77777777" w:rsidR="005A543A" w:rsidRPr="007F4093" w:rsidRDefault="005A543A"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zdravstveni voditelj</w:t>
            </w:r>
          </w:p>
        </w:tc>
        <w:tc>
          <w:tcPr>
            <w:tcW w:w="1001" w:type="pct"/>
            <w:tcBorders>
              <w:top w:val="single" w:sz="4" w:space="0" w:color="000000"/>
              <w:left w:val="single" w:sz="4" w:space="0" w:color="000000"/>
              <w:bottom w:val="single" w:sz="4" w:space="0" w:color="000000"/>
              <w:right w:val="single" w:sz="4" w:space="0" w:color="000000"/>
            </w:tcBorders>
            <w:shd w:val="clear" w:color="auto" w:fill="auto"/>
          </w:tcPr>
          <w:p w14:paraId="631FD204" w14:textId="77777777" w:rsidR="005A543A" w:rsidRPr="007F4093" w:rsidRDefault="005A543A"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kontinuirano</w:t>
            </w:r>
          </w:p>
        </w:tc>
      </w:tr>
      <w:tr w:rsidR="005A543A" w:rsidRPr="007F4093" w14:paraId="672CFD3E" w14:textId="77777777" w:rsidTr="00537784">
        <w:tc>
          <w:tcPr>
            <w:tcW w:w="2153" w:type="pct"/>
            <w:tcBorders>
              <w:top w:val="single" w:sz="4" w:space="0" w:color="000000"/>
              <w:left w:val="single" w:sz="4" w:space="0" w:color="000000"/>
              <w:bottom w:val="single" w:sz="4" w:space="0" w:color="000000"/>
              <w:right w:val="single" w:sz="4" w:space="0" w:color="000000"/>
            </w:tcBorders>
            <w:shd w:val="clear" w:color="auto" w:fill="auto"/>
          </w:tcPr>
          <w:p w14:paraId="72B302A2" w14:textId="77777777" w:rsidR="005A543A" w:rsidRPr="007F4093" w:rsidRDefault="005A543A" w:rsidP="00537784">
            <w:pPr>
              <w:pStyle w:val="Odlomakpopisa1"/>
              <w:spacing w:after="0" w:line="360" w:lineRule="auto"/>
              <w:ind w:left="0" w:right="170"/>
              <w:jc w:val="both"/>
              <w:rPr>
                <w:rFonts w:asciiTheme="minorHAnsi" w:hAnsiTheme="minorHAnsi" w:cstheme="minorHAnsi"/>
              </w:rPr>
            </w:pPr>
            <w:r w:rsidRPr="007F4093">
              <w:rPr>
                <w:rFonts w:asciiTheme="minorHAnsi" w:hAnsiTheme="minorHAnsi" w:cstheme="minorHAnsi"/>
              </w:rPr>
              <w:lastRenderedPageBreak/>
              <w:t>Praćenjem aktivnosti djece, vršiti stalne korekcije, preinake i dopune materijalne sredine (didaktička sredstva, prirodna sredstva, pedagoški neoblikovani materijal)  kako bi odgovaralo promjenjivim interesima djece koja u njoj žive, istražuju i uče</w:t>
            </w:r>
          </w:p>
        </w:tc>
        <w:tc>
          <w:tcPr>
            <w:tcW w:w="923" w:type="pct"/>
            <w:tcBorders>
              <w:top w:val="single" w:sz="4" w:space="0" w:color="000000"/>
              <w:left w:val="single" w:sz="4" w:space="0" w:color="000000"/>
              <w:bottom w:val="single" w:sz="4" w:space="0" w:color="000000"/>
              <w:right w:val="single" w:sz="4" w:space="0" w:color="000000"/>
            </w:tcBorders>
            <w:shd w:val="clear" w:color="auto" w:fill="auto"/>
          </w:tcPr>
          <w:p w14:paraId="5878F6B6" w14:textId="77777777" w:rsidR="005A543A" w:rsidRPr="007F4093" w:rsidRDefault="005A543A"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v.d. ravnatelja,</w:t>
            </w:r>
          </w:p>
          <w:p w14:paraId="339D99AE" w14:textId="77777777" w:rsidR="005A543A" w:rsidRPr="007F4093" w:rsidRDefault="005A543A"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odgojitelji</w:t>
            </w:r>
          </w:p>
        </w:tc>
        <w:tc>
          <w:tcPr>
            <w:tcW w:w="923" w:type="pct"/>
            <w:tcBorders>
              <w:top w:val="single" w:sz="4" w:space="0" w:color="000000"/>
              <w:left w:val="single" w:sz="4" w:space="0" w:color="000000"/>
              <w:bottom w:val="single" w:sz="4" w:space="0" w:color="000000"/>
              <w:right w:val="single" w:sz="4" w:space="0" w:color="000000"/>
            </w:tcBorders>
            <w:shd w:val="clear" w:color="auto" w:fill="auto"/>
          </w:tcPr>
          <w:p w14:paraId="401D81D3" w14:textId="77777777" w:rsidR="005A543A" w:rsidRPr="007F4093" w:rsidRDefault="005A543A"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pedagog,</w:t>
            </w:r>
          </w:p>
          <w:p w14:paraId="470A5EC8" w14:textId="77777777" w:rsidR="005A543A" w:rsidRPr="007F4093" w:rsidRDefault="005A543A"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zdravstveni voditelj</w:t>
            </w:r>
          </w:p>
        </w:tc>
        <w:tc>
          <w:tcPr>
            <w:tcW w:w="1001" w:type="pct"/>
            <w:tcBorders>
              <w:top w:val="single" w:sz="4" w:space="0" w:color="000000"/>
              <w:left w:val="single" w:sz="4" w:space="0" w:color="000000"/>
              <w:bottom w:val="single" w:sz="4" w:space="0" w:color="000000"/>
              <w:right w:val="single" w:sz="4" w:space="0" w:color="000000"/>
            </w:tcBorders>
            <w:shd w:val="clear" w:color="auto" w:fill="auto"/>
          </w:tcPr>
          <w:p w14:paraId="73E30468" w14:textId="77777777" w:rsidR="005A543A" w:rsidRPr="007F4093" w:rsidRDefault="005A543A"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kontinuirano</w:t>
            </w:r>
          </w:p>
        </w:tc>
      </w:tr>
      <w:tr w:rsidR="005A543A" w:rsidRPr="007F4093" w14:paraId="33658E2D" w14:textId="77777777" w:rsidTr="00537784">
        <w:tc>
          <w:tcPr>
            <w:tcW w:w="2153" w:type="pct"/>
            <w:tcBorders>
              <w:top w:val="single" w:sz="4" w:space="0" w:color="000000"/>
              <w:left w:val="single" w:sz="4" w:space="0" w:color="000000"/>
              <w:bottom w:val="single" w:sz="4" w:space="0" w:color="000000"/>
              <w:right w:val="single" w:sz="4" w:space="0" w:color="000000"/>
            </w:tcBorders>
            <w:shd w:val="clear" w:color="auto" w:fill="auto"/>
          </w:tcPr>
          <w:p w14:paraId="43FC3047" w14:textId="77777777" w:rsidR="005A543A" w:rsidRPr="007F4093" w:rsidRDefault="005A543A" w:rsidP="00537784">
            <w:pPr>
              <w:pStyle w:val="Odlomakpopisa1"/>
              <w:spacing w:after="0" w:line="360" w:lineRule="auto"/>
              <w:ind w:left="0" w:right="170"/>
              <w:jc w:val="both"/>
              <w:rPr>
                <w:rFonts w:asciiTheme="minorHAnsi" w:hAnsiTheme="minorHAnsi" w:cstheme="minorHAnsi"/>
              </w:rPr>
            </w:pPr>
            <w:r w:rsidRPr="007F4093">
              <w:rPr>
                <w:rFonts w:asciiTheme="minorHAnsi" w:hAnsiTheme="minorHAnsi" w:cstheme="minorHAnsi"/>
              </w:rPr>
              <w:t>Osigurati djeci aktivno istraživanje i interakciju s odraslima, drugom djecom i materijalima, vodeći brigu o sigurnosti djece u unutarnjem i  vanjskom prostoru</w:t>
            </w:r>
          </w:p>
        </w:tc>
        <w:tc>
          <w:tcPr>
            <w:tcW w:w="923" w:type="pct"/>
            <w:tcBorders>
              <w:top w:val="single" w:sz="4" w:space="0" w:color="000000"/>
              <w:left w:val="single" w:sz="4" w:space="0" w:color="000000"/>
              <w:bottom w:val="single" w:sz="4" w:space="0" w:color="000000"/>
              <w:right w:val="single" w:sz="4" w:space="0" w:color="000000"/>
            </w:tcBorders>
            <w:shd w:val="clear" w:color="auto" w:fill="auto"/>
          </w:tcPr>
          <w:p w14:paraId="3CD4FE31" w14:textId="77777777" w:rsidR="005A543A" w:rsidRPr="007F4093" w:rsidRDefault="005A543A"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v.d. ravnatelja,</w:t>
            </w:r>
          </w:p>
          <w:p w14:paraId="522874F1" w14:textId="77777777" w:rsidR="005A543A" w:rsidRPr="007F4093" w:rsidRDefault="005A543A"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odgojitelji</w:t>
            </w:r>
          </w:p>
        </w:tc>
        <w:tc>
          <w:tcPr>
            <w:tcW w:w="923" w:type="pct"/>
            <w:tcBorders>
              <w:top w:val="single" w:sz="4" w:space="0" w:color="000000"/>
              <w:left w:val="single" w:sz="4" w:space="0" w:color="000000"/>
              <w:bottom w:val="single" w:sz="4" w:space="0" w:color="000000"/>
              <w:right w:val="single" w:sz="4" w:space="0" w:color="000000"/>
            </w:tcBorders>
            <w:shd w:val="clear" w:color="auto" w:fill="auto"/>
          </w:tcPr>
          <w:p w14:paraId="751B24E7" w14:textId="77777777" w:rsidR="005A543A" w:rsidRPr="007F4093" w:rsidRDefault="005A543A"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pedagog,</w:t>
            </w:r>
          </w:p>
          <w:p w14:paraId="2D63AC94" w14:textId="77777777" w:rsidR="005A543A" w:rsidRPr="007F4093" w:rsidRDefault="005A543A"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zdravstveni voditelj</w:t>
            </w:r>
          </w:p>
        </w:tc>
        <w:tc>
          <w:tcPr>
            <w:tcW w:w="1001" w:type="pct"/>
            <w:tcBorders>
              <w:top w:val="single" w:sz="4" w:space="0" w:color="000000"/>
              <w:left w:val="single" w:sz="4" w:space="0" w:color="000000"/>
              <w:bottom w:val="single" w:sz="4" w:space="0" w:color="000000"/>
              <w:right w:val="single" w:sz="4" w:space="0" w:color="000000"/>
            </w:tcBorders>
            <w:shd w:val="clear" w:color="auto" w:fill="auto"/>
          </w:tcPr>
          <w:p w14:paraId="63E06A94" w14:textId="77777777" w:rsidR="005A543A" w:rsidRPr="007F4093" w:rsidRDefault="005A543A"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kontinuirano</w:t>
            </w:r>
          </w:p>
        </w:tc>
      </w:tr>
      <w:tr w:rsidR="005A543A" w:rsidRPr="007F4093" w14:paraId="30803EBB" w14:textId="77777777" w:rsidTr="00537784">
        <w:tc>
          <w:tcPr>
            <w:tcW w:w="2153" w:type="pct"/>
            <w:tcBorders>
              <w:top w:val="single" w:sz="4" w:space="0" w:color="000000"/>
              <w:left w:val="single" w:sz="4" w:space="0" w:color="000000"/>
              <w:bottom w:val="single" w:sz="4" w:space="0" w:color="000000"/>
              <w:right w:val="single" w:sz="4" w:space="0" w:color="000000"/>
            </w:tcBorders>
            <w:shd w:val="clear" w:color="auto" w:fill="auto"/>
          </w:tcPr>
          <w:p w14:paraId="48D01B54" w14:textId="77777777" w:rsidR="005A543A" w:rsidRPr="007F4093" w:rsidRDefault="005A543A"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 xml:space="preserve">Traženje sponzora, donatora, uključivanje roditelja, stručnjaka različitih profila koji će na različite načine participirati u kvalitetnoj realizaciji unapređivanja materijalnih uvjeta rada </w:t>
            </w:r>
          </w:p>
        </w:tc>
        <w:tc>
          <w:tcPr>
            <w:tcW w:w="923" w:type="pct"/>
            <w:tcBorders>
              <w:top w:val="single" w:sz="4" w:space="0" w:color="000000"/>
              <w:left w:val="single" w:sz="4" w:space="0" w:color="000000"/>
              <w:bottom w:val="single" w:sz="4" w:space="0" w:color="000000"/>
              <w:right w:val="single" w:sz="4" w:space="0" w:color="000000"/>
            </w:tcBorders>
            <w:shd w:val="clear" w:color="auto" w:fill="auto"/>
          </w:tcPr>
          <w:p w14:paraId="72B53EFA" w14:textId="77777777" w:rsidR="005A543A" w:rsidRPr="007F4093" w:rsidRDefault="005A543A"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v.d. ravnatelja</w:t>
            </w:r>
          </w:p>
        </w:tc>
        <w:tc>
          <w:tcPr>
            <w:tcW w:w="923" w:type="pct"/>
            <w:tcBorders>
              <w:top w:val="single" w:sz="4" w:space="0" w:color="000000"/>
              <w:left w:val="single" w:sz="4" w:space="0" w:color="000000"/>
              <w:bottom w:val="single" w:sz="4" w:space="0" w:color="000000"/>
              <w:right w:val="single" w:sz="4" w:space="0" w:color="000000"/>
            </w:tcBorders>
            <w:shd w:val="clear" w:color="auto" w:fill="auto"/>
          </w:tcPr>
          <w:p w14:paraId="2E3DF861" w14:textId="77777777" w:rsidR="005A543A" w:rsidRPr="007F4093" w:rsidRDefault="005A543A"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odgojitelji,</w:t>
            </w:r>
          </w:p>
          <w:p w14:paraId="1A6E68F3" w14:textId="77777777" w:rsidR="005A543A" w:rsidRPr="007F4093" w:rsidRDefault="005A543A"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pedagog,</w:t>
            </w:r>
          </w:p>
          <w:p w14:paraId="18BCDF3D" w14:textId="77777777" w:rsidR="005A543A" w:rsidRPr="007F4093" w:rsidRDefault="005A543A"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zdravstveni voditelj</w:t>
            </w:r>
          </w:p>
          <w:p w14:paraId="20CCDA0A" w14:textId="77777777" w:rsidR="005A543A" w:rsidRPr="007F4093" w:rsidRDefault="005A543A" w:rsidP="00537784">
            <w:pPr>
              <w:spacing w:line="360" w:lineRule="auto"/>
              <w:jc w:val="both"/>
              <w:rPr>
                <w:rFonts w:asciiTheme="minorHAnsi" w:hAnsiTheme="minorHAnsi" w:cstheme="minorHAnsi"/>
                <w:sz w:val="22"/>
                <w:szCs w:val="22"/>
              </w:rPr>
            </w:pPr>
          </w:p>
        </w:tc>
        <w:tc>
          <w:tcPr>
            <w:tcW w:w="1001" w:type="pct"/>
            <w:tcBorders>
              <w:top w:val="single" w:sz="4" w:space="0" w:color="000000"/>
              <w:left w:val="single" w:sz="4" w:space="0" w:color="000000"/>
              <w:bottom w:val="single" w:sz="4" w:space="0" w:color="000000"/>
              <w:right w:val="single" w:sz="4" w:space="0" w:color="000000"/>
            </w:tcBorders>
            <w:shd w:val="clear" w:color="auto" w:fill="auto"/>
          </w:tcPr>
          <w:p w14:paraId="6DD571EB" w14:textId="77777777" w:rsidR="005A543A" w:rsidRPr="007F4093" w:rsidRDefault="005A543A"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kontinuirano</w:t>
            </w:r>
          </w:p>
        </w:tc>
      </w:tr>
      <w:tr w:rsidR="005A543A" w:rsidRPr="007F4093" w14:paraId="5A701A7C" w14:textId="77777777" w:rsidTr="00537784">
        <w:tc>
          <w:tcPr>
            <w:tcW w:w="2153" w:type="pct"/>
            <w:tcBorders>
              <w:top w:val="single" w:sz="4" w:space="0" w:color="000000"/>
              <w:left w:val="single" w:sz="4" w:space="0" w:color="000000"/>
              <w:bottom w:val="single" w:sz="4" w:space="0" w:color="000000"/>
              <w:right w:val="single" w:sz="4" w:space="0" w:color="000000"/>
            </w:tcBorders>
            <w:shd w:val="clear" w:color="auto" w:fill="auto"/>
          </w:tcPr>
          <w:p w14:paraId="42F3573D" w14:textId="77777777" w:rsidR="005A543A" w:rsidRPr="007F4093" w:rsidRDefault="005A543A"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Praćenje izdavačke produkcije, novih tehnologija, tržišta igračaka, didaktike i materijala za rad s djecom</w:t>
            </w:r>
          </w:p>
        </w:tc>
        <w:tc>
          <w:tcPr>
            <w:tcW w:w="923" w:type="pct"/>
            <w:tcBorders>
              <w:top w:val="single" w:sz="4" w:space="0" w:color="000000"/>
              <w:left w:val="single" w:sz="4" w:space="0" w:color="000000"/>
              <w:bottom w:val="single" w:sz="4" w:space="0" w:color="000000"/>
              <w:right w:val="single" w:sz="4" w:space="0" w:color="000000"/>
            </w:tcBorders>
            <w:shd w:val="clear" w:color="auto" w:fill="auto"/>
          </w:tcPr>
          <w:p w14:paraId="0C6687B2" w14:textId="77777777" w:rsidR="005A543A" w:rsidRPr="007F4093" w:rsidRDefault="005A543A"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v.d. ravnatelja</w:t>
            </w:r>
          </w:p>
        </w:tc>
        <w:tc>
          <w:tcPr>
            <w:tcW w:w="923" w:type="pct"/>
            <w:tcBorders>
              <w:top w:val="single" w:sz="4" w:space="0" w:color="000000"/>
              <w:left w:val="single" w:sz="4" w:space="0" w:color="000000"/>
              <w:bottom w:val="single" w:sz="4" w:space="0" w:color="000000"/>
              <w:right w:val="single" w:sz="4" w:space="0" w:color="000000"/>
            </w:tcBorders>
            <w:shd w:val="clear" w:color="auto" w:fill="auto"/>
          </w:tcPr>
          <w:p w14:paraId="5470648C" w14:textId="77777777" w:rsidR="005A543A" w:rsidRPr="007F4093" w:rsidRDefault="005A543A"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odgojitelji,</w:t>
            </w:r>
          </w:p>
          <w:p w14:paraId="76CE2121" w14:textId="77777777" w:rsidR="005A543A" w:rsidRPr="007F4093" w:rsidRDefault="005A543A"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pedagog,</w:t>
            </w:r>
          </w:p>
          <w:p w14:paraId="5CD9D9C2" w14:textId="77777777" w:rsidR="005A543A" w:rsidRPr="007F4093" w:rsidRDefault="005A543A"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zdravstveni voditelj</w:t>
            </w:r>
          </w:p>
        </w:tc>
        <w:tc>
          <w:tcPr>
            <w:tcW w:w="1001" w:type="pct"/>
            <w:tcBorders>
              <w:top w:val="single" w:sz="4" w:space="0" w:color="000000"/>
              <w:left w:val="single" w:sz="4" w:space="0" w:color="000000"/>
              <w:bottom w:val="single" w:sz="4" w:space="0" w:color="000000"/>
              <w:right w:val="single" w:sz="4" w:space="0" w:color="000000"/>
            </w:tcBorders>
            <w:shd w:val="clear" w:color="auto" w:fill="auto"/>
          </w:tcPr>
          <w:p w14:paraId="2C83E189" w14:textId="77777777" w:rsidR="005A543A" w:rsidRPr="007F4093" w:rsidRDefault="005A543A"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kontinuirano</w:t>
            </w:r>
          </w:p>
        </w:tc>
      </w:tr>
      <w:tr w:rsidR="005A543A" w:rsidRPr="007F4093" w14:paraId="34A845A7" w14:textId="77777777" w:rsidTr="00537784">
        <w:tc>
          <w:tcPr>
            <w:tcW w:w="2153" w:type="pct"/>
            <w:tcBorders>
              <w:top w:val="single" w:sz="4" w:space="0" w:color="000000"/>
              <w:left w:val="single" w:sz="4" w:space="0" w:color="000000"/>
              <w:bottom w:val="single" w:sz="4" w:space="0" w:color="000000"/>
              <w:right w:val="single" w:sz="4" w:space="0" w:color="000000"/>
            </w:tcBorders>
            <w:shd w:val="clear" w:color="auto" w:fill="auto"/>
          </w:tcPr>
          <w:p w14:paraId="19B4FF76" w14:textId="77777777" w:rsidR="005A543A" w:rsidRPr="007F4093" w:rsidRDefault="005A543A"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 xml:space="preserve">Obnoviti literaturu, omogućiti sudjelovanje na seminarima (stručno usavršavanje odgojitelja) </w:t>
            </w:r>
          </w:p>
        </w:tc>
        <w:tc>
          <w:tcPr>
            <w:tcW w:w="923" w:type="pct"/>
            <w:tcBorders>
              <w:top w:val="single" w:sz="4" w:space="0" w:color="000000"/>
              <w:left w:val="single" w:sz="4" w:space="0" w:color="000000"/>
              <w:bottom w:val="single" w:sz="4" w:space="0" w:color="000000"/>
              <w:right w:val="single" w:sz="4" w:space="0" w:color="000000"/>
            </w:tcBorders>
            <w:shd w:val="clear" w:color="auto" w:fill="auto"/>
          </w:tcPr>
          <w:p w14:paraId="4FB9015F" w14:textId="77777777" w:rsidR="005A543A" w:rsidRPr="007F4093" w:rsidRDefault="005A543A"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osnivač</w:t>
            </w:r>
          </w:p>
        </w:tc>
        <w:tc>
          <w:tcPr>
            <w:tcW w:w="923" w:type="pct"/>
            <w:tcBorders>
              <w:top w:val="single" w:sz="4" w:space="0" w:color="000000"/>
              <w:left w:val="single" w:sz="4" w:space="0" w:color="000000"/>
              <w:bottom w:val="single" w:sz="4" w:space="0" w:color="000000"/>
              <w:right w:val="single" w:sz="4" w:space="0" w:color="000000"/>
            </w:tcBorders>
            <w:shd w:val="clear" w:color="auto" w:fill="auto"/>
          </w:tcPr>
          <w:p w14:paraId="07767980" w14:textId="77777777" w:rsidR="005A543A" w:rsidRPr="007F4093" w:rsidRDefault="005A543A"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v.d. ravnatelja,</w:t>
            </w:r>
          </w:p>
          <w:p w14:paraId="671FCAC3" w14:textId="77777777" w:rsidR="005A543A" w:rsidRPr="007F4093" w:rsidRDefault="005A543A"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odgojitelji,</w:t>
            </w:r>
          </w:p>
          <w:p w14:paraId="49B27B92" w14:textId="77777777" w:rsidR="005A543A" w:rsidRPr="007F4093" w:rsidRDefault="005A543A"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pedagog,</w:t>
            </w:r>
          </w:p>
          <w:p w14:paraId="5F3B7CFC" w14:textId="77777777" w:rsidR="005A543A" w:rsidRPr="007F4093" w:rsidRDefault="005A543A"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zdravstveni voditelj</w:t>
            </w:r>
          </w:p>
        </w:tc>
        <w:tc>
          <w:tcPr>
            <w:tcW w:w="1001" w:type="pct"/>
            <w:tcBorders>
              <w:top w:val="single" w:sz="4" w:space="0" w:color="000000"/>
              <w:left w:val="single" w:sz="4" w:space="0" w:color="000000"/>
              <w:bottom w:val="single" w:sz="4" w:space="0" w:color="000000"/>
              <w:right w:val="single" w:sz="4" w:space="0" w:color="000000"/>
            </w:tcBorders>
            <w:shd w:val="clear" w:color="auto" w:fill="auto"/>
          </w:tcPr>
          <w:p w14:paraId="0836AD70" w14:textId="77777777" w:rsidR="005A543A" w:rsidRPr="007F4093" w:rsidRDefault="005A543A"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kontinuirano</w:t>
            </w:r>
          </w:p>
        </w:tc>
      </w:tr>
      <w:tr w:rsidR="005A543A" w:rsidRPr="007F4093" w14:paraId="3A7483C6" w14:textId="77777777" w:rsidTr="00537784">
        <w:tc>
          <w:tcPr>
            <w:tcW w:w="2153" w:type="pct"/>
            <w:tcBorders>
              <w:top w:val="single" w:sz="4" w:space="0" w:color="000000"/>
              <w:left w:val="single" w:sz="4" w:space="0" w:color="000000"/>
              <w:bottom w:val="single" w:sz="4" w:space="0" w:color="000000"/>
              <w:right w:val="single" w:sz="4" w:space="0" w:color="000000"/>
            </w:tcBorders>
            <w:shd w:val="clear" w:color="auto" w:fill="auto"/>
          </w:tcPr>
          <w:p w14:paraId="3684F8B3" w14:textId="77777777" w:rsidR="005A543A" w:rsidRPr="007F4093" w:rsidRDefault="005A543A"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Redovita nabavka pedagoške i ostale dokumentacije te potrošnog materijala za djelatnike i djecu</w:t>
            </w:r>
          </w:p>
        </w:tc>
        <w:tc>
          <w:tcPr>
            <w:tcW w:w="923" w:type="pct"/>
            <w:tcBorders>
              <w:top w:val="single" w:sz="4" w:space="0" w:color="000000"/>
              <w:left w:val="single" w:sz="4" w:space="0" w:color="000000"/>
              <w:bottom w:val="single" w:sz="4" w:space="0" w:color="000000"/>
              <w:right w:val="single" w:sz="4" w:space="0" w:color="000000"/>
            </w:tcBorders>
            <w:shd w:val="clear" w:color="auto" w:fill="auto"/>
          </w:tcPr>
          <w:p w14:paraId="2645CD7C" w14:textId="77777777" w:rsidR="005A543A" w:rsidRPr="007F4093" w:rsidRDefault="005A543A"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osnivač</w:t>
            </w:r>
          </w:p>
        </w:tc>
        <w:tc>
          <w:tcPr>
            <w:tcW w:w="923" w:type="pct"/>
            <w:tcBorders>
              <w:top w:val="single" w:sz="4" w:space="0" w:color="000000"/>
              <w:left w:val="single" w:sz="4" w:space="0" w:color="000000"/>
              <w:bottom w:val="single" w:sz="4" w:space="0" w:color="000000"/>
              <w:right w:val="single" w:sz="4" w:space="0" w:color="000000"/>
            </w:tcBorders>
            <w:shd w:val="clear" w:color="auto" w:fill="auto"/>
          </w:tcPr>
          <w:p w14:paraId="5EE8DB72" w14:textId="77777777" w:rsidR="005A543A" w:rsidRPr="007F4093" w:rsidRDefault="005A543A"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v.d. ravnatelja,</w:t>
            </w:r>
          </w:p>
          <w:p w14:paraId="2637969B" w14:textId="77777777" w:rsidR="005A543A" w:rsidRPr="007F4093" w:rsidRDefault="005A543A"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odgojitelji,</w:t>
            </w:r>
          </w:p>
          <w:p w14:paraId="3D998B41" w14:textId="77777777" w:rsidR="005A543A" w:rsidRPr="007F4093" w:rsidRDefault="005A543A"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pedagog,</w:t>
            </w:r>
          </w:p>
          <w:p w14:paraId="46801960" w14:textId="77777777" w:rsidR="005A543A" w:rsidRPr="007F4093" w:rsidRDefault="005A543A"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zdravstveni voditelj</w:t>
            </w:r>
          </w:p>
        </w:tc>
        <w:tc>
          <w:tcPr>
            <w:tcW w:w="1001" w:type="pct"/>
            <w:tcBorders>
              <w:top w:val="single" w:sz="4" w:space="0" w:color="000000"/>
              <w:left w:val="single" w:sz="4" w:space="0" w:color="000000"/>
              <w:bottom w:val="single" w:sz="4" w:space="0" w:color="000000"/>
              <w:right w:val="single" w:sz="4" w:space="0" w:color="000000"/>
            </w:tcBorders>
            <w:shd w:val="clear" w:color="auto" w:fill="auto"/>
          </w:tcPr>
          <w:p w14:paraId="3B5A4CC5" w14:textId="77777777" w:rsidR="005A543A" w:rsidRPr="007F4093" w:rsidRDefault="005A543A"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rujan, siječanj,</w:t>
            </w:r>
          </w:p>
          <w:p w14:paraId="123FF3B1" w14:textId="77777777" w:rsidR="005A543A" w:rsidRPr="007F4093" w:rsidRDefault="005A543A"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svibanj</w:t>
            </w:r>
          </w:p>
        </w:tc>
      </w:tr>
      <w:tr w:rsidR="005A543A" w:rsidRPr="007F4093" w14:paraId="0475958C" w14:textId="77777777" w:rsidTr="00537784">
        <w:tc>
          <w:tcPr>
            <w:tcW w:w="2153" w:type="pct"/>
            <w:tcBorders>
              <w:top w:val="single" w:sz="4" w:space="0" w:color="000000"/>
              <w:left w:val="single" w:sz="4" w:space="0" w:color="000000"/>
              <w:bottom w:val="single" w:sz="4" w:space="0" w:color="000000"/>
              <w:right w:val="single" w:sz="4" w:space="0" w:color="000000"/>
            </w:tcBorders>
            <w:shd w:val="clear" w:color="auto" w:fill="auto"/>
          </w:tcPr>
          <w:p w14:paraId="22F01ECB" w14:textId="77777777" w:rsidR="005A543A" w:rsidRPr="007F4093" w:rsidRDefault="005A543A"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Pratiti potrebe i osigurati sredstva za pravilnu ishranu djece, rad u kuhinji (posuđe), tekuće potrebe i troškove</w:t>
            </w:r>
          </w:p>
        </w:tc>
        <w:tc>
          <w:tcPr>
            <w:tcW w:w="923" w:type="pct"/>
            <w:tcBorders>
              <w:top w:val="single" w:sz="4" w:space="0" w:color="000000"/>
              <w:left w:val="single" w:sz="4" w:space="0" w:color="000000"/>
              <w:bottom w:val="single" w:sz="4" w:space="0" w:color="000000"/>
              <w:right w:val="single" w:sz="4" w:space="0" w:color="000000"/>
            </w:tcBorders>
            <w:shd w:val="clear" w:color="auto" w:fill="auto"/>
          </w:tcPr>
          <w:p w14:paraId="70DA1FBE" w14:textId="77777777" w:rsidR="005A543A" w:rsidRPr="007F4093" w:rsidRDefault="005A543A"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osnivač</w:t>
            </w:r>
          </w:p>
        </w:tc>
        <w:tc>
          <w:tcPr>
            <w:tcW w:w="923" w:type="pct"/>
            <w:tcBorders>
              <w:top w:val="single" w:sz="4" w:space="0" w:color="000000"/>
              <w:left w:val="single" w:sz="4" w:space="0" w:color="000000"/>
              <w:bottom w:val="single" w:sz="4" w:space="0" w:color="000000"/>
              <w:right w:val="single" w:sz="4" w:space="0" w:color="000000"/>
            </w:tcBorders>
            <w:shd w:val="clear" w:color="auto" w:fill="auto"/>
          </w:tcPr>
          <w:p w14:paraId="7B00BF98" w14:textId="77777777" w:rsidR="005A543A" w:rsidRPr="007F4093" w:rsidRDefault="005A543A"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v.d. ravnatelja,</w:t>
            </w:r>
          </w:p>
          <w:p w14:paraId="66C328EC" w14:textId="77777777" w:rsidR="005A543A" w:rsidRPr="007F4093" w:rsidRDefault="005A543A"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kuhar,</w:t>
            </w:r>
          </w:p>
          <w:p w14:paraId="6805C591" w14:textId="77777777" w:rsidR="005A543A" w:rsidRPr="007F4093" w:rsidRDefault="005A543A"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zdravstveni voditelj,</w:t>
            </w:r>
          </w:p>
        </w:tc>
        <w:tc>
          <w:tcPr>
            <w:tcW w:w="1001" w:type="pct"/>
            <w:tcBorders>
              <w:top w:val="single" w:sz="4" w:space="0" w:color="000000"/>
              <w:left w:val="single" w:sz="4" w:space="0" w:color="000000"/>
              <w:bottom w:val="single" w:sz="4" w:space="0" w:color="000000"/>
              <w:right w:val="single" w:sz="4" w:space="0" w:color="000000"/>
            </w:tcBorders>
            <w:shd w:val="clear" w:color="auto" w:fill="auto"/>
          </w:tcPr>
          <w:p w14:paraId="407931BA" w14:textId="77777777" w:rsidR="005A543A" w:rsidRPr="007F4093" w:rsidRDefault="005A543A"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kontinuirano</w:t>
            </w:r>
          </w:p>
        </w:tc>
      </w:tr>
      <w:tr w:rsidR="005A543A" w:rsidRPr="007F4093" w14:paraId="4285ADF7" w14:textId="77777777" w:rsidTr="00537784">
        <w:tc>
          <w:tcPr>
            <w:tcW w:w="2153" w:type="pct"/>
            <w:tcBorders>
              <w:top w:val="single" w:sz="4" w:space="0" w:color="000000"/>
              <w:left w:val="single" w:sz="4" w:space="0" w:color="000000"/>
              <w:bottom w:val="single" w:sz="4" w:space="0" w:color="000000"/>
              <w:right w:val="single" w:sz="4" w:space="0" w:color="000000"/>
            </w:tcBorders>
            <w:shd w:val="clear" w:color="auto" w:fill="auto"/>
          </w:tcPr>
          <w:p w14:paraId="2DF6E1B2" w14:textId="77777777" w:rsidR="005A543A" w:rsidRPr="007F4093" w:rsidRDefault="005A543A"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lastRenderedPageBreak/>
              <w:t>Pratiti potrebe i osigurati sredstva za održavanje sanitarno-higijenskih uvjeta i čistoće prostora</w:t>
            </w:r>
          </w:p>
        </w:tc>
        <w:tc>
          <w:tcPr>
            <w:tcW w:w="923" w:type="pct"/>
            <w:tcBorders>
              <w:top w:val="single" w:sz="4" w:space="0" w:color="000000"/>
              <w:left w:val="single" w:sz="4" w:space="0" w:color="000000"/>
              <w:bottom w:val="single" w:sz="4" w:space="0" w:color="000000"/>
              <w:right w:val="single" w:sz="4" w:space="0" w:color="000000"/>
            </w:tcBorders>
            <w:shd w:val="clear" w:color="auto" w:fill="auto"/>
          </w:tcPr>
          <w:p w14:paraId="733D283A" w14:textId="77777777" w:rsidR="005A543A" w:rsidRPr="007F4093" w:rsidRDefault="005A543A"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osnivač</w:t>
            </w:r>
          </w:p>
        </w:tc>
        <w:tc>
          <w:tcPr>
            <w:tcW w:w="923" w:type="pct"/>
            <w:tcBorders>
              <w:top w:val="single" w:sz="4" w:space="0" w:color="000000"/>
              <w:left w:val="single" w:sz="4" w:space="0" w:color="000000"/>
              <w:bottom w:val="single" w:sz="4" w:space="0" w:color="000000"/>
              <w:right w:val="single" w:sz="4" w:space="0" w:color="000000"/>
            </w:tcBorders>
            <w:shd w:val="clear" w:color="auto" w:fill="auto"/>
          </w:tcPr>
          <w:p w14:paraId="0C3D2C9D" w14:textId="77777777" w:rsidR="005A543A" w:rsidRPr="007F4093" w:rsidRDefault="005A543A"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v.d. ravnatelja,</w:t>
            </w:r>
          </w:p>
          <w:p w14:paraId="21E53A1C" w14:textId="77777777" w:rsidR="005A543A" w:rsidRPr="007F4093" w:rsidRDefault="005A543A"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spremačica,</w:t>
            </w:r>
          </w:p>
          <w:p w14:paraId="71F30B0D" w14:textId="77777777" w:rsidR="005A543A" w:rsidRPr="007F4093" w:rsidRDefault="005A543A"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zdravstveni voditelj,</w:t>
            </w:r>
          </w:p>
        </w:tc>
        <w:tc>
          <w:tcPr>
            <w:tcW w:w="1001" w:type="pct"/>
            <w:tcBorders>
              <w:top w:val="single" w:sz="4" w:space="0" w:color="000000"/>
              <w:left w:val="single" w:sz="4" w:space="0" w:color="000000"/>
              <w:bottom w:val="single" w:sz="4" w:space="0" w:color="000000"/>
              <w:right w:val="single" w:sz="4" w:space="0" w:color="000000"/>
            </w:tcBorders>
            <w:shd w:val="clear" w:color="auto" w:fill="auto"/>
          </w:tcPr>
          <w:p w14:paraId="13FBEB7C" w14:textId="77777777" w:rsidR="005A543A" w:rsidRPr="007F4093" w:rsidRDefault="005A543A"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kontinuirano</w:t>
            </w:r>
          </w:p>
        </w:tc>
      </w:tr>
      <w:tr w:rsidR="005A543A" w:rsidRPr="007F4093" w14:paraId="4F8CEE03" w14:textId="77777777" w:rsidTr="00537784">
        <w:tc>
          <w:tcPr>
            <w:tcW w:w="2153" w:type="pct"/>
            <w:tcBorders>
              <w:top w:val="single" w:sz="4" w:space="0" w:color="000000"/>
              <w:left w:val="single" w:sz="4" w:space="0" w:color="000000"/>
              <w:bottom w:val="single" w:sz="4" w:space="0" w:color="000000"/>
              <w:right w:val="single" w:sz="4" w:space="0" w:color="000000"/>
            </w:tcBorders>
            <w:shd w:val="clear" w:color="auto" w:fill="auto"/>
          </w:tcPr>
          <w:p w14:paraId="1D6FC63B" w14:textId="77777777" w:rsidR="005A543A" w:rsidRPr="007F4093" w:rsidRDefault="005A543A"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Pratiti potrebe održavanja objekta-tekuće popravke, ličenje prostora vrtića, servisiranje aparata za gašenje požara, održavanje dvorišta, ulaza</w:t>
            </w:r>
          </w:p>
        </w:tc>
        <w:tc>
          <w:tcPr>
            <w:tcW w:w="923" w:type="pct"/>
            <w:tcBorders>
              <w:top w:val="single" w:sz="4" w:space="0" w:color="000000"/>
              <w:left w:val="single" w:sz="4" w:space="0" w:color="000000"/>
              <w:bottom w:val="single" w:sz="4" w:space="0" w:color="000000"/>
              <w:right w:val="single" w:sz="4" w:space="0" w:color="000000"/>
            </w:tcBorders>
            <w:shd w:val="clear" w:color="auto" w:fill="auto"/>
          </w:tcPr>
          <w:p w14:paraId="641495AE" w14:textId="77777777" w:rsidR="005A543A" w:rsidRPr="007F4093" w:rsidRDefault="005A543A"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v.d. ravnatelja</w:t>
            </w:r>
          </w:p>
        </w:tc>
        <w:tc>
          <w:tcPr>
            <w:tcW w:w="923" w:type="pct"/>
            <w:tcBorders>
              <w:top w:val="single" w:sz="4" w:space="0" w:color="000000"/>
              <w:left w:val="single" w:sz="4" w:space="0" w:color="000000"/>
              <w:bottom w:val="single" w:sz="4" w:space="0" w:color="000000"/>
              <w:right w:val="single" w:sz="4" w:space="0" w:color="000000"/>
            </w:tcBorders>
            <w:shd w:val="clear" w:color="auto" w:fill="auto"/>
          </w:tcPr>
          <w:p w14:paraId="04BF22A9" w14:textId="77777777" w:rsidR="005A543A" w:rsidRPr="007F4093" w:rsidRDefault="005A543A"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osnivač</w:t>
            </w:r>
          </w:p>
        </w:tc>
        <w:tc>
          <w:tcPr>
            <w:tcW w:w="1001" w:type="pct"/>
            <w:tcBorders>
              <w:top w:val="single" w:sz="4" w:space="0" w:color="000000"/>
              <w:left w:val="single" w:sz="4" w:space="0" w:color="000000"/>
              <w:bottom w:val="single" w:sz="4" w:space="0" w:color="000000"/>
              <w:right w:val="single" w:sz="4" w:space="0" w:color="000000"/>
            </w:tcBorders>
            <w:shd w:val="clear" w:color="auto" w:fill="auto"/>
          </w:tcPr>
          <w:p w14:paraId="33A156D5" w14:textId="77777777" w:rsidR="005A543A" w:rsidRPr="007F4093" w:rsidRDefault="005A543A"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kontinuirano</w:t>
            </w:r>
          </w:p>
        </w:tc>
      </w:tr>
      <w:tr w:rsidR="005A543A" w:rsidRPr="007F4093" w14:paraId="4CD8CCFA" w14:textId="77777777" w:rsidTr="00537784">
        <w:tc>
          <w:tcPr>
            <w:tcW w:w="2153" w:type="pct"/>
            <w:tcBorders>
              <w:top w:val="single" w:sz="4" w:space="0" w:color="000000"/>
              <w:left w:val="single" w:sz="4" w:space="0" w:color="000000"/>
              <w:bottom w:val="single" w:sz="4" w:space="0" w:color="000000"/>
              <w:right w:val="single" w:sz="4" w:space="0" w:color="000000"/>
            </w:tcBorders>
            <w:shd w:val="clear" w:color="auto" w:fill="auto"/>
          </w:tcPr>
          <w:p w14:paraId="6C93D19D" w14:textId="77777777" w:rsidR="005A543A" w:rsidRPr="007F4093" w:rsidRDefault="005A543A"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Pratiti  potrebe realizacije sanitarnih pregleda zaposlenih, deratizacije, uzoraka iz kuhinje</w:t>
            </w:r>
          </w:p>
        </w:tc>
        <w:tc>
          <w:tcPr>
            <w:tcW w:w="923" w:type="pct"/>
            <w:tcBorders>
              <w:top w:val="single" w:sz="4" w:space="0" w:color="000000"/>
              <w:left w:val="single" w:sz="4" w:space="0" w:color="000000"/>
              <w:bottom w:val="single" w:sz="4" w:space="0" w:color="000000"/>
              <w:right w:val="single" w:sz="4" w:space="0" w:color="000000"/>
            </w:tcBorders>
            <w:shd w:val="clear" w:color="auto" w:fill="auto"/>
          </w:tcPr>
          <w:p w14:paraId="7DDD5CC8" w14:textId="77777777" w:rsidR="005A543A" w:rsidRPr="007F4093" w:rsidRDefault="005A543A"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v.d. ravnatelja</w:t>
            </w:r>
          </w:p>
        </w:tc>
        <w:tc>
          <w:tcPr>
            <w:tcW w:w="923" w:type="pct"/>
            <w:tcBorders>
              <w:top w:val="single" w:sz="4" w:space="0" w:color="000000"/>
              <w:left w:val="single" w:sz="4" w:space="0" w:color="000000"/>
              <w:bottom w:val="single" w:sz="4" w:space="0" w:color="000000"/>
              <w:right w:val="single" w:sz="4" w:space="0" w:color="000000"/>
            </w:tcBorders>
            <w:shd w:val="clear" w:color="auto" w:fill="auto"/>
          </w:tcPr>
          <w:p w14:paraId="303D6276" w14:textId="77777777" w:rsidR="005A543A" w:rsidRPr="007F4093" w:rsidRDefault="005A543A"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zdravstveni voditelj</w:t>
            </w:r>
          </w:p>
        </w:tc>
        <w:tc>
          <w:tcPr>
            <w:tcW w:w="1001" w:type="pct"/>
            <w:tcBorders>
              <w:top w:val="single" w:sz="4" w:space="0" w:color="000000"/>
              <w:left w:val="single" w:sz="4" w:space="0" w:color="000000"/>
              <w:bottom w:val="single" w:sz="4" w:space="0" w:color="000000"/>
              <w:right w:val="single" w:sz="4" w:space="0" w:color="000000"/>
            </w:tcBorders>
            <w:shd w:val="clear" w:color="auto" w:fill="auto"/>
          </w:tcPr>
          <w:p w14:paraId="3DF721CF" w14:textId="77777777" w:rsidR="005A543A" w:rsidRPr="007F4093" w:rsidRDefault="005A543A"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kontinuirano</w:t>
            </w:r>
          </w:p>
        </w:tc>
      </w:tr>
      <w:tr w:rsidR="005A543A" w:rsidRPr="007F4093" w14:paraId="04387A39" w14:textId="77777777" w:rsidTr="00537784">
        <w:tc>
          <w:tcPr>
            <w:tcW w:w="2153" w:type="pct"/>
            <w:tcBorders>
              <w:top w:val="single" w:sz="4" w:space="0" w:color="000000"/>
              <w:left w:val="single" w:sz="4" w:space="0" w:color="000000"/>
              <w:bottom w:val="single" w:sz="4" w:space="0" w:color="000000"/>
              <w:right w:val="single" w:sz="4" w:space="0" w:color="000000"/>
            </w:tcBorders>
            <w:shd w:val="clear" w:color="auto" w:fill="auto"/>
          </w:tcPr>
          <w:p w14:paraId="343C774D" w14:textId="77777777" w:rsidR="005A543A" w:rsidRPr="007F4093" w:rsidRDefault="005A543A"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Osigurati broj zaposlenih sukladno potrebama programa</w:t>
            </w:r>
          </w:p>
        </w:tc>
        <w:tc>
          <w:tcPr>
            <w:tcW w:w="923" w:type="pct"/>
            <w:tcBorders>
              <w:top w:val="single" w:sz="4" w:space="0" w:color="000000"/>
              <w:left w:val="single" w:sz="4" w:space="0" w:color="000000"/>
              <w:bottom w:val="single" w:sz="4" w:space="0" w:color="000000"/>
              <w:right w:val="single" w:sz="4" w:space="0" w:color="000000"/>
            </w:tcBorders>
            <w:shd w:val="clear" w:color="auto" w:fill="auto"/>
          </w:tcPr>
          <w:p w14:paraId="0EB98EB5" w14:textId="77777777" w:rsidR="005A543A" w:rsidRPr="007F4093" w:rsidRDefault="005A543A"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osnivač</w:t>
            </w:r>
          </w:p>
        </w:tc>
        <w:tc>
          <w:tcPr>
            <w:tcW w:w="923" w:type="pct"/>
            <w:tcBorders>
              <w:top w:val="single" w:sz="4" w:space="0" w:color="000000"/>
              <w:left w:val="single" w:sz="4" w:space="0" w:color="000000"/>
              <w:bottom w:val="single" w:sz="4" w:space="0" w:color="000000"/>
              <w:right w:val="single" w:sz="4" w:space="0" w:color="000000"/>
            </w:tcBorders>
            <w:shd w:val="clear" w:color="auto" w:fill="auto"/>
          </w:tcPr>
          <w:p w14:paraId="7FA45F09" w14:textId="77777777" w:rsidR="005A543A" w:rsidRPr="007F4093" w:rsidRDefault="005A543A"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v.d. ravnatelja</w:t>
            </w:r>
          </w:p>
        </w:tc>
        <w:tc>
          <w:tcPr>
            <w:tcW w:w="1001" w:type="pct"/>
            <w:tcBorders>
              <w:top w:val="single" w:sz="4" w:space="0" w:color="000000"/>
              <w:left w:val="single" w:sz="4" w:space="0" w:color="000000"/>
              <w:bottom w:val="single" w:sz="4" w:space="0" w:color="000000"/>
              <w:right w:val="single" w:sz="4" w:space="0" w:color="000000"/>
            </w:tcBorders>
            <w:shd w:val="clear" w:color="auto" w:fill="auto"/>
          </w:tcPr>
          <w:p w14:paraId="5FDEDFB1" w14:textId="77777777" w:rsidR="005A543A" w:rsidRPr="007F4093" w:rsidRDefault="005A543A"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kontinuirano</w:t>
            </w:r>
          </w:p>
        </w:tc>
      </w:tr>
      <w:tr w:rsidR="005A543A" w:rsidRPr="007F4093" w14:paraId="3B87528D" w14:textId="77777777" w:rsidTr="00537784">
        <w:tc>
          <w:tcPr>
            <w:tcW w:w="2153" w:type="pct"/>
            <w:tcBorders>
              <w:top w:val="single" w:sz="4" w:space="0" w:color="000000"/>
              <w:left w:val="single" w:sz="4" w:space="0" w:color="000000"/>
              <w:bottom w:val="single" w:sz="4" w:space="0" w:color="000000"/>
              <w:right w:val="single" w:sz="4" w:space="0" w:color="000000"/>
            </w:tcBorders>
            <w:shd w:val="clear" w:color="auto" w:fill="auto"/>
          </w:tcPr>
          <w:p w14:paraId="2C8D2656" w14:textId="77777777" w:rsidR="005A543A" w:rsidRPr="007F4093" w:rsidRDefault="005A543A"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 xml:space="preserve">Vrednovanje i </w:t>
            </w:r>
            <w:proofErr w:type="spellStart"/>
            <w:r w:rsidRPr="007F4093">
              <w:rPr>
                <w:rFonts w:asciiTheme="minorHAnsi" w:hAnsiTheme="minorHAnsi" w:cstheme="minorHAnsi"/>
                <w:color w:val="000000" w:themeColor="text1"/>
                <w:sz w:val="22"/>
                <w:szCs w:val="22"/>
              </w:rPr>
              <w:t>samovrednovanje</w:t>
            </w:r>
            <w:proofErr w:type="spellEnd"/>
            <w:r w:rsidRPr="007F4093">
              <w:rPr>
                <w:rFonts w:asciiTheme="minorHAnsi" w:hAnsiTheme="minorHAnsi" w:cstheme="minorHAnsi"/>
                <w:color w:val="000000" w:themeColor="text1"/>
                <w:sz w:val="22"/>
                <w:szCs w:val="22"/>
              </w:rPr>
              <w:t xml:space="preserve"> osobnog doprinosa u poboljšanju materijalno - tehničkih uvjeta za rad s djecom i ostvarivanje plana i programa rada vrtića</w:t>
            </w:r>
          </w:p>
        </w:tc>
        <w:tc>
          <w:tcPr>
            <w:tcW w:w="923" w:type="pct"/>
            <w:tcBorders>
              <w:top w:val="single" w:sz="4" w:space="0" w:color="000000"/>
              <w:left w:val="single" w:sz="4" w:space="0" w:color="000000"/>
              <w:bottom w:val="single" w:sz="4" w:space="0" w:color="000000"/>
              <w:right w:val="single" w:sz="4" w:space="0" w:color="000000"/>
            </w:tcBorders>
            <w:shd w:val="clear" w:color="auto" w:fill="auto"/>
          </w:tcPr>
          <w:p w14:paraId="3E0477AD" w14:textId="77777777" w:rsidR="005A543A" w:rsidRPr="007F4093" w:rsidRDefault="005A543A"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odgojitelji</w:t>
            </w:r>
          </w:p>
        </w:tc>
        <w:tc>
          <w:tcPr>
            <w:tcW w:w="923" w:type="pct"/>
            <w:tcBorders>
              <w:top w:val="single" w:sz="4" w:space="0" w:color="000000"/>
              <w:left w:val="single" w:sz="4" w:space="0" w:color="000000"/>
              <w:bottom w:val="single" w:sz="4" w:space="0" w:color="000000"/>
              <w:right w:val="single" w:sz="4" w:space="0" w:color="000000"/>
            </w:tcBorders>
            <w:shd w:val="clear" w:color="auto" w:fill="auto"/>
          </w:tcPr>
          <w:p w14:paraId="4C6FF7CC" w14:textId="77777777" w:rsidR="005A543A" w:rsidRPr="007F4093" w:rsidRDefault="005A543A"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v.d. ravnatelja,</w:t>
            </w:r>
          </w:p>
          <w:p w14:paraId="7E821FAD" w14:textId="77777777" w:rsidR="005A543A" w:rsidRPr="007F4093" w:rsidRDefault="005A543A"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pedagog,</w:t>
            </w:r>
          </w:p>
          <w:p w14:paraId="6106367E" w14:textId="77777777" w:rsidR="005A543A" w:rsidRPr="007F4093" w:rsidRDefault="005A543A"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zdravstveni voditelj</w:t>
            </w:r>
          </w:p>
        </w:tc>
        <w:tc>
          <w:tcPr>
            <w:tcW w:w="1001" w:type="pct"/>
            <w:tcBorders>
              <w:top w:val="single" w:sz="4" w:space="0" w:color="000000"/>
              <w:left w:val="single" w:sz="4" w:space="0" w:color="000000"/>
              <w:bottom w:val="single" w:sz="4" w:space="0" w:color="000000"/>
              <w:right w:val="single" w:sz="4" w:space="0" w:color="000000"/>
            </w:tcBorders>
            <w:shd w:val="clear" w:color="auto" w:fill="auto"/>
          </w:tcPr>
          <w:p w14:paraId="46656959" w14:textId="77777777" w:rsidR="005A543A" w:rsidRPr="007F4093" w:rsidRDefault="005A543A"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na kraju pedagoške godine</w:t>
            </w:r>
          </w:p>
        </w:tc>
      </w:tr>
    </w:tbl>
    <w:p w14:paraId="552D2833" w14:textId="77777777" w:rsidR="005A543A" w:rsidRPr="007F4093" w:rsidRDefault="005A543A" w:rsidP="00537784">
      <w:pPr>
        <w:spacing w:line="360" w:lineRule="auto"/>
        <w:jc w:val="both"/>
        <w:rPr>
          <w:rFonts w:asciiTheme="minorHAnsi" w:hAnsiTheme="minorHAnsi" w:cstheme="minorHAnsi"/>
          <w:sz w:val="22"/>
          <w:szCs w:val="22"/>
        </w:rPr>
      </w:pPr>
    </w:p>
    <w:p w14:paraId="7B70ED84" w14:textId="38CAB749" w:rsidR="005A543A" w:rsidRPr="007F4093" w:rsidRDefault="00537784" w:rsidP="00537784">
      <w:pPr>
        <w:pStyle w:val="Naslov2"/>
        <w:numPr>
          <w:ilvl w:val="1"/>
          <w:numId w:val="1"/>
        </w:numPr>
        <w:spacing w:before="0" w:line="360" w:lineRule="auto"/>
        <w:jc w:val="both"/>
        <w:rPr>
          <w:rFonts w:asciiTheme="minorHAnsi" w:hAnsiTheme="minorHAnsi" w:cstheme="minorHAnsi"/>
          <w:color w:val="000000" w:themeColor="text1"/>
          <w:sz w:val="24"/>
          <w:szCs w:val="24"/>
        </w:rPr>
      </w:pPr>
      <w:bookmarkStart w:id="10" w:name="_Toc143158914"/>
      <w:r w:rsidRPr="007F4093">
        <w:rPr>
          <w:rFonts w:asciiTheme="minorHAnsi" w:hAnsiTheme="minorHAnsi" w:cstheme="minorHAnsi"/>
          <w:color w:val="000000" w:themeColor="text1"/>
          <w:sz w:val="24"/>
          <w:szCs w:val="24"/>
        </w:rPr>
        <w:t>Osiguranje sredstava za realiziranje materijalnih uvjeta</w:t>
      </w:r>
      <w:bookmarkEnd w:id="10"/>
    </w:p>
    <w:p w14:paraId="6EB0CB7C" w14:textId="23A66FBB" w:rsidR="005A543A" w:rsidRPr="007F4093" w:rsidRDefault="005A543A" w:rsidP="00537784">
      <w:pPr>
        <w:spacing w:line="360" w:lineRule="auto"/>
        <w:jc w:val="both"/>
        <w:rPr>
          <w:rFonts w:asciiTheme="minorHAnsi" w:hAnsiTheme="minorHAnsi" w:cstheme="minorHAnsi"/>
          <w:b/>
          <w:sz w:val="22"/>
          <w:szCs w:val="22"/>
        </w:rPr>
      </w:pPr>
    </w:p>
    <w:p w14:paraId="2FB76AF5" w14:textId="7FE6DC34" w:rsidR="005A543A" w:rsidRPr="007F4093" w:rsidRDefault="005A543A" w:rsidP="00537784">
      <w:pPr>
        <w:spacing w:line="360" w:lineRule="auto"/>
        <w:jc w:val="both"/>
        <w:rPr>
          <w:rFonts w:asciiTheme="minorHAnsi" w:hAnsiTheme="minorHAnsi" w:cstheme="minorHAnsi"/>
          <w:b/>
          <w:sz w:val="22"/>
          <w:szCs w:val="22"/>
        </w:rPr>
      </w:pPr>
      <w:r w:rsidRPr="007F4093">
        <w:rPr>
          <w:rFonts w:asciiTheme="minorHAnsi" w:hAnsiTheme="minorHAnsi" w:cstheme="minorHAnsi"/>
          <w:b/>
          <w:i/>
          <w:sz w:val="22"/>
          <w:szCs w:val="22"/>
        </w:rPr>
        <w:t>Sredstva za realizaciju programa osiguravaju se od:</w:t>
      </w:r>
    </w:p>
    <w:p w14:paraId="2A8F128B" w14:textId="77777777" w:rsidR="005A543A" w:rsidRPr="007F4093" w:rsidRDefault="005A543A"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 uplata roditelja djece-korisnika usluga,</w:t>
      </w:r>
    </w:p>
    <w:p w14:paraId="4DC73AA8" w14:textId="77777777" w:rsidR="005A543A" w:rsidRPr="007F4093" w:rsidRDefault="005A543A"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 sufinanciranja jedinica lokalne i regionalne samouprave,</w:t>
      </w:r>
    </w:p>
    <w:p w14:paraId="6F2228E7" w14:textId="77777777" w:rsidR="005A543A" w:rsidRPr="007F4093" w:rsidRDefault="005A543A"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 sufinanciranja Ministarstva znanosti i obrazovanja (Program predškole),</w:t>
      </w:r>
    </w:p>
    <w:p w14:paraId="0C881903" w14:textId="77777777" w:rsidR="005A543A" w:rsidRPr="007F4093" w:rsidRDefault="005A543A"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 donacija,</w:t>
      </w:r>
    </w:p>
    <w:p w14:paraId="5C343B90" w14:textId="77777777" w:rsidR="005A543A" w:rsidRPr="007F4093" w:rsidRDefault="005A543A"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 prijavom i provedbom raznih sufinanciranih projekata.</w:t>
      </w:r>
    </w:p>
    <w:p w14:paraId="68C0A597" w14:textId="77777777" w:rsidR="00D56A91" w:rsidRPr="007F4093" w:rsidRDefault="00D56A91" w:rsidP="00537784">
      <w:pPr>
        <w:spacing w:line="360" w:lineRule="auto"/>
        <w:jc w:val="both"/>
        <w:rPr>
          <w:rFonts w:asciiTheme="minorHAnsi" w:hAnsiTheme="minorHAnsi" w:cstheme="minorHAnsi"/>
          <w:color w:val="000000" w:themeColor="text1"/>
          <w:sz w:val="22"/>
          <w:szCs w:val="22"/>
        </w:rPr>
      </w:pPr>
    </w:p>
    <w:p w14:paraId="5ADDFB59" w14:textId="50EE49AD" w:rsidR="005A543A" w:rsidRPr="007F4093" w:rsidRDefault="005A543A"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Tablica 1</w:t>
      </w:r>
      <w:r w:rsidR="00D56A91" w:rsidRPr="007F4093">
        <w:rPr>
          <w:rFonts w:asciiTheme="minorHAnsi" w:hAnsiTheme="minorHAnsi" w:cstheme="minorHAnsi"/>
          <w:color w:val="000000" w:themeColor="text1"/>
          <w:sz w:val="22"/>
          <w:szCs w:val="22"/>
        </w:rPr>
        <w:t>2</w:t>
      </w:r>
      <w:r w:rsidRPr="007F4093">
        <w:rPr>
          <w:rFonts w:asciiTheme="minorHAnsi" w:hAnsiTheme="minorHAnsi" w:cstheme="minorHAnsi"/>
          <w:color w:val="000000" w:themeColor="text1"/>
          <w:sz w:val="22"/>
          <w:szCs w:val="22"/>
        </w:rPr>
        <w:t>. Ekonomska cijena redovitog 10-satnog programa Dječjeg vrtića Pčelica Žakanje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0"/>
        <w:gridCol w:w="3210"/>
        <w:gridCol w:w="3208"/>
      </w:tblGrid>
      <w:tr w:rsidR="00D56A91" w:rsidRPr="007F4093" w14:paraId="0ED30AE0" w14:textId="77777777" w:rsidTr="00EB013E">
        <w:trPr>
          <w:trHeight w:val="882"/>
        </w:trPr>
        <w:tc>
          <w:tcPr>
            <w:tcW w:w="1667" w:type="pct"/>
            <w:vAlign w:val="center"/>
          </w:tcPr>
          <w:p w14:paraId="36DCF484" w14:textId="77777777" w:rsidR="00D56A91" w:rsidRPr="007F4093" w:rsidRDefault="00D56A91"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Program</w:t>
            </w:r>
          </w:p>
        </w:tc>
        <w:tc>
          <w:tcPr>
            <w:tcW w:w="1667" w:type="pct"/>
            <w:vAlign w:val="center"/>
          </w:tcPr>
          <w:p w14:paraId="559D481D" w14:textId="77777777" w:rsidR="00D56A91" w:rsidRPr="007F4093" w:rsidRDefault="00D56A91"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Ekonomska cijena</w:t>
            </w:r>
          </w:p>
        </w:tc>
        <w:tc>
          <w:tcPr>
            <w:tcW w:w="1667" w:type="pct"/>
            <w:vAlign w:val="center"/>
          </w:tcPr>
          <w:p w14:paraId="0DE46A6A" w14:textId="77777777" w:rsidR="00D56A91" w:rsidRPr="007F4093" w:rsidRDefault="00D56A91"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Udio roditelja/jedinice lokalne i regionalne samouprave</w:t>
            </w:r>
          </w:p>
        </w:tc>
      </w:tr>
      <w:tr w:rsidR="00D56A91" w:rsidRPr="007F4093" w14:paraId="3EDE0DDC" w14:textId="77777777" w:rsidTr="00EB013E">
        <w:trPr>
          <w:trHeight w:val="620"/>
        </w:trPr>
        <w:tc>
          <w:tcPr>
            <w:tcW w:w="1667" w:type="pct"/>
            <w:vAlign w:val="center"/>
          </w:tcPr>
          <w:p w14:paraId="5154E6DA" w14:textId="77777777" w:rsidR="00D56A91" w:rsidRPr="007F4093" w:rsidRDefault="00D56A91"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10-satni redoviti</w:t>
            </w:r>
          </w:p>
        </w:tc>
        <w:tc>
          <w:tcPr>
            <w:tcW w:w="1667" w:type="pct"/>
            <w:vAlign w:val="center"/>
          </w:tcPr>
          <w:p w14:paraId="41290ADE" w14:textId="0DCF0753" w:rsidR="00D56A91" w:rsidRPr="007F4093" w:rsidRDefault="00D56A91"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350,00 EUR/2.637,08</w:t>
            </w:r>
          </w:p>
        </w:tc>
        <w:tc>
          <w:tcPr>
            <w:tcW w:w="1667" w:type="pct"/>
            <w:vAlign w:val="center"/>
          </w:tcPr>
          <w:p w14:paraId="5E92C009" w14:textId="0AF4E654" w:rsidR="00D56A91" w:rsidRPr="007F4093" w:rsidRDefault="00D56A91"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30% / 70%</w:t>
            </w:r>
          </w:p>
        </w:tc>
      </w:tr>
    </w:tbl>
    <w:p w14:paraId="034E6731" w14:textId="77777777" w:rsidR="00C71764" w:rsidRPr="007F4093" w:rsidRDefault="00C71764" w:rsidP="00537784">
      <w:pPr>
        <w:spacing w:line="360" w:lineRule="auto"/>
        <w:jc w:val="both"/>
        <w:rPr>
          <w:rFonts w:asciiTheme="minorHAnsi" w:hAnsiTheme="minorHAnsi" w:cstheme="minorHAnsi"/>
          <w:sz w:val="22"/>
          <w:szCs w:val="22"/>
        </w:rPr>
      </w:pPr>
    </w:p>
    <w:p w14:paraId="3D4EBA89" w14:textId="0136234F" w:rsidR="00D56A91" w:rsidRPr="007F4093" w:rsidRDefault="00D56A91"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 xml:space="preserve">Kao što je vidljivo u Tablici 12., najveći dio materijalnih sredstava Dječjeg vrtića Pčelica Žakanje osigurava se sufinanciranjem osnivača Općine Žakanje. Materijalni uvjeti i njihova realizacija ovise najvećim djelom od navedenih prihoda. </w:t>
      </w:r>
    </w:p>
    <w:p w14:paraId="0B2844EC" w14:textId="77777777" w:rsidR="00EB013E" w:rsidRPr="007F4093" w:rsidRDefault="00EB013E" w:rsidP="00537784">
      <w:pPr>
        <w:spacing w:line="360" w:lineRule="auto"/>
        <w:jc w:val="both"/>
        <w:rPr>
          <w:rFonts w:asciiTheme="minorHAnsi" w:hAnsiTheme="minorHAnsi" w:cstheme="minorHAnsi"/>
          <w:color w:val="000000" w:themeColor="text1"/>
          <w:sz w:val="22"/>
          <w:szCs w:val="22"/>
        </w:rPr>
      </w:pPr>
    </w:p>
    <w:p w14:paraId="0505B073" w14:textId="652E19A8" w:rsidR="00D56A91" w:rsidRPr="007F4093" w:rsidRDefault="00D56A91" w:rsidP="00537784">
      <w:pPr>
        <w:pStyle w:val="Naslov1"/>
        <w:numPr>
          <w:ilvl w:val="0"/>
          <w:numId w:val="1"/>
        </w:numPr>
        <w:spacing w:before="0" w:line="360" w:lineRule="auto"/>
        <w:jc w:val="both"/>
        <w:rPr>
          <w:rFonts w:asciiTheme="minorHAnsi" w:hAnsiTheme="minorHAnsi" w:cstheme="minorHAnsi"/>
          <w:color w:val="000000" w:themeColor="text1"/>
          <w:sz w:val="28"/>
          <w:szCs w:val="28"/>
        </w:rPr>
      </w:pPr>
      <w:bookmarkStart w:id="11" w:name="_Toc143158915"/>
      <w:r w:rsidRPr="007F4093">
        <w:rPr>
          <w:rFonts w:asciiTheme="minorHAnsi" w:hAnsiTheme="minorHAnsi" w:cstheme="minorHAnsi"/>
          <w:color w:val="000000" w:themeColor="text1"/>
          <w:sz w:val="28"/>
          <w:szCs w:val="28"/>
        </w:rPr>
        <w:t>NJEGA I SKRB ZA TJELESNI RAST, RAZVOJ I ZDRAVLJE DJECE</w:t>
      </w:r>
      <w:bookmarkEnd w:id="11"/>
    </w:p>
    <w:p w14:paraId="4162FF53" w14:textId="77777777" w:rsidR="00D56A91" w:rsidRPr="007F4093" w:rsidRDefault="00D56A91" w:rsidP="00537784">
      <w:pPr>
        <w:spacing w:line="360" w:lineRule="auto"/>
        <w:jc w:val="both"/>
        <w:rPr>
          <w:rFonts w:asciiTheme="minorHAnsi" w:hAnsiTheme="minorHAnsi" w:cstheme="minorHAnsi"/>
          <w:sz w:val="22"/>
          <w:szCs w:val="22"/>
        </w:rPr>
      </w:pPr>
    </w:p>
    <w:p w14:paraId="1B76ACC4" w14:textId="77777777" w:rsidR="00D56A91" w:rsidRPr="007F4093" w:rsidRDefault="00D56A91"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Njega i skrb za tjelesni rast, razvoj i zdravlje djece temelje se na stvaranju optimalnih uvjeta za tjelesni razvoj i očuvanje zdravlja, kvalitetnoj suradnji svih sudionika u odgojno-obrazovnom procesu na očuvanju i unapređenju zdravlja djece te provođenju higijenskih propisa za ispravno postupanje s hranom, osiguravanju osnovnih uvjeta prerade i pripreme hrane, provođenju općih uvjeta – higijena prostora, kontrola prisutnosti štetnika, zbrinjavanje otpada, održavanje opreme, održavanje osobne higijene zaposlenika i osoblja.</w:t>
      </w:r>
    </w:p>
    <w:p w14:paraId="65ED7C5C" w14:textId="77777777" w:rsidR="005747A2" w:rsidRPr="007F4093" w:rsidRDefault="005747A2" w:rsidP="00537784">
      <w:pPr>
        <w:spacing w:line="360" w:lineRule="auto"/>
        <w:jc w:val="both"/>
        <w:rPr>
          <w:rFonts w:asciiTheme="minorHAnsi" w:hAnsiTheme="minorHAnsi" w:cstheme="minorHAnsi"/>
          <w:sz w:val="22"/>
          <w:szCs w:val="22"/>
        </w:rPr>
      </w:pPr>
    </w:p>
    <w:p w14:paraId="32CE9593" w14:textId="63077481" w:rsidR="00D56A91" w:rsidRPr="007F4093" w:rsidRDefault="00D56A91"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Tablica 13. Zadaće, sadržaji i aktivnosti za provođenje njege i skrbi za tjelesni rast i zdravlje djece</w:t>
      </w:r>
    </w:p>
    <w:tbl>
      <w:tblPr>
        <w:tblW w:w="5000" w:type="pct"/>
        <w:tblCellMar>
          <w:left w:w="113" w:type="dxa"/>
        </w:tblCellMar>
        <w:tblLook w:val="0000" w:firstRow="0" w:lastRow="0" w:firstColumn="0" w:lastColumn="0" w:noHBand="0" w:noVBand="0"/>
      </w:tblPr>
      <w:tblGrid>
        <w:gridCol w:w="2176"/>
        <w:gridCol w:w="146"/>
        <w:gridCol w:w="3749"/>
        <w:gridCol w:w="1708"/>
        <w:gridCol w:w="1849"/>
      </w:tblGrid>
      <w:tr w:rsidR="00D56A91" w:rsidRPr="007F4093" w14:paraId="61E6CFF7" w14:textId="77777777" w:rsidTr="00537784">
        <w:trPr>
          <w:trHeight w:val="744"/>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496A28D" w14:textId="77777777" w:rsidR="00D56A91" w:rsidRPr="007F4093" w:rsidRDefault="00D56A91"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ZADAĆE, SADRŽAJI I AKTIVNOSTI ZA PROVOĐENJE NJEGE I SKRBI ZA TJELESNI RAST I ZDRAVLJE DJECE</w:t>
            </w:r>
          </w:p>
        </w:tc>
      </w:tr>
      <w:tr w:rsidR="00D56A91" w:rsidRPr="007F4093" w14:paraId="4CF91AE3" w14:textId="77777777" w:rsidTr="00537784">
        <w:tc>
          <w:tcPr>
            <w:tcW w:w="120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EC52147" w14:textId="77777777" w:rsidR="00D56A91" w:rsidRPr="007F4093" w:rsidRDefault="00D56A91"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U ODNOSU NA DIJETE</w:t>
            </w:r>
          </w:p>
        </w:tc>
        <w:tc>
          <w:tcPr>
            <w:tcW w:w="3794" w:type="pct"/>
            <w:gridSpan w:val="3"/>
            <w:tcBorders>
              <w:top w:val="single" w:sz="4" w:space="0" w:color="000000"/>
              <w:left w:val="single" w:sz="4" w:space="0" w:color="000000"/>
              <w:bottom w:val="single" w:sz="4" w:space="0" w:color="000000"/>
              <w:right w:val="single" w:sz="4" w:space="0" w:color="000000"/>
            </w:tcBorders>
            <w:shd w:val="clear" w:color="auto" w:fill="auto"/>
          </w:tcPr>
          <w:p w14:paraId="1B9A85E0" w14:textId="77777777" w:rsidR="00D56A91" w:rsidRPr="007F4093" w:rsidRDefault="00D56A91" w:rsidP="00537784">
            <w:pPr>
              <w:numPr>
                <w:ilvl w:val="0"/>
                <w:numId w:val="5"/>
              </w:numPr>
              <w:suppressAutoHyphens/>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Osvješćivanje djeteta o važnosti brige za vlastito zdravlje</w:t>
            </w:r>
          </w:p>
          <w:p w14:paraId="120E9734" w14:textId="77777777" w:rsidR="00D56A91" w:rsidRPr="007F4093" w:rsidRDefault="00D56A91" w:rsidP="00537784">
            <w:pPr>
              <w:numPr>
                <w:ilvl w:val="0"/>
                <w:numId w:val="5"/>
              </w:numPr>
              <w:suppressAutoHyphens/>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Podrška djetetu u stvaranju navika zdravog načina života (higijenske navike, navike vezane uz prehranu, odmor i kretanje)</w:t>
            </w:r>
          </w:p>
          <w:p w14:paraId="54CB5B8A" w14:textId="77777777" w:rsidR="00D56A91" w:rsidRPr="007F4093" w:rsidRDefault="00D56A91" w:rsidP="00537784">
            <w:pPr>
              <w:numPr>
                <w:ilvl w:val="0"/>
                <w:numId w:val="5"/>
              </w:numPr>
              <w:suppressAutoHyphens/>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Osposobljavanje djeteta za samozaštitu i adekvatno reagiranje u potencijalno opasnim situacijama</w:t>
            </w:r>
          </w:p>
          <w:p w14:paraId="18839913" w14:textId="77777777" w:rsidR="00D56A91" w:rsidRPr="007F4093" w:rsidRDefault="00D56A91" w:rsidP="00537784">
            <w:pPr>
              <w:numPr>
                <w:ilvl w:val="0"/>
                <w:numId w:val="5"/>
              </w:numPr>
              <w:suppressAutoHyphens/>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Planiranje jelovnika – zdrava prehrana i kultura prehrane</w:t>
            </w:r>
          </w:p>
          <w:p w14:paraId="0B941C83" w14:textId="77777777" w:rsidR="00D56A91" w:rsidRPr="007F4093" w:rsidRDefault="00D56A91" w:rsidP="00537784">
            <w:pPr>
              <w:numPr>
                <w:ilvl w:val="0"/>
                <w:numId w:val="5"/>
              </w:numPr>
              <w:suppressAutoHyphens/>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Skrb o dnevnom ritmu djece</w:t>
            </w:r>
          </w:p>
          <w:p w14:paraId="4C168051" w14:textId="77777777" w:rsidR="00D56A91" w:rsidRPr="007F4093" w:rsidRDefault="00D56A91" w:rsidP="00537784">
            <w:pPr>
              <w:numPr>
                <w:ilvl w:val="0"/>
                <w:numId w:val="5"/>
              </w:numPr>
              <w:suppressAutoHyphens/>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Skrb za primjeren svakodnevni boravak djece na zraku</w:t>
            </w:r>
          </w:p>
          <w:p w14:paraId="16457C25" w14:textId="77777777" w:rsidR="00D56A91" w:rsidRPr="007F4093" w:rsidRDefault="00D56A91" w:rsidP="00537784">
            <w:pPr>
              <w:numPr>
                <w:ilvl w:val="0"/>
                <w:numId w:val="5"/>
              </w:numPr>
              <w:suppressAutoHyphens/>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Praćenje tjelesnog razvoja djece</w:t>
            </w:r>
          </w:p>
          <w:p w14:paraId="02B84D52" w14:textId="77777777" w:rsidR="00D56A91" w:rsidRPr="007F4093" w:rsidRDefault="00D56A91" w:rsidP="00537784">
            <w:pPr>
              <w:numPr>
                <w:ilvl w:val="0"/>
                <w:numId w:val="5"/>
              </w:numPr>
              <w:suppressAutoHyphens/>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Osiguravanje pravilnih higijensko-sanitarnih i mikroklimatskih uvjeta</w:t>
            </w:r>
          </w:p>
          <w:p w14:paraId="737AE6E7" w14:textId="77777777" w:rsidR="00D56A91" w:rsidRPr="007F4093" w:rsidRDefault="00D56A91" w:rsidP="00537784">
            <w:pPr>
              <w:numPr>
                <w:ilvl w:val="0"/>
                <w:numId w:val="5"/>
              </w:numPr>
              <w:suppressAutoHyphens/>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Kompletiranje dokumentacije o zdravstvenom statusu i pobolu djeteta</w:t>
            </w:r>
          </w:p>
        </w:tc>
      </w:tr>
      <w:tr w:rsidR="00D56A91" w:rsidRPr="007F4093" w14:paraId="5F84BB81" w14:textId="77777777" w:rsidTr="00537784">
        <w:tc>
          <w:tcPr>
            <w:tcW w:w="120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B8967AF" w14:textId="77777777" w:rsidR="00D56A91" w:rsidRPr="007F4093" w:rsidRDefault="00D56A91"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U ODNOSU NA ODGOJITELJE I DRUGE RADNIKE</w:t>
            </w:r>
          </w:p>
        </w:tc>
        <w:tc>
          <w:tcPr>
            <w:tcW w:w="3794" w:type="pct"/>
            <w:gridSpan w:val="3"/>
            <w:tcBorders>
              <w:top w:val="single" w:sz="4" w:space="0" w:color="000000"/>
              <w:left w:val="single" w:sz="4" w:space="0" w:color="000000"/>
              <w:bottom w:val="single" w:sz="4" w:space="0" w:color="000000"/>
              <w:right w:val="single" w:sz="4" w:space="0" w:color="000000"/>
            </w:tcBorders>
            <w:shd w:val="clear" w:color="auto" w:fill="auto"/>
          </w:tcPr>
          <w:p w14:paraId="315B69A9" w14:textId="77777777" w:rsidR="00D56A91" w:rsidRPr="007F4093" w:rsidRDefault="00D56A91" w:rsidP="00537784">
            <w:pPr>
              <w:numPr>
                <w:ilvl w:val="0"/>
                <w:numId w:val="6"/>
              </w:numPr>
              <w:suppressAutoHyphens/>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Edukacija odgojitelja i drugih radnika o suvremenim pristupima u prevenciji bolesti i očuvanju zdravlja te osposobljavanje za pružanje prve pomoći</w:t>
            </w:r>
          </w:p>
          <w:p w14:paraId="1AF13E01" w14:textId="77777777" w:rsidR="00D56A91" w:rsidRPr="007F4093" w:rsidRDefault="00D56A91" w:rsidP="00537784">
            <w:pPr>
              <w:numPr>
                <w:ilvl w:val="0"/>
                <w:numId w:val="6"/>
              </w:numPr>
              <w:suppressAutoHyphens/>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Preventivno djelovanje na osiguravanju higijensko-zdravstvenih uvjeta u vrtiću</w:t>
            </w:r>
          </w:p>
          <w:p w14:paraId="33E47C63" w14:textId="77777777" w:rsidR="00D56A91" w:rsidRPr="007F4093" w:rsidRDefault="00D56A91" w:rsidP="00537784">
            <w:pPr>
              <w:numPr>
                <w:ilvl w:val="0"/>
                <w:numId w:val="6"/>
              </w:numPr>
              <w:suppressAutoHyphens/>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 xml:space="preserve">Pravodobno reagiranje svih djelatnika na potencijalno opasne situacije u okruženju </w:t>
            </w:r>
          </w:p>
        </w:tc>
      </w:tr>
      <w:tr w:rsidR="00D56A91" w:rsidRPr="007F4093" w14:paraId="197E3D68" w14:textId="77777777" w:rsidTr="00537784">
        <w:trPr>
          <w:trHeight w:val="530"/>
        </w:trPr>
        <w:tc>
          <w:tcPr>
            <w:tcW w:w="120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21A2007" w14:textId="77777777" w:rsidR="00D56A91" w:rsidRPr="007F4093" w:rsidRDefault="00D56A91"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U ODNOSU NA RODITELJE</w:t>
            </w:r>
          </w:p>
        </w:tc>
        <w:tc>
          <w:tcPr>
            <w:tcW w:w="3794" w:type="pct"/>
            <w:gridSpan w:val="3"/>
            <w:tcBorders>
              <w:top w:val="single" w:sz="4" w:space="0" w:color="000000"/>
              <w:left w:val="single" w:sz="4" w:space="0" w:color="000000"/>
              <w:bottom w:val="single" w:sz="4" w:space="0" w:color="000000"/>
              <w:right w:val="single" w:sz="4" w:space="0" w:color="000000"/>
            </w:tcBorders>
            <w:shd w:val="clear" w:color="auto" w:fill="auto"/>
          </w:tcPr>
          <w:p w14:paraId="3F4B700E" w14:textId="77777777" w:rsidR="00D56A91" w:rsidRPr="007F4093" w:rsidRDefault="00D56A91" w:rsidP="00537784">
            <w:pPr>
              <w:numPr>
                <w:ilvl w:val="0"/>
                <w:numId w:val="7"/>
              </w:numPr>
              <w:suppressAutoHyphens/>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Edukacija i stručna pomoć roditeljima u zaštiti i očuvanju djetetova zdravlja</w:t>
            </w:r>
          </w:p>
          <w:p w14:paraId="4C1695D0" w14:textId="77777777" w:rsidR="00D56A91" w:rsidRPr="007F4093" w:rsidRDefault="00D56A91" w:rsidP="00537784">
            <w:pPr>
              <w:numPr>
                <w:ilvl w:val="0"/>
                <w:numId w:val="7"/>
              </w:numPr>
              <w:suppressAutoHyphens/>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Prikupljanje općih i posebnih podataka  o zdravstvenom  statusu djeteta</w:t>
            </w:r>
          </w:p>
        </w:tc>
      </w:tr>
      <w:tr w:rsidR="00D56A91" w:rsidRPr="007F4093" w14:paraId="2EFD62A4" w14:textId="77777777" w:rsidTr="00537784">
        <w:trPr>
          <w:trHeight w:val="506"/>
        </w:trPr>
        <w:tc>
          <w:tcPr>
            <w:tcW w:w="120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B068764" w14:textId="77777777" w:rsidR="00D56A91" w:rsidRPr="007F4093" w:rsidRDefault="00D56A91" w:rsidP="00537784">
            <w:pPr>
              <w:spacing w:line="360" w:lineRule="auto"/>
              <w:jc w:val="both"/>
              <w:rPr>
                <w:rFonts w:asciiTheme="minorHAnsi" w:eastAsia="Calibri" w:hAnsiTheme="minorHAnsi" w:cstheme="minorHAnsi"/>
                <w:b/>
                <w:sz w:val="22"/>
                <w:szCs w:val="22"/>
              </w:rPr>
            </w:pPr>
            <w:r w:rsidRPr="007F4093">
              <w:rPr>
                <w:rFonts w:asciiTheme="minorHAnsi" w:hAnsiTheme="minorHAnsi" w:cstheme="minorHAnsi"/>
                <w:b/>
                <w:sz w:val="22"/>
                <w:szCs w:val="22"/>
              </w:rPr>
              <w:t>U ODNOSU NA VANJSKE INSTITUCIJE</w:t>
            </w:r>
          </w:p>
        </w:tc>
        <w:tc>
          <w:tcPr>
            <w:tcW w:w="3794" w:type="pct"/>
            <w:gridSpan w:val="3"/>
            <w:tcBorders>
              <w:top w:val="single" w:sz="4" w:space="0" w:color="000000"/>
              <w:left w:val="single" w:sz="4" w:space="0" w:color="000000"/>
              <w:bottom w:val="single" w:sz="4" w:space="0" w:color="000000"/>
              <w:right w:val="single" w:sz="4" w:space="0" w:color="000000"/>
            </w:tcBorders>
            <w:shd w:val="clear" w:color="auto" w:fill="auto"/>
          </w:tcPr>
          <w:p w14:paraId="6484BB2D" w14:textId="77777777" w:rsidR="00D56A91" w:rsidRPr="007F4093" w:rsidRDefault="00D56A91" w:rsidP="00537784">
            <w:pPr>
              <w:numPr>
                <w:ilvl w:val="0"/>
                <w:numId w:val="11"/>
              </w:numPr>
              <w:suppressAutoHyphens/>
              <w:spacing w:line="360" w:lineRule="auto"/>
              <w:jc w:val="both"/>
              <w:rPr>
                <w:rFonts w:asciiTheme="minorHAnsi" w:eastAsia="Calibri" w:hAnsiTheme="minorHAnsi" w:cstheme="minorHAnsi"/>
                <w:sz w:val="22"/>
                <w:szCs w:val="22"/>
              </w:rPr>
            </w:pPr>
            <w:r w:rsidRPr="007F4093">
              <w:rPr>
                <w:rFonts w:asciiTheme="minorHAnsi" w:eastAsia="Calibri" w:hAnsiTheme="minorHAnsi" w:cstheme="minorHAnsi"/>
                <w:sz w:val="22"/>
                <w:szCs w:val="22"/>
              </w:rPr>
              <w:t>Suradnja s ustanovama u koje djeca idu na obradu i tretman (Udruga Zvončići, SUVAG, Centar za pružanje usluga u zajednici Ozalj, i drugo)</w:t>
            </w:r>
          </w:p>
          <w:p w14:paraId="530DA1DC" w14:textId="77777777" w:rsidR="00D56A91" w:rsidRPr="007F4093" w:rsidRDefault="00D56A91" w:rsidP="00537784">
            <w:pPr>
              <w:numPr>
                <w:ilvl w:val="0"/>
                <w:numId w:val="11"/>
              </w:numPr>
              <w:suppressAutoHyphens/>
              <w:spacing w:line="360" w:lineRule="auto"/>
              <w:jc w:val="both"/>
              <w:rPr>
                <w:rFonts w:asciiTheme="minorHAnsi" w:eastAsia="Calibri" w:hAnsiTheme="minorHAnsi" w:cstheme="minorHAnsi"/>
                <w:sz w:val="22"/>
                <w:szCs w:val="22"/>
              </w:rPr>
            </w:pPr>
            <w:r w:rsidRPr="007F4093">
              <w:rPr>
                <w:rFonts w:asciiTheme="minorHAnsi" w:eastAsia="Calibri" w:hAnsiTheme="minorHAnsi" w:cstheme="minorHAnsi"/>
                <w:sz w:val="22"/>
                <w:szCs w:val="22"/>
              </w:rPr>
              <w:t>Suradnja sa Zavodom za javno zdravstvo,</w:t>
            </w:r>
            <w:r w:rsidRPr="007F4093">
              <w:rPr>
                <w:rFonts w:asciiTheme="minorHAnsi" w:hAnsiTheme="minorHAnsi" w:cstheme="minorHAnsi"/>
                <w:sz w:val="22"/>
                <w:szCs w:val="22"/>
              </w:rPr>
              <w:t xml:space="preserve"> Karlovac</w:t>
            </w:r>
          </w:p>
          <w:p w14:paraId="4D076012" w14:textId="77777777" w:rsidR="00D56A91" w:rsidRPr="007F4093" w:rsidRDefault="00D56A91" w:rsidP="00537784">
            <w:pPr>
              <w:numPr>
                <w:ilvl w:val="0"/>
                <w:numId w:val="11"/>
              </w:numPr>
              <w:suppressAutoHyphens/>
              <w:spacing w:line="360" w:lineRule="auto"/>
              <w:jc w:val="both"/>
              <w:rPr>
                <w:rFonts w:asciiTheme="minorHAnsi" w:eastAsia="Calibri" w:hAnsiTheme="minorHAnsi" w:cstheme="minorHAnsi"/>
                <w:sz w:val="22"/>
                <w:szCs w:val="22"/>
              </w:rPr>
            </w:pPr>
            <w:r w:rsidRPr="007F4093">
              <w:rPr>
                <w:rFonts w:asciiTheme="minorHAnsi" w:eastAsia="Calibri" w:hAnsiTheme="minorHAnsi" w:cstheme="minorHAnsi"/>
                <w:sz w:val="22"/>
                <w:szCs w:val="22"/>
              </w:rPr>
              <w:t>Suradnja sa strukovnim organizacijama radi stručnog usavršavanja</w:t>
            </w:r>
          </w:p>
        </w:tc>
      </w:tr>
      <w:tr w:rsidR="00D56A91" w:rsidRPr="007F4093" w14:paraId="447FB996" w14:textId="77777777" w:rsidTr="00537784">
        <w:tc>
          <w:tcPr>
            <w:tcW w:w="3153"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9BDE7B9" w14:textId="77777777" w:rsidR="00D56A91" w:rsidRPr="007F4093" w:rsidRDefault="00D56A91" w:rsidP="00537784">
            <w:pPr>
              <w:spacing w:line="360" w:lineRule="auto"/>
              <w:jc w:val="both"/>
              <w:rPr>
                <w:rFonts w:asciiTheme="minorHAnsi" w:hAnsiTheme="minorHAnsi" w:cstheme="minorHAnsi"/>
                <w:b/>
                <w:sz w:val="22"/>
                <w:szCs w:val="22"/>
              </w:rPr>
            </w:pPr>
          </w:p>
          <w:p w14:paraId="156F7C40" w14:textId="77777777" w:rsidR="00D56A91" w:rsidRPr="007F4093" w:rsidRDefault="00D56A91"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STRATEGIJE DJELOVANJA</w:t>
            </w:r>
          </w:p>
          <w:p w14:paraId="70FE6722" w14:textId="77777777" w:rsidR="00D56A91" w:rsidRPr="007F4093" w:rsidRDefault="00D56A91" w:rsidP="00537784">
            <w:pPr>
              <w:spacing w:line="360" w:lineRule="auto"/>
              <w:jc w:val="both"/>
              <w:rPr>
                <w:rFonts w:asciiTheme="minorHAnsi" w:hAnsiTheme="minorHAnsi" w:cstheme="minorHAnsi"/>
                <w:b/>
                <w:sz w:val="22"/>
                <w:szCs w:val="22"/>
              </w:rPr>
            </w:pPr>
          </w:p>
        </w:tc>
        <w:tc>
          <w:tcPr>
            <w:tcW w:w="8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C772EB" w14:textId="77777777" w:rsidR="00D56A91" w:rsidRPr="007F4093" w:rsidRDefault="00D56A91"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VRIJEME</w:t>
            </w:r>
          </w:p>
        </w:tc>
        <w:tc>
          <w:tcPr>
            <w:tcW w:w="9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908D0C" w14:textId="77777777" w:rsidR="00D56A91" w:rsidRPr="007F4093" w:rsidRDefault="00D56A91"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NOSITELJI</w:t>
            </w:r>
          </w:p>
        </w:tc>
      </w:tr>
      <w:tr w:rsidR="00D56A91" w:rsidRPr="007F4093" w14:paraId="5EE0B341" w14:textId="77777777" w:rsidTr="00537784">
        <w:tc>
          <w:tcPr>
            <w:tcW w:w="11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FF7A1F" w14:textId="77777777" w:rsidR="00D56A91" w:rsidRPr="007F4093" w:rsidRDefault="00D56A91"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KORACI</w:t>
            </w:r>
          </w:p>
        </w:tc>
        <w:tc>
          <w:tcPr>
            <w:tcW w:w="2023" w:type="pct"/>
            <w:gridSpan w:val="2"/>
            <w:tcBorders>
              <w:top w:val="single" w:sz="4" w:space="0" w:color="000000"/>
              <w:left w:val="single" w:sz="4" w:space="0" w:color="000000"/>
              <w:bottom w:val="single" w:sz="4" w:space="0" w:color="000000"/>
              <w:right w:val="single" w:sz="4" w:space="0" w:color="000000"/>
            </w:tcBorders>
            <w:shd w:val="clear" w:color="auto" w:fill="auto"/>
          </w:tcPr>
          <w:p w14:paraId="4DFCD944" w14:textId="77777777" w:rsidR="00D56A91" w:rsidRPr="007F4093" w:rsidRDefault="00D56A91" w:rsidP="00537784">
            <w:pPr>
              <w:numPr>
                <w:ilvl w:val="0"/>
                <w:numId w:val="8"/>
              </w:numPr>
              <w:suppressAutoHyphens/>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Preventivne mjere za sprečavanje bolesti i rano otkrivanje zdravstvenih teškoća: mjere za sprečavanje respiratornih infekcija, protuepidemijske mjere, sanitarno-higijenske mjere i mjere usmjerene na sigurnost unutarnjeg i vanjskog prostora</w:t>
            </w:r>
          </w:p>
          <w:p w14:paraId="7827F604" w14:textId="77777777" w:rsidR="00D56A91" w:rsidRPr="007F4093" w:rsidRDefault="00D56A91" w:rsidP="00537784">
            <w:pPr>
              <w:numPr>
                <w:ilvl w:val="0"/>
                <w:numId w:val="8"/>
              </w:numPr>
              <w:suppressAutoHyphens/>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Edukacija putem stručnih predavanja, tečaja prve pomoći, higijenskog minimuma, stručne literature…</w:t>
            </w:r>
          </w:p>
          <w:p w14:paraId="3016025F" w14:textId="77777777" w:rsidR="00D56A91" w:rsidRPr="007F4093" w:rsidRDefault="00D56A91" w:rsidP="00537784">
            <w:pPr>
              <w:numPr>
                <w:ilvl w:val="0"/>
                <w:numId w:val="8"/>
              </w:numPr>
              <w:suppressAutoHyphens/>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Projektni rad s djecom iz područja zdravstvenog odgoja</w:t>
            </w:r>
          </w:p>
          <w:p w14:paraId="5765C75C" w14:textId="77777777" w:rsidR="00D56A91" w:rsidRPr="007F4093" w:rsidRDefault="00D56A91" w:rsidP="00537784">
            <w:pPr>
              <w:numPr>
                <w:ilvl w:val="0"/>
                <w:numId w:val="8"/>
              </w:numPr>
              <w:suppressAutoHyphens/>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Uvođenje i kontrola HACCP sustava u vrtiću</w:t>
            </w: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14:paraId="769DEDE2" w14:textId="77777777" w:rsidR="00D56A91" w:rsidRPr="007F4093" w:rsidRDefault="00D56A91"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kontinuirano tijekom godine</w:t>
            </w:r>
          </w:p>
        </w:tc>
        <w:tc>
          <w:tcPr>
            <w:tcW w:w="960" w:type="pct"/>
            <w:tcBorders>
              <w:top w:val="single" w:sz="4" w:space="0" w:color="000000"/>
              <w:left w:val="single" w:sz="4" w:space="0" w:color="000000"/>
              <w:bottom w:val="single" w:sz="4" w:space="0" w:color="000000"/>
              <w:right w:val="single" w:sz="4" w:space="0" w:color="000000"/>
            </w:tcBorders>
            <w:shd w:val="clear" w:color="auto" w:fill="auto"/>
          </w:tcPr>
          <w:p w14:paraId="23BBF2A9" w14:textId="77777777" w:rsidR="00D56A91" w:rsidRPr="007F4093" w:rsidRDefault="00D56A91"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v.d. ravnatelja,</w:t>
            </w:r>
          </w:p>
          <w:p w14:paraId="7C590519" w14:textId="77777777" w:rsidR="00D56A91" w:rsidRPr="007F4093" w:rsidRDefault="00D56A91"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zdravstveni voditelj,</w:t>
            </w:r>
          </w:p>
          <w:p w14:paraId="7E2589C3" w14:textId="77777777" w:rsidR="00D56A91" w:rsidRPr="007F4093" w:rsidRDefault="00D56A91"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pedagog, odgojitelji,</w:t>
            </w:r>
          </w:p>
          <w:p w14:paraId="0122FD72" w14:textId="77777777" w:rsidR="00D56A91" w:rsidRPr="007F4093" w:rsidRDefault="00D56A91"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liječnik, pedijatar,</w:t>
            </w:r>
          </w:p>
          <w:p w14:paraId="3661BEC7" w14:textId="77777777" w:rsidR="00D56A91" w:rsidRPr="007F4093" w:rsidRDefault="00D56A91"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drugi specijalisti</w:t>
            </w:r>
          </w:p>
        </w:tc>
      </w:tr>
      <w:tr w:rsidR="00D56A91" w:rsidRPr="007F4093" w14:paraId="621B4183" w14:textId="77777777" w:rsidTr="00537784">
        <w:tc>
          <w:tcPr>
            <w:tcW w:w="11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49BD8C" w14:textId="77777777" w:rsidR="00D56A91" w:rsidRPr="007F4093" w:rsidRDefault="00D56A91" w:rsidP="00537784">
            <w:pPr>
              <w:spacing w:line="360" w:lineRule="auto"/>
              <w:jc w:val="both"/>
              <w:rPr>
                <w:rFonts w:asciiTheme="minorHAnsi" w:hAnsiTheme="minorHAnsi" w:cstheme="minorHAnsi"/>
                <w:b/>
                <w:sz w:val="22"/>
                <w:szCs w:val="22"/>
              </w:rPr>
            </w:pPr>
          </w:p>
          <w:p w14:paraId="40F98424" w14:textId="77777777" w:rsidR="00D56A91" w:rsidRPr="007F4093" w:rsidRDefault="00D56A91"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NAČIN PRAĆENJA I EVALUIRANJA</w:t>
            </w:r>
          </w:p>
        </w:tc>
        <w:tc>
          <w:tcPr>
            <w:tcW w:w="2023" w:type="pct"/>
            <w:gridSpan w:val="2"/>
            <w:tcBorders>
              <w:top w:val="single" w:sz="4" w:space="0" w:color="000000"/>
              <w:left w:val="single" w:sz="4" w:space="0" w:color="000000"/>
              <w:bottom w:val="single" w:sz="4" w:space="0" w:color="000000"/>
              <w:right w:val="single" w:sz="4" w:space="0" w:color="000000"/>
            </w:tcBorders>
            <w:shd w:val="clear" w:color="auto" w:fill="auto"/>
          </w:tcPr>
          <w:p w14:paraId="3F4F42A7" w14:textId="77777777" w:rsidR="00D56A91" w:rsidRPr="007F4093" w:rsidRDefault="00D56A91" w:rsidP="00537784">
            <w:pPr>
              <w:numPr>
                <w:ilvl w:val="0"/>
                <w:numId w:val="9"/>
              </w:numPr>
              <w:suppressAutoHyphens/>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Analiza procijepljenosti, pobola i povreda</w:t>
            </w:r>
          </w:p>
          <w:p w14:paraId="5EBCD7E2" w14:textId="77777777" w:rsidR="00D56A91" w:rsidRPr="007F4093" w:rsidRDefault="00D56A91" w:rsidP="00537784">
            <w:pPr>
              <w:numPr>
                <w:ilvl w:val="0"/>
                <w:numId w:val="9"/>
              </w:numPr>
              <w:suppressAutoHyphens/>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Prikupljanje liječničke dokumentacije nakon pobola djeteta</w:t>
            </w:r>
          </w:p>
          <w:p w14:paraId="0DB2E36E" w14:textId="77777777" w:rsidR="00D56A91" w:rsidRPr="007F4093" w:rsidRDefault="00D56A91" w:rsidP="00537784">
            <w:pPr>
              <w:numPr>
                <w:ilvl w:val="0"/>
                <w:numId w:val="9"/>
              </w:numPr>
              <w:suppressAutoHyphens/>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Antropološka mjerenja</w:t>
            </w:r>
          </w:p>
          <w:p w14:paraId="22CB9CC6" w14:textId="77777777" w:rsidR="00D56A91" w:rsidRPr="007F4093" w:rsidRDefault="00D56A91" w:rsidP="00537784">
            <w:pPr>
              <w:numPr>
                <w:ilvl w:val="0"/>
                <w:numId w:val="9"/>
              </w:numPr>
              <w:suppressAutoHyphens/>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Protokoli i bilješke odgojitelja, vezano uz rad s djecom glede preventivnog djelovanja i očuvanja djetetova zdravlja</w:t>
            </w: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14:paraId="784A190A" w14:textId="77777777" w:rsidR="00D56A91" w:rsidRPr="007F4093" w:rsidRDefault="00D56A91"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kontinuirano tijekom godine</w:t>
            </w:r>
          </w:p>
        </w:tc>
        <w:tc>
          <w:tcPr>
            <w:tcW w:w="960" w:type="pct"/>
            <w:tcBorders>
              <w:top w:val="single" w:sz="4" w:space="0" w:color="000000"/>
              <w:left w:val="single" w:sz="4" w:space="0" w:color="000000"/>
              <w:bottom w:val="single" w:sz="4" w:space="0" w:color="000000"/>
              <w:right w:val="single" w:sz="4" w:space="0" w:color="000000"/>
            </w:tcBorders>
            <w:shd w:val="clear" w:color="auto" w:fill="auto"/>
          </w:tcPr>
          <w:p w14:paraId="4DAF8EEA" w14:textId="77777777" w:rsidR="00D56A91" w:rsidRPr="007F4093" w:rsidRDefault="00D56A91"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v.d. ravnatelja,</w:t>
            </w:r>
          </w:p>
          <w:p w14:paraId="630A91A1" w14:textId="77777777" w:rsidR="00D56A91" w:rsidRPr="007F4093" w:rsidRDefault="00D56A91"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zdravstveni voditelj,</w:t>
            </w:r>
          </w:p>
          <w:p w14:paraId="2781B989" w14:textId="77777777" w:rsidR="00D56A91" w:rsidRPr="007F4093" w:rsidRDefault="00D56A91"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pedagog,</w:t>
            </w:r>
          </w:p>
          <w:p w14:paraId="36B793C3" w14:textId="77777777" w:rsidR="00D56A91" w:rsidRPr="007F4093" w:rsidRDefault="00D56A91"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odgojitelji</w:t>
            </w:r>
          </w:p>
          <w:p w14:paraId="3BAC7542" w14:textId="77777777" w:rsidR="00D56A91" w:rsidRPr="007F4093" w:rsidRDefault="00D56A91" w:rsidP="00537784">
            <w:pPr>
              <w:spacing w:line="360" w:lineRule="auto"/>
              <w:jc w:val="both"/>
              <w:rPr>
                <w:rFonts w:asciiTheme="minorHAnsi" w:hAnsiTheme="minorHAnsi" w:cstheme="minorHAnsi"/>
                <w:sz w:val="22"/>
                <w:szCs w:val="22"/>
              </w:rPr>
            </w:pPr>
          </w:p>
        </w:tc>
      </w:tr>
      <w:tr w:rsidR="00D56A91" w:rsidRPr="007F4093" w14:paraId="24260120" w14:textId="77777777" w:rsidTr="00537784">
        <w:tc>
          <w:tcPr>
            <w:tcW w:w="11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AD24F1" w14:textId="77777777" w:rsidR="00D56A91" w:rsidRPr="007F4093" w:rsidRDefault="00D56A91"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INDIKATORI POSTIGNUĆA</w:t>
            </w:r>
          </w:p>
        </w:tc>
        <w:tc>
          <w:tcPr>
            <w:tcW w:w="3870" w:type="pct"/>
            <w:gridSpan w:val="4"/>
            <w:tcBorders>
              <w:top w:val="single" w:sz="4" w:space="0" w:color="000000"/>
              <w:left w:val="single" w:sz="4" w:space="0" w:color="000000"/>
              <w:bottom w:val="single" w:sz="4" w:space="0" w:color="000000"/>
              <w:right w:val="single" w:sz="4" w:space="0" w:color="000000"/>
            </w:tcBorders>
            <w:shd w:val="clear" w:color="auto" w:fill="auto"/>
          </w:tcPr>
          <w:p w14:paraId="6F6F1008" w14:textId="77777777" w:rsidR="00D56A91" w:rsidRPr="007F4093" w:rsidRDefault="00D56A91" w:rsidP="00537784">
            <w:pPr>
              <w:numPr>
                <w:ilvl w:val="0"/>
                <w:numId w:val="10"/>
              </w:numPr>
              <w:suppressAutoHyphens/>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Smanjeni pobol i povrede djece</w:t>
            </w:r>
          </w:p>
          <w:p w14:paraId="12C704FC" w14:textId="77777777" w:rsidR="00D56A91" w:rsidRPr="007F4093" w:rsidRDefault="00D56A91" w:rsidP="00537784">
            <w:pPr>
              <w:numPr>
                <w:ilvl w:val="0"/>
                <w:numId w:val="10"/>
              </w:numPr>
              <w:suppressAutoHyphens/>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Pojačana suradnja obitelji i vrtića na zaštiti djetetova zdravlja (kartoni procijepljenosti, zdravstvene potvrde, medicinska dokumentacija, ispričnice nakon pobola, individualni razgovori)</w:t>
            </w:r>
          </w:p>
          <w:p w14:paraId="7816F79C" w14:textId="77777777" w:rsidR="00D56A91" w:rsidRPr="007F4093" w:rsidRDefault="00D56A91" w:rsidP="00537784">
            <w:pPr>
              <w:numPr>
                <w:ilvl w:val="0"/>
                <w:numId w:val="10"/>
              </w:numPr>
              <w:suppressAutoHyphens/>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Povećana učinkovitost suradnje s vanjskim suradnicima na rješavanju aktualne zdravstvene problematike</w:t>
            </w:r>
          </w:p>
        </w:tc>
      </w:tr>
    </w:tbl>
    <w:p w14:paraId="3ECFCA74" w14:textId="77777777" w:rsidR="00D56A91" w:rsidRPr="007F4093" w:rsidRDefault="00D56A91" w:rsidP="00537784">
      <w:pPr>
        <w:spacing w:line="360" w:lineRule="auto"/>
        <w:jc w:val="both"/>
        <w:rPr>
          <w:rFonts w:asciiTheme="minorHAnsi" w:hAnsiTheme="minorHAnsi" w:cstheme="minorHAnsi"/>
          <w:b/>
          <w:bCs/>
          <w:sz w:val="22"/>
          <w:szCs w:val="22"/>
        </w:rPr>
      </w:pPr>
    </w:p>
    <w:p w14:paraId="05A70FFC" w14:textId="467195F0" w:rsidR="00D56A91" w:rsidRPr="007F4093" w:rsidRDefault="00537784" w:rsidP="00537784">
      <w:pPr>
        <w:pStyle w:val="Naslov2"/>
        <w:numPr>
          <w:ilvl w:val="1"/>
          <w:numId w:val="1"/>
        </w:numPr>
        <w:spacing w:before="0" w:line="360" w:lineRule="auto"/>
        <w:jc w:val="both"/>
        <w:rPr>
          <w:rFonts w:asciiTheme="minorHAnsi" w:hAnsiTheme="minorHAnsi" w:cstheme="minorHAnsi"/>
          <w:color w:val="000000" w:themeColor="text1"/>
          <w:sz w:val="24"/>
          <w:szCs w:val="24"/>
        </w:rPr>
      </w:pPr>
      <w:bookmarkStart w:id="12" w:name="_Toc143158916"/>
      <w:r w:rsidRPr="007F4093">
        <w:rPr>
          <w:rFonts w:asciiTheme="minorHAnsi" w:hAnsiTheme="minorHAnsi" w:cstheme="minorHAnsi"/>
          <w:color w:val="000000" w:themeColor="text1"/>
          <w:sz w:val="24"/>
          <w:szCs w:val="24"/>
        </w:rPr>
        <w:lastRenderedPageBreak/>
        <w:t>Zadovoljavanje osnovnih potreba djeteta</w:t>
      </w:r>
      <w:bookmarkEnd w:id="12"/>
    </w:p>
    <w:p w14:paraId="36C59AAD" w14:textId="77777777" w:rsidR="00D56A91" w:rsidRPr="007F4093" w:rsidRDefault="00D56A91" w:rsidP="00537784">
      <w:pPr>
        <w:pStyle w:val="Odlomakpopisa"/>
        <w:spacing w:line="360" w:lineRule="auto"/>
        <w:ind w:left="1080"/>
        <w:jc w:val="both"/>
        <w:rPr>
          <w:rFonts w:asciiTheme="minorHAnsi" w:hAnsiTheme="minorHAnsi" w:cstheme="minorHAnsi"/>
          <w:sz w:val="22"/>
          <w:szCs w:val="22"/>
        </w:rPr>
      </w:pPr>
    </w:p>
    <w:p w14:paraId="431C518C" w14:textId="07D391D9" w:rsidR="00D56A91" w:rsidRPr="007F4093" w:rsidRDefault="00D56A91"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Tablica 14. Bitne zadaće za zadovoljavanje osnovnih potreba djeteta</w:t>
      </w:r>
    </w:p>
    <w:tbl>
      <w:tblPr>
        <w:tblW w:w="5000" w:type="pct"/>
        <w:tblCellMar>
          <w:left w:w="113" w:type="dxa"/>
        </w:tblCellMar>
        <w:tblLook w:val="0000" w:firstRow="0" w:lastRow="0" w:firstColumn="0" w:lastColumn="0" w:noHBand="0" w:noVBand="0"/>
      </w:tblPr>
      <w:tblGrid>
        <w:gridCol w:w="2175"/>
        <w:gridCol w:w="495"/>
        <w:gridCol w:w="3431"/>
        <w:gridCol w:w="1856"/>
        <w:gridCol w:w="1671"/>
      </w:tblGrid>
      <w:tr w:rsidR="00D56A91" w:rsidRPr="007F4093" w14:paraId="6BB8B6D0" w14:textId="77777777" w:rsidTr="00537784">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B9D75BA" w14:textId="77777777" w:rsidR="00D56A91" w:rsidRPr="007F4093" w:rsidRDefault="00D56A91"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BITNE ZADAĆE</w:t>
            </w:r>
          </w:p>
          <w:p w14:paraId="72BA2F62" w14:textId="77777777" w:rsidR="00D56A91" w:rsidRPr="007F4093" w:rsidRDefault="00D56A91" w:rsidP="00537784">
            <w:pPr>
              <w:spacing w:line="360" w:lineRule="auto"/>
              <w:jc w:val="both"/>
              <w:rPr>
                <w:rFonts w:asciiTheme="minorHAnsi" w:hAnsiTheme="minorHAnsi" w:cstheme="minorHAnsi"/>
                <w:b/>
                <w:sz w:val="22"/>
                <w:szCs w:val="22"/>
              </w:rPr>
            </w:pPr>
          </w:p>
        </w:tc>
      </w:tr>
      <w:tr w:rsidR="00D56A91" w:rsidRPr="007F4093" w14:paraId="467EEC42" w14:textId="77777777" w:rsidTr="00537784">
        <w:trPr>
          <w:trHeight w:val="1440"/>
        </w:trPr>
        <w:tc>
          <w:tcPr>
            <w:tcW w:w="138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84A3F47" w14:textId="77777777" w:rsidR="00D56A91" w:rsidRPr="007F4093" w:rsidRDefault="00D56A91"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U ODNOSU NA DIJETE</w:t>
            </w:r>
          </w:p>
        </w:tc>
        <w:tc>
          <w:tcPr>
            <w:tcW w:w="3614" w:type="pct"/>
            <w:gridSpan w:val="3"/>
            <w:tcBorders>
              <w:top w:val="single" w:sz="4" w:space="0" w:color="000000"/>
              <w:left w:val="single" w:sz="4" w:space="0" w:color="000000"/>
              <w:bottom w:val="single" w:sz="4" w:space="0" w:color="000000"/>
              <w:right w:val="single" w:sz="4" w:space="0" w:color="000000"/>
            </w:tcBorders>
            <w:shd w:val="clear" w:color="auto" w:fill="auto"/>
          </w:tcPr>
          <w:p w14:paraId="436A480E" w14:textId="77777777" w:rsidR="00D56A91" w:rsidRPr="007F4093" w:rsidRDefault="00D56A91" w:rsidP="00537784">
            <w:pPr>
              <w:numPr>
                <w:ilvl w:val="0"/>
                <w:numId w:val="14"/>
              </w:numPr>
              <w:suppressAutoHyphens/>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Podržavanje djetetove samostalnosti, slobode izbora i uključenosti u osnovnim životnim situacijama njege, prehrane i odmora</w:t>
            </w:r>
          </w:p>
          <w:p w14:paraId="5F5B22F1" w14:textId="77777777" w:rsidR="00D56A91" w:rsidRPr="007F4093" w:rsidRDefault="00D56A91" w:rsidP="00537784">
            <w:pPr>
              <w:numPr>
                <w:ilvl w:val="0"/>
                <w:numId w:val="14"/>
              </w:numPr>
              <w:suppressAutoHyphens/>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Razvijanje navika očuvanja zdravlja i kulture u zadovoljavanju osnovnih potreba djeteta</w:t>
            </w:r>
          </w:p>
          <w:p w14:paraId="465859EE" w14:textId="77777777" w:rsidR="00D56A91" w:rsidRPr="007F4093" w:rsidRDefault="00D56A91" w:rsidP="00537784">
            <w:pPr>
              <w:numPr>
                <w:ilvl w:val="0"/>
                <w:numId w:val="14"/>
              </w:numPr>
              <w:suppressAutoHyphens/>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Stvaranje dobre psihosocijalne klime i korištenje svakodnevnih životnih situacija za zdravstveno i odgojno-obrazovno djelovanje</w:t>
            </w:r>
          </w:p>
        </w:tc>
      </w:tr>
      <w:tr w:rsidR="00D56A91" w:rsidRPr="007F4093" w14:paraId="14C8AC7E" w14:textId="77777777" w:rsidTr="00537784">
        <w:tc>
          <w:tcPr>
            <w:tcW w:w="138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E3A6FEE" w14:textId="77777777" w:rsidR="00D56A91" w:rsidRPr="007F4093" w:rsidRDefault="00D56A91"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U ODNOSU NA ODGOJITELJE I DRUGE RADNIKE</w:t>
            </w:r>
          </w:p>
        </w:tc>
        <w:tc>
          <w:tcPr>
            <w:tcW w:w="3614" w:type="pct"/>
            <w:gridSpan w:val="3"/>
            <w:tcBorders>
              <w:top w:val="single" w:sz="4" w:space="0" w:color="000000"/>
              <w:left w:val="single" w:sz="4" w:space="0" w:color="000000"/>
              <w:bottom w:val="single" w:sz="4" w:space="0" w:color="000000"/>
              <w:right w:val="single" w:sz="4" w:space="0" w:color="000000"/>
            </w:tcBorders>
            <w:shd w:val="clear" w:color="auto" w:fill="auto"/>
          </w:tcPr>
          <w:p w14:paraId="72E4A9AA" w14:textId="77777777" w:rsidR="00D56A91" w:rsidRPr="007F4093" w:rsidRDefault="00D56A91" w:rsidP="00537784">
            <w:pPr>
              <w:numPr>
                <w:ilvl w:val="0"/>
                <w:numId w:val="14"/>
              </w:numPr>
              <w:suppressAutoHyphens/>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Osvješćivanje odgojitelja o važnosti pravovremenog i adekvatnog zadovoljenja djetetovih potreba za njegov cjeloviti razvoj</w:t>
            </w:r>
          </w:p>
          <w:p w14:paraId="494DE567" w14:textId="77777777" w:rsidR="00D56A91" w:rsidRPr="007F4093" w:rsidRDefault="00D56A91" w:rsidP="00537784">
            <w:pPr>
              <w:numPr>
                <w:ilvl w:val="0"/>
                <w:numId w:val="14"/>
              </w:numPr>
              <w:suppressAutoHyphens/>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Uvažavanje djetetovih individualnih potreba, razvojnih specifičnosti, posebnih potreba i navika u zadovoljenju osnovnih potreba</w:t>
            </w:r>
          </w:p>
          <w:p w14:paraId="4C6689FE" w14:textId="77777777" w:rsidR="00D56A91" w:rsidRPr="007F4093" w:rsidRDefault="00D56A91" w:rsidP="00537784">
            <w:pPr>
              <w:numPr>
                <w:ilvl w:val="0"/>
                <w:numId w:val="14"/>
              </w:numPr>
              <w:suppressAutoHyphens/>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Promišljanje primjerenih metoda u ostvarivanju poslova vezanih uz proces njege, prehrane i odmora djece</w:t>
            </w:r>
          </w:p>
        </w:tc>
      </w:tr>
      <w:tr w:rsidR="00D56A91" w:rsidRPr="007F4093" w14:paraId="445F5838" w14:textId="77777777" w:rsidTr="00537784">
        <w:tc>
          <w:tcPr>
            <w:tcW w:w="138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18E21BB" w14:textId="77777777" w:rsidR="00D56A91" w:rsidRPr="007F4093" w:rsidRDefault="00D56A91"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U ODNOSU NA RODITELJE</w:t>
            </w:r>
          </w:p>
        </w:tc>
        <w:tc>
          <w:tcPr>
            <w:tcW w:w="3614" w:type="pct"/>
            <w:gridSpan w:val="3"/>
            <w:tcBorders>
              <w:top w:val="single" w:sz="4" w:space="0" w:color="000000"/>
              <w:left w:val="single" w:sz="4" w:space="0" w:color="000000"/>
              <w:bottom w:val="single" w:sz="4" w:space="0" w:color="000000"/>
              <w:right w:val="single" w:sz="4" w:space="0" w:color="000000"/>
            </w:tcBorders>
            <w:shd w:val="clear" w:color="auto" w:fill="auto"/>
          </w:tcPr>
          <w:p w14:paraId="74B0F978" w14:textId="77777777" w:rsidR="00D56A91" w:rsidRPr="007F4093" w:rsidRDefault="00D56A91" w:rsidP="00537784">
            <w:pPr>
              <w:numPr>
                <w:ilvl w:val="0"/>
                <w:numId w:val="14"/>
              </w:numPr>
              <w:suppressAutoHyphens/>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Intenziviranje suradnje na identifikaciji posebnih potreba djeteta, individualnih  specifičnosti i navika  radi  usklađenog djelovanja u zadovoljavanju djetetovih potreba</w:t>
            </w:r>
          </w:p>
        </w:tc>
      </w:tr>
      <w:tr w:rsidR="00D56A91" w:rsidRPr="007F4093" w14:paraId="7D59D86A" w14:textId="77777777" w:rsidTr="00537784">
        <w:trPr>
          <w:trHeight w:val="693"/>
        </w:trPr>
        <w:tc>
          <w:tcPr>
            <w:tcW w:w="3168"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8C83E47" w14:textId="77777777" w:rsidR="00D56A91" w:rsidRPr="007F4093" w:rsidRDefault="00D56A91" w:rsidP="00537784">
            <w:pPr>
              <w:spacing w:line="360" w:lineRule="auto"/>
              <w:ind w:left="360"/>
              <w:jc w:val="both"/>
              <w:rPr>
                <w:rFonts w:asciiTheme="minorHAnsi" w:hAnsiTheme="minorHAnsi" w:cstheme="minorHAnsi"/>
                <w:b/>
                <w:sz w:val="22"/>
                <w:szCs w:val="22"/>
              </w:rPr>
            </w:pPr>
            <w:r w:rsidRPr="007F4093">
              <w:rPr>
                <w:rFonts w:asciiTheme="minorHAnsi" w:hAnsiTheme="minorHAnsi" w:cstheme="minorHAnsi"/>
                <w:b/>
                <w:sz w:val="22"/>
                <w:szCs w:val="22"/>
              </w:rPr>
              <w:t>STRATEGIJA DJELOVANJA</w:t>
            </w:r>
          </w:p>
        </w:tc>
        <w:tc>
          <w:tcPr>
            <w:tcW w:w="9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09ECC7" w14:textId="77777777" w:rsidR="00D56A91" w:rsidRPr="007F4093" w:rsidRDefault="00D56A91" w:rsidP="00537784">
            <w:pPr>
              <w:spacing w:line="360" w:lineRule="auto"/>
              <w:ind w:left="360"/>
              <w:jc w:val="both"/>
              <w:rPr>
                <w:rFonts w:asciiTheme="minorHAnsi" w:hAnsiTheme="minorHAnsi" w:cstheme="minorHAnsi"/>
                <w:b/>
                <w:sz w:val="22"/>
                <w:szCs w:val="22"/>
              </w:rPr>
            </w:pPr>
            <w:r w:rsidRPr="007F4093">
              <w:rPr>
                <w:rFonts w:asciiTheme="minorHAnsi" w:hAnsiTheme="minorHAnsi" w:cstheme="minorHAnsi"/>
                <w:b/>
                <w:sz w:val="22"/>
                <w:szCs w:val="22"/>
              </w:rPr>
              <w:t xml:space="preserve">VRIJEME    </w:t>
            </w:r>
          </w:p>
        </w:tc>
        <w:tc>
          <w:tcPr>
            <w:tcW w:w="8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CD76F7" w14:textId="77777777" w:rsidR="00D56A91" w:rsidRPr="007F4093" w:rsidRDefault="00D56A91"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NOSITELJ</w:t>
            </w:r>
          </w:p>
        </w:tc>
      </w:tr>
      <w:tr w:rsidR="00D56A91" w:rsidRPr="007F4093" w14:paraId="637E9C9F" w14:textId="77777777" w:rsidTr="00537784">
        <w:tc>
          <w:tcPr>
            <w:tcW w:w="1129" w:type="pct"/>
            <w:tcBorders>
              <w:top w:val="single" w:sz="4" w:space="0" w:color="000000"/>
              <w:left w:val="single" w:sz="4" w:space="0" w:color="000000"/>
              <w:bottom w:val="single" w:sz="4" w:space="0" w:color="000000"/>
              <w:right w:val="single" w:sz="4" w:space="0" w:color="000000"/>
            </w:tcBorders>
            <w:shd w:val="clear" w:color="auto" w:fill="auto"/>
          </w:tcPr>
          <w:p w14:paraId="7AD04FEB" w14:textId="77777777" w:rsidR="00D56A91" w:rsidRPr="007F4093" w:rsidRDefault="00D56A91" w:rsidP="00537784">
            <w:pPr>
              <w:spacing w:line="360" w:lineRule="auto"/>
              <w:ind w:left="360"/>
              <w:jc w:val="both"/>
              <w:rPr>
                <w:rFonts w:asciiTheme="minorHAnsi" w:hAnsiTheme="minorHAnsi" w:cstheme="minorHAnsi"/>
                <w:sz w:val="22"/>
                <w:szCs w:val="22"/>
              </w:rPr>
            </w:pPr>
          </w:p>
          <w:p w14:paraId="2496DC7D" w14:textId="77777777" w:rsidR="00D56A91" w:rsidRPr="007F4093" w:rsidRDefault="00D56A91" w:rsidP="00537784">
            <w:pPr>
              <w:spacing w:line="360" w:lineRule="auto"/>
              <w:ind w:left="360"/>
              <w:jc w:val="both"/>
              <w:rPr>
                <w:rFonts w:asciiTheme="minorHAnsi" w:hAnsiTheme="minorHAnsi" w:cstheme="minorHAnsi"/>
                <w:sz w:val="22"/>
                <w:szCs w:val="22"/>
              </w:rPr>
            </w:pPr>
          </w:p>
          <w:p w14:paraId="4A957376" w14:textId="77777777" w:rsidR="00D56A91" w:rsidRPr="007F4093" w:rsidRDefault="00D56A91" w:rsidP="00537784">
            <w:pPr>
              <w:spacing w:line="360" w:lineRule="auto"/>
              <w:ind w:left="360"/>
              <w:jc w:val="both"/>
              <w:rPr>
                <w:rFonts w:asciiTheme="minorHAnsi" w:hAnsiTheme="minorHAnsi" w:cstheme="minorHAnsi"/>
                <w:sz w:val="22"/>
                <w:szCs w:val="22"/>
              </w:rPr>
            </w:pPr>
          </w:p>
          <w:p w14:paraId="627B5DB7" w14:textId="77777777" w:rsidR="00D56A91" w:rsidRPr="007F4093" w:rsidRDefault="00D56A91" w:rsidP="00537784">
            <w:pPr>
              <w:spacing w:line="360" w:lineRule="auto"/>
              <w:ind w:left="360"/>
              <w:jc w:val="both"/>
              <w:rPr>
                <w:rFonts w:asciiTheme="minorHAnsi" w:hAnsiTheme="minorHAnsi" w:cstheme="minorHAnsi"/>
                <w:b/>
                <w:sz w:val="22"/>
                <w:szCs w:val="22"/>
              </w:rPr>
            </w:pPr>
          </w:p>
          <w:p w14:paraId="31C72C3E" w14:textId="77777777" w:rsidR="00D56A91" w:rsidRPr="007F4093" w:rsidRDefault="00D56A91" w:rsidP="00537784">
            <w:pPr>
              <w:spacing w:line="360" w:lineRule="auto"/>
              <w:ind w:left="360"/>
              <w:jc w:val="both"/>
              <w:rPr>
                <w:rFonts w:asciiTheme="minorHAnsi" w:hAnsiTheme="minorHAnsi" w:cstheme="minorHAnsi"/>
                <w:b/>
                <w:sz w:val="22"/>
                <w:szCs w:val="22"/>
              </w:rPr>
            </w:pPr>
            <w:r w:rsidRPr="007F4093">
              <w:rPr>
                <w:rFonts w:asciiTheme="minorHAnsi" w:hAnsiTheme="minorHAnsi" w:cstheme="minorHAnsi"/>
                <w:b/>
                <w:sz w:val="22"/>
                <w:szCs w:val="22"/>
              </w:rPr>
              <w:t>KORACI</w:t>
            </w:r>
          </w:p>
          <w:p w14:paraId="40F91C8B" w14:textId="77777777" w:rsidR="00D56A91" w:rsidRPr="007F4093" w:rsidRDefault="00D56A91" w:rsidP="00537784">
            <w:pPr>
              <w:spacing w:line="360" w:lineRule="auto"/>
              <w:ind w:left="360"/>
              <w:jc w:val="both"/>
              <w:rPr>
                <w:rFonts w:asciiTheme="minorHAnsi" w:hAnsiTheme="minorHAnsi" w:cstheme="minorHAnsi"/>
                <w:sz w:val="22"/>
                <w:szCs w:val="22"/>
              </w:rPr>
            </w:pPr>
          </w:p>
          <w:p w14:paraId="2FC8C80E" w14:textId="77777777" w:rsidR="00D56A91" w:rsidRPr="007F4093" w:rsidRDefault="00D56A91" w:rsidP="00537784">
            <w:pPr>
              <w:spacing w:line="360" w:lineRule="auto"/>
              <w:ind w:left="360"/>
              <w:jc w:val="both"/>
              <w:rPr>
                <w:rFonts w:asciiTheme="minorHAnsi" w:hAnsiTheme="minorHAnsi" w:cstheme="minorHAnsi"/>
                <w:sz w:val="22"/>
                <w:szCs w:val="22"/>
              </w:rPr>
            </w:pPr>
          </w:p>
          <w:p w14:paraId="44AF8678" w14:textId="77777777" w:rsidR="00D56A91" w:rsidRPr="007F4093" w:rsidRDefault="00D56A91" w:rsidP="00537784">
            <w:pPr>
              <w:spacing w:line="360" w:lineRule="auto"/>
              <w:ind w:left="360"/>
              <w:jc w:val="both"/>
              <w:rPr>
                <w:rFonts w:asciiTheme="minorHAnsi" w:hAnsiTheme="minorHAnsi" w:cstheme="minorHAnsi"/>
                <w:sz w:val="22"/>
                <w:szCs w:val="22"/>
              </w:rPr>
            </w:pPr>
          </w:p>
          <w:p w14:paraId="1CC68B14" w14:textId="77777777" w:rsidR="00D56A91" w:rsidRPr="007F4093" w:rsidRDefault="00D56A91" w:rsidP="00537784">
            <w:pPr>
              <w:spacing w:line="360" w:lineRule="auto"/>
              <w:ind w:left="360"/>
              <w:jc w:val="both"/>
              <w:rPr>
                <w:rFonts w:asciiTheme="minorHAnsi" w:hAnsiTheme="minorHAnsi" w:cstheme="minorHAnsi"/>
                <w:sz w:val="22"/>
                <w:szCs w:val="22"/>
              </w:rPr>
            </w:pPr>
          </w:p>
          <w:p w14:paraId="07D23DCF" w14:textId="77777777" w:rsidR="00D56A91" w:rsidRPr="007F4093" w:rsidRDefault="00D56A91" w:rsidP="00537784">
            <w:pPr>
              <w:spacing w:line="360" w:lineRule="auto"/>
              <w:ind w:left="360"/>
              <w:jc w:val="both"/>
              <w:rPr>
                <w:rFonts w:asciiTheme="minorHAnsi" w:hAnsiTheme="minorHAnsi" w:cstheme="minorHAnsi"/>
                <w:sz w:val="22"/>
                <w:szCs w:val="22"/>
              </w:rPr>
            </w:pPr>
          </w:p>
          <w:p w14:paraId="2799E2E0" w14:textId="77777777" w:rsidR="00D56A91" w:rsidRPr="007F4093" w:rsidRDefault="00D56A91" w:rsidP="00537784">
            <w:pPr>
              <w:spacing w:line="360" w:lineRule="auto"/>
              <w:jc w:val="both"/>
              <w:rPr>
                <w:rFonts w:asciiTheme="minorHAnsi" w:hAnsiTheme="minorHAnsi" w:cstheme="minorHAnsi"/>
                <w:sz w:val="22"/>
                <w:szCs w:val="22"/>
              </w:rPr>
            </w:pPr>
          </w:p>
        </w:tc>
        <w:tc>
          <w:tcPr>
            <w:tcW w:w="2038" w:type="pct"/>
            <w:gridSpan w:val="2"/>
            <w:tcBorders>
              <w:top w:val="single" w:sz="4" w:space="0" w:color="000000"/>
              <w:left w:val="single" w:sz="4" w:space="0" w:color="000000"/>
              <w:bottom w:val="single" w:sz="4" w:space="0" w:color="000000"/>
              <w:right w:val="single" w:sz="4" w:space="0" w:color="000000"/>
            </w:tcBorders>
            <w:shd w:val="clear" w:color="auto" w:fill="auto"/>
          </w:tcPr>
          <w:p w14:paraId="55A17973" w14:textId="77777777" w:rsidR="00D56A91" w:rsidRPr="007F4093" w:rsidRDefault="00D56A91" w:rsidP="00537784">
            <w:pPr>
              <w:numPr>
                <w:ilvl w:val="0"/>
                <w:numId w:val="13"/>
              </w:numPr>
              <w:suppressAutoHyphens/>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Identifikacija individualnih specifičnosti i posebnih potreba djeteta putem inicijalnih upitnika i razgovora s roditeljima te prilagodba procesa njege, prehrane i odmora</w:t>
            </w:r>
          </w:p>
          <w:p w14:paraId="2EBD14F5" w14:textId="77777777" w:rsidR="00D56A91" w:rsidRPr="007F4093" w:rsidRDefault="00D56A91" w:rsidP="00537784">
            <w:pPr>
              <w:numPr>
                <w:ilvl w:val="0"/>
                <w:numId w:val="12"/>
              </w:numPr>
              <w:suppressAutoHyphens/>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Inicijalno snimanje poslova u odgojnim skupinama i radni dogovori s odgojiteljima i ostalim radnicima radi unapređivanja procesa</w:t>
            </w:r>
          </w:p>
          <w:p w14:paraId="26D9CF3A" w14:textId="77777777" w:rsidR="00D56A91" w:rsidRPr="007F4093" w:rsidRDefault="00D56A91" w:rsidP="00537784">
            <w:pPr>
              <w:numPr>
                <w:ilvl w:val="0"/>
                <w:numId w:val="12"/>
              </w:numPr>
              <w:suppressAutoHyphens/>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Praćenje i procjenjivanje efekata unesenih promjena na zadovoljavanje potreba djeteta i opću klimu u skupini</w:t>
            </w:r>
          </w:p>
          <w:p w14:paraId="0CEF9DD8" w14:textId="77777777" w:rsidR="00D56A91" w:rsidRPr="007F4093" w:rsidRDefault="00D56A91" w:rsidP="00537784">
            <w:pPr>
              <w:numPr>
                <w:ilvl w:val="0"/>
                <w:numId w:val="12"/>
              </w:numPr>
              <w:suppressAutoHyphens/>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lastRenderedPageBreak/>
              <w:t>Edukacija ostalih radnika za suvremeni pristup u obradi namirnica i primjena novih spoznaja u radu</w:t>
            </w:r>
          </w:p>
        </w:tc>
        <w:tc>
          <w:tcPr>
            <w:tcW w:w="964" w:type="pct"/>
            <w:tcBorders>
              <w:top w:val="single" w:sz="4" w:space="0" w:color="000000"/>
              <w:left w:val="single" w:sz="4" w:space="0" w:color="000000"/>
              <w:bottom w:val="single" w:sz="4" w:space="0" w:color="000000"/>
              <w:right w:val="single" w:sz="4" w:space="0" w:color="000000"/>
            </w:tcBorders>
            <w:shd w:val="clear" w:color="auto" w:fill="auto"/>
          </w:tcPr>
          <w:p w14:paraId="5F871CAB" w14:textId="77777777" w:rsidR="00D56A91" w:rsidRPr="007F4093" w:rsidRDefault="00D56A91"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lastRenderedPageBreak/>
              <w:t>lipanj-rujan</w:t>
            </w:r>
          </w:p>
          <w:p w14:paraId="5D63A49C" w14:textId="77777777" w:rsidR="00D56A91" w:rsidRPr="007F4093" w:rsidRDefault="00D56A91" w:rsidP="00537784">
            <w:pPr>
              <w:spacing w:line="360" w:lineRule="auto"/>
              <w:jc w:val="both"/>
              <w:rPr>
                <w:rFonts w:asciiTheme="minorHAnsi" w:hAnsiTheme="minorHAnsi" w:cstheme="minorHAnsi"/>
                <w:sz w:val="22"/>
                <w:szCs w:val="22"/>
              </w:rPr>
            </w:pPr>
          </w:p>
          <w:p w14:paraId="52AEE25E" w14:textId="77777777" w:rsidR="00D56A91" w:rsidRPr="007F4093" w:rsidRDefault="00D56A91" w:rsidP="00537784">
            <w:pPr>
              <w:spacing w:line="360" w:lineRule="auto"/>
              <w:ind w:left="360"/>
              <w:jc w:val="both"/>
              <w:rPr>
                <w:rFonts w:asciiTheme="minorHAnsi" w:hAnsiTheme="minorHAnsi" w:cstheme="minorHAnsi"/>
                <w:sz w:val="22"/>
                <w:szCs w:val="22"/>
              </w:rPr>
            </w:pPr>
          </w:p>
          <w:p w14:paraId="1A2F06FE" w14:textId="77777777" w:rsidR="00D56A91" w:rsidRPr="007F4093" w:rsidRDefault="00D56A91" w:rsidP="00537784">
            <w:pPr>
              <w:spacing w:line="360" w:lineRule="auto"/>
              <w:ind w:left="360"/>
              <w:jc w:val="both"/>
              <w:rPr>
                <w:rFonts w:asciiTheme="minorHAnsi" w:hAnsiTheme="minorHAnsi" w:cstheme="minorHAnsi"/>
                <w:sz w:val="22"/>
                <w:szCs w:val="22"/>
              </w:rPr>
            </w:pPr>
          </w:p>
          <w:p w14:paraId="192C05C2" w14:textId="77777777" w:rsidR="00D56A91" w:rsidRPr="007F4093" w:rsidRDefault="00D56A91" w:rsidP="00537784">
            <w:pPr>
              <w:spacing w:line="360" w:lineRule="auto"/>
              <w:jc w:val="both"/>
              <w:rPr>
                <w:rFonts w:asciiTheme="minorHAnsi" w:hAnsiTheme="minorHAnsi" w:cstheme="minorHAnsi"/>
                <w:sz w:val="22"/>
                <w:szCs w:val="22"/>
              </w:rPr>
            </w:pPr>
          </w:p>
          <w:p w14:paraId="48E5A1E4" w14:textId="77777777" w:rsidR="00D56A91" w:rsidRPr="007F4093" w:rsidRDefault="00D56A91" w:rsidP="00537784">
            <w:pPr>
              <w:spacing w:line="360" w:lineRule="auto"/>
              <w:jc w:val="both"/>
              <w:rPr>
                <w:rFonts w:asciiTheme="minorHAnsi" w:hAnsiTheme="minorHAnsi" w:cstheme="minorHAnsi"/>
                <w:sz w:val="22"/>
                <w:szCs w:val="22"/>
              </w:rPr>
            </w:pPr>
          </w:p>
          <w:p w14:paraId="2C808D6F" w14:textId="77777777" w:rsidR="00D56A91" w:rsidRPr="007F4093" w:rsidRDefault="00D56A91"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kontinuirano</w:t>
            </w:r>
          </w:p>
          <w:p w14:paraId="5ABE9A7D" w14:textId="77777777" w:rsidR="00D56A91" w:rsidRPr="007F4093" w:rsidRDefault="00D56A91" w:rsidP="00537784">
            <w:pPr>
              <w:spacing w:line="360" w:lineRule="auto"/>
              <w:jc w:val="both"/>
              <w:rPr>
                <w:rFonts w:asciiTheme="minorHAnsi" w:hAnsiTheme="minorHAnsi" w:cstheme="minorHAnsi"/>
                <w:sz w:val="22"/>
                <w:szCs w:val="22"/>
              </w:rPr>
            </w:pPr>
          </w:p>
        </w:tc>
        <w:tc>
          <w:tcPr>
            <w:tcW w:w="869" w:type="pct"/>
            <w:tcBorders>
              <w:top w:val="single" w:sz="4" w:space="0" w:color="000000"/>
              <w:left w:val="single" w:sz="4" w:space="0" w:color="000000"/>
              <w:bottom w:val="single" w:sz="4" w:space="0" w:color="000000"/>
              <w:right w:val="single" w:sz="4" w:space="0" w:color="000000"/>
            </w:tcBorders>
            <w:shd w:val="clear" w:color="auto" w:fill="auto"/>
          </w:tcPr>
          <w:p w14:paraId="5D398BF8" w14:textId="77777777" w:rsidR="00D56A91" w:rsidRPr="007F4093" w:rsidRDefault="00D56A91"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v.d. ravnatelja,</w:t>
            </w:r>
          </w:p>
          <w:p w14:paraId="03BB8BC7" w14:textId="77777777" w:rsidR="00D56A91" w:rsidRPr="007F4093" w:rsidRDefault="00D56A91"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 xml:space="preserve">odgojitelji, </w:t>
            </w:r>
          </w:p>
          <w:p w14:paraId="4CEE0D3C" w14:textId="77777777" w:rsidR="00D56A91" w:rsidRPr="007F4093" w:rsidRDefault="00D56A91"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pedagog</w:t>
            </w:r>
          </w:p>
        </w:tc>
      </w:tr>
      <w:tr w:rsidR="00D56A91" w:rsidRPr="007F4093" w14:paraId="78FD819E" w14:textId="77777777" w:rsidTr="00537784">
        <w:trPr>
          <w:trHeight w:val="1440"/>
        </w:trPr>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4B7A33" w14:textId="77777777" w:rsidR="00D56A91" w:rsidRPr="007F4093" w:rsidRDefault="00D56A91"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NAČINI PRAĆENJA I EVALUIRANJA</w:t>
            </w:r>
          </w:p>
        </w:tc>
        <w:tc>
          <w:tcPr>
            <w:tcW w:w="2038" w:type="pct"/>
            <w:gridSpan w:val="2"/>
            <w:tcBorders>
              <w:top w:val="single" w:sz="4" w:space="0" w:color="000000"/>
              <w:left w:val="single" w:sz="4" w:space="0" w:color="000000"/>
              <w:bottom w:val="single" w:sz="4" w:space="0" w:color="000000"/>
              <w:right w:val="single" w:sz="4" w:space="0" w:color="000000"/>
            </w:tcBorders>
            <w:shd w:val="clear" w:color="auto" w:fill="auto"/>
          </w:tcPr>
          <w:p w14:paraId="699BA25C" w14:textId="77777777" w:rsidR="00D56A91" w:rsidRPr="007F4093" w:rsidRDefault="00D56A91" w:rsidP="00537784">
            <w:pPr>
              <w:numPr>
                <w:ilvl w:val="0"/>
                <w:numId w:val="15"/>
              </w:numPr>
              <w:suppressAutoHyphens/>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Inicijalni i ciljani upitnici za roditelje</w:t>
            </w:r>
          </w:p>
          <w:p w14:paraId="12B0873B" w14:textId="77777777" w:rsidR="00D56A91" w:rsidRPr="007F4093" w:rsidRDefault="00D56A91" w:rsidP="00537784">
            <w:pPr>
              <w:numPr>
                <w:ilvl w:val="0"/>
                <w:numId w:val="15"/>
              </w:numPr>
              <w:suppressAutoHyphens/>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Liste posebnih potreba djeteta</w:t>
            </w:r>
          </w:p>
          <w:p w14:paraId="194093D0" w14:textId="77777777" w:rsidR="00D56A91" w:rsidRPr="007F4093" w:rsidRDefault="00D56A91" w:rsidP="00537784">
            <w:pPr>
              <w:numPr>
                <w:ilvl w:val="0"/>
                <w:numId w:val="15"/>
              </w:numPr>
              <w:suppressAutoHyphens/>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Individualna zapažanja i bilješke o djeci</w:t>
            </w:r>
          </w:p>
          <w:p w14:paraId="5D7360F0" w14:textId="77777777" w:rsidR="00D56A91" w:rsidRPr="007F4093" w:rsidRDefault="00D56A91" w:rsidP="00537784">
            <w:pPr>
              <w:numPr>
                <w:ilvl w:val="0"/>
                <w:numId w:val="15"/>
              </w:numPr>
              <w:suppressAutoHyphens/>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Kvantitativna i kvalitativna analiza pedagoške dokumentacije</w:t>
            </w:r>
          </w:p>
          <w:p w14:paraId="2E5AB0E1" w14:textId="77777777" w:rsidR="00D56A91" w:rsidRPr="007F4093" w:rsidRDefault="00D56A91" w:rsidP="00537784">
            <w:pPr>
              <w:numPr>
                <w:ilvl w:val="0"/>
                <w:numId w:val="15"/>
              </w:numPr>
              <w:suppressAutoHyphens/>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Razgovori s djetetom, odgojiteljima, roditeljima</w:t>
            </w:r>
          </w:p>
        </w:tc>
        <w:tc>
          <w:tcPr>
            <w:tcW w:w="964" w:type="pct"/>
            <w:tcBorders>
              <w:top w:val="single" w:sz="4" w:space="0" w:color="000000"/>
              <w:left w:val="single" w:sz="4" w:space="0" w:color="000000"/>
              <w:bottom w:val="single" w:sz="4" w:space="0" w:color="000000"/>
              <w:right w:val="single" w:sz="4" w:space="0" w:color="000000"/>
            </w:tcBorders>
            <w:shd w:val="clear" w:color="auto" w:fill="auto"/>
          </w:tcPr>
          <w:p w14:paraId="68406B79" w14:textId="77777777" w:rsidR="00D56A91" w:rsidRPr="007F4093" w:rsidRDefault="00D56A91"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kontinuirano</w:t>
            </w:r>
          </w:p>
        </w:tc>
        <w:tc>
          <w:tcPr>
            <w:tcW w:w="869" w:type="pct"/>
            <w:tcBorders>
              <w:top w:val="single" w:sz="4" w:space="0" w:color="000000"/>
              <w:left w:val="single" w:sz="4" w:space="0" w:color="000000"/>
              <w:bottom w:val="single" w:sz="4" w:space="0" w:color="000000"/>
              <w:right w:val="single" w:sz="4" w:space="0" w:color="000000"/>
            </w:tcBorders>
            <w:shd w:val="clear" w:color="auto" w:fill="auto"/>
          </w:tcPr>
          <w:p w14:paraId="0A67E298" w14:textId="77777777" w:rsidR="00D56A91" w:rsidRPr="007F4093" w:rsidRDefault="00D56A91"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 xml:space="preserve">odgojitelji, roditelji, </w:t>
            </w:r>
          </w:p>
          <w:p w14:paraId="4E6C8855" w14:textId="77777777" w:rsidR="00D56A91" w:rsidRPr="007F4093" w:rsidRDefault="00D56A91"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v.d. ravnatelja,</w:t>
            </w:r>
          </w:p>
          <w:p w14:paraId="34B6F7AD" w14:textId="77777777" w:rsidR="00D56A91" w:rsidRPr="007F4093" w:rsidRDefault="00D56A91"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zdravstveni voditelj,</w:t>
            </w:r>
          </w:p>
          <w:p w14:paraId="6A4876AC" w14:textId="77777777" w:rsidR="00D56A91" w:rsidRPr="007F4093" w:rsidRDefault="00D56A91"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pedagog</w:t>
            </w:r>
          </w:p>
        </w:tc>
      </w:tr>
      <w:tr w:rsidR="00D56A91" w:rsidRPr="007F4093" w14:paraId="6D2983E2" w14:textId="77777777" w:rsidTr="00537784">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628223" w14:textId="77777777" w:rsidR="00D56A91" w:rsidRPr="007F4093" w:rsidRDefault="00D56A91"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INDIKATORI POSTIGNUĆA</w:t>
            </w:r>
          </w:p>
        </w:tc>
        <w:tc>
          <w:tcPr>
            <w:tcW w:w="3871" w:type="pct"/>
            <w:gridSpan w:val="4"/>
            <w:tcBorders>
              <w:top w:val="single" w:sz="4" w:space="0" w:color="000000"/>
              <w:left w:val="single" w:sz="4" w:space="0" w:color="000000"/>
              <w:bottom w:val="single" w:sz="4" w:space="0" w:color="000000"/>
              <w:right w:val="single" w:sz="4" w:space="0" w:color="000000"/>
            </w:tcBorders>
            <w:shd w:val="clear" w:color="auto" w:fill="auto"/>
          </w:tcPr>
          <w:p w14:paraId="4E273661" w14:textId="77777777" w:rsidR="00D56A91" w:rsidRPr="007F4093" w:rsidRDefault="00D56A91" w:rsidP="00537784">
            <w:pPr>
              <w:numPr>
                <w:ilvl w:val="0"/>
                <w:numId w:val="16"/>
              </w:numPr>
              <w:suppressAutoHyphens/>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Praćenje, prepoznavanje i zadovoljavanje općih i posebnih potreba djeteta</w:t>
            </w:r>
          </w:p>
          <w:p w14:paraId="515E13E2" w14:textId="77777777" w:rsidR="00D56A91" w:rsidRPr="007F4093" w:rsidRDefault="00D56A91" w:rsidP="00537784">
            <w:pPr>
              <w:numPr>
                <w:ilvl w:val="0"/>
                <w:numId w:val="16"/>
              </w:numPr>
              <w:suppressAutoHyphens/>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Zajednički rad svih radnika vrtića</w:t>
            </w:r>
          </w:p>
          <w:p w14:paraId="212DAD7B" w14:textId="77777777" w:rsidR="00D56A91" w:rsidRPr="007F4093" w:rsidRDefault="00D56A91" w:rsidP="00537784">
            <w:pPr>
              <w:numPr>
                <w:ilvl w:val="0"/>
                <w:numId w:val="16"/>
              </w:numPr>
              <w:suppressAutoHyphens/>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Uključenost svih radnika u odgojno-obrazovni proces</w:t>
            </w:r>
          </w:p>
          <w:p w14:paraId="7064FC21" w14:textId="77777777" w:rsidR="00D56A91" w:rsidRPr="007F4093" w:rsidRDefault="00D56A91" w:rsidP="00537784">
            <w:pPr>
              <w:numPr>
                <w:ilvl w:val="0"/>
                <w:numId w:val="16"/>
              </w:numPr>
              <w:suppressAutoHyphens/>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Poštivanje i provođenje dogovorenih aktivnosti (odgovornost)</w:t>
            </w:r>
          </w:p>
        </w:tc>
      </w:tr>
    </w:tbl>
    <w:p w14:paraId="78A5291D" w14:textId="77777777" w:rsidR="00D56A91" w:rsidRPr="007F4093" w:rsidRDefault="00D56A91" w:rsidP="00537784">
      <w:pPr>
        <w:spacing w:line="360" w:lineRule="auto"/>
        <w:jc w:val="both"/>
        <w:rPr>
          <w:rFonts w:asciiTheme="minorHAnsi" w:hAnsiTheme="minorHAnsi" w:cstheme="minorHAnsi"/>
          <w:b/>
          <w:bCs/>
          <w:sz w:val="22"/>
          <w:szCs w:val="22"/>
        </w:rPr>
      </w:pPr>
    </w:p>
    <w:p w14:paraId="62A5EAE0" w14:textId="7EA37999" w:rsidR="00D56A91" w:rsidRPr="007F4093" w:rsidRDefault="00537784" w:rsidP="00537784">
      <w:pPr>
        <w:pStyle w:val="Naslov2"/>
        <w:numPr>
          <w:ilvl w:val="1"/>
          <w:numId w:val="1"/>
        </w:numPr>
        <w:spacing w:before="0" w:line="360" w:lineRule="auto"/>
        <w:jc w:val="both"/>
        <w:rPr>
          <w:rFonts w:asciiTheme="minorHAnsi" w:hAnsiTheme="minorHAnsi" w:cstheme="minorHAnsi"/>
          <w:color w:val="000000" w:themeColor="text1"/>
          <w:sz w:val="24"/>
          <w:szCs w:val="24"/>
        </w:rPr>
      </w:pPr>
      <w:bookmarkStart w:id="13" w:name="_Toc143158917"/>
      <w:r w:rsidRPr="007F4093">
        <w:rPr>
          <w:rFonts w:asciiTheme="minorHAnsi" w:hAnsiTheme="minorHAnsi" w:cstheme="minorHAnsi"/>
          <w:color w:val="000000" w:themeColor="text1"/>
          <w:sz w:val="24"/>
          <w:szCs w:val="24"/>
        </w:rPr>
        <w:t>Unapređivanje perioda prilagodbe djeteta</w:t>
      </w:r>
      <w:bookmarkEnd w:id="13"/>
    </w:p>
    <w:p w14:paraId="5941CCAF" w14:textId="77777777" w:rsidR="00662F24" w:rsidRPr="007F4093" w:rsidRDefault="00662F24" w:rsidP="00537784">
      <w:pPr>
        <w:pStyle w:val="Odlomakpopisa"/>
        <w:spacing w:line="360" w:lineRule="auto"/>
        <w:ind w:left="1080"/>
        <w:jc w:val="both"/>
        <w:rPr>
          <w:rFonts w:asciiTheme="minorHAnsi" w:hAnsiTheme="minorHAnsi" w:cstheme="minorHAnsi"/>
          <w:sz w:val="22"/>
          <w:szCs w:val="22"/>
        </w:rPr>
      </w:pPr>
    </w:p>
    <w:p w14:paraId="51EA1590" w14:textId="63736559" w:rsidR="00D56A91" w:rsidRPr="007F4093" w:rsidRDefault="00D56A91"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Pravovremena i svrsishodna priprema za dolazak nove djece u vrtić uvelike ublažava i smanjuje separacijske teškoće. Posebnu pozornost potrebno je usmjeravati na kvalitetu interakcija i poticaja za djecu. U nastavku slijedi tablični prikaz zadaća, sadržaja i aktivnosti kojima će se nastojati unaprijediti period prilagodbe novoupisane djece tijekom pedagoške godine 202</w:t>
      </w:r>
      <w:r w:rsidR="00662F24" w:rsidRPr="007F4093">
        <w:rPr>
          <w:rFonts w:asciiTheme="minorHAnsi" w:hAnsiTheme="minorHAnsi" w:cstheme="minorHAnsi"/>
          <w:sz w:val="22"/>
          <w:szCs w:val="22"/>
        </w:rPr>
        <w:t>3</w:t>
      </w:r>
      <w:r w:rsidRPr="007F4093">
        <w:rPr>
          <w:rFonts w:asciiTheme="minorHAnsi" w:hAnsiTheme="minorHAnsi" w:cstheme="minorHAnsi"/>
          <w:sz w:val="22"/>
          <w:szCs w:val="22"/>
        </w:rPr>
        <w:t>./202</w:t>
      </w:r>
      <w:r w:rsidR="00662F24" w:rsidRPr="007F4093">
        <w:rPr>
          <w:rFonts w:asciiTheme="minorHAnsi" w:hAnsiTheme="minorHAnsi" w:cstheme="minorHAnsi"/>
          <w:sz w:val="22"/>
          <w:szCs w:val="22"/>
        </w:rPr>
        <w:t>4</w:t>
      </w:r>
      <w:r w:rsidRPr="007F4093">
        <w:rPr>
          <w:rFonts w:asciiTheme="minorHAnsi" w:hAnsiTheme="minorHAnsi" w:cstheme="minorHAnsi"/>
          <w:sz w:val="22"/>
          <w:szCs w:val="22"/>
        </w:rPr>
        <w:t>.</w:t>
      </w:r>
    </w:p>
    <w:p w14:paraId="2A146939" w14:textId="77777777" w:rsidR="00EB013E" w:rsidRPr="007F4093" w:rsidRDefault="00EB013E" w:rsidP="00537784">
      <w:pPr>
        <w:spacing w:line="360" w:lineRule="auto"/>
        <w:jc w:val="both"/>
        <w:rPr>
          <w:rFonts w:asciiTheme="minorHAnsi" w:hAnsiTheme="minorHAnsi" w:cstheme="minorHAnsi"/>
          <w:sz w:val="22"/>
          <w:szCs w:val="22"/>
        </w:rPr>
      </w:pPr>
    </w:p>
    <w:p w14:paraId="1C4A088F" w14:textId="790D44B7" w:rsidR="00D56A91" w:rsidRPr="007F4093" w:rsidRDefault="00D56A91"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Tablica 1</w:t>
      </w:r>
      <w:r w:rsidR="00662F24" w:rsidRPr="007F4093">
        <w:rPr>
          <w:rFonts w:asciiTheme="minorHAnsi" w:hAnsiTheme="minorHAnsi" w:cstheme="minorHAnsi"/>
          <w:sz w:val="22"/>
          <w:szCs w:val="22"/>
        </w:rPr>
        <w:t>5</w:t>
      </w:r>
      <w:r w:rsidRPr="007F4093">
        <w:rPr>
          <w:rFonts w:asciiTheme="minorHAnsi" w:hAnsiTheme="minorHAnsi" w:cstheme="minorHAnsi"/>
          <w:sz w:val="22"/>
          <w:szCs w:val="22"/>
        </w:rPr>
        <w:t>. Zadaće, sadržaji i aktivnosti u periodu prilagodbe</w:t>
      </w:r>
    </w:p>
    <w:tbl>
      <w:tblPr>
        <w:tblW w:w="5000" w:type="pct"/>
        <w:tblCellMar>
          <w:left w:w="113" w:type="dxa"/>
        </w:tblCellMar>
        <w:tblLook w:val="0000" w:firstRow="0" w:lastRow="0" w:firstColumn="0" w:lastColumn="0" w:noHBand="0" w:noVBand="0"/>
      </w:tblPr>
      <w:tblGrid>
        <w:gridCol w:w="2211"/>
        <w:gridCol w:w="676"/>
        <w:gridCol w:w="3198"/>
        <w:gridCol w:w="1756"/>
        <w:gridCol w:w="1787"/>
      </w:tblGrid>
      <w:tr w:rsidR="00662F24" w:rsidRPr="007F4093" w14:paraId="23CF4EB9" w14:textId="77777777" w:rsidTr="00537784">
        <w:trPr>
          <w:trHeight w:val="726"/>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C9323C0" w14:textId="77777777" w:rsidR="00662F24" w:rsidRPr="007F4093" w:rsidRDefault="00662F24"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ZADAĆE, SADRŽAJI I AKTIVNOSTI U PERIODU PRILAGODBE</w:t>
            </w:r>
          </w:p>
        </w:tc>
      </w:tr>
      <w:tr w:rsidR="00662F24" w:rsidRPr="007F4093" w14:paraId="56D86B3B" w14:textId="77777777" w:rsidTr="00537784">
        <w:tc>
          <w:tcPr>
            <w:tcW w:w="149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30BDE1B" w14:textId="77777777" w:rsidR="00662F24" w:rsidRPr="007F4093" w:rsidRDefault="00662F24"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U ODNOSU NA DIJETE</w:t>
            </w:r>
          </w:p>
        </w:tc>
        <w:tc>
          <w:tcPr>
            <w:tcW w:w="3501" w:type="pct"/>
            <w:gridSpan w:val="3"/>
            <w:tcBorders>
              <w:top w:val="single" w:sz="4" w:space="0" w:color="000000"/>
              <w:left w:val="single" w:sz="4" w:space="0" w:color="000000"/>
              <w:bottom w:val="single" w:sz="4" w:space="0" w:color="000000"/>
              <w:right w:val="single" w:sz="4" w:space="0" w:color="000000"/>
            </w:tcBorders>
            <w:shd w:val="clear" w:color="auto" w:fill="auto"/>
          </w:tcPr>
          <w:p w14:paraId="595495E9" w14:textId="77777777" w:rsidR="00662F24" w:rsidRPr="007F4093" w:rsidRDefault="00662F24" w:rsidP="00537784">
            <w:pPr>
              <w:numPr>
                <w:ilvl w:val="0"/>
                <w:numId w:val="17"/>
              </w:numPr>
              <w:suppressAutoHyphens/>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 xml:space="preserve">Podržavanje postupne prilagodbe djeteta na novu sredinu i  prevladavanje separacijskog straha </w:t>
            </w:r>
          </w:p>
          <w:p w14:paraId="1D07FF43" w14:textId="77777777" w:rsidR="00662F24" w:rsidRPr="007F4093" w:rsidRDefault="00662F24" w:rsidP="00537784">
            <w:pPr>
              <w:numPr>
                <w:ilvl w:val="0"/>
                <w:numId w:val="17"/>
              </w:numPr>
              <w:suppressAutoHyphens/>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 xml:space="preserve">Razvijanje djetetova osjećaja sigurnosti, važnosti i prihvaćenosti stvaranjem tople </w:t>
            </w:r>
            <w:proofErr w:type="spellStart"/>
            <w:r w:rsidRPr="007F4093">
              <w:rPr>
                <w:rFonts w:asciiTheme="minorHAnsi" w:hAnsiTheme="minorHAnsi" w:cstheme="minorHAnsi"/>
                <w:sz w:val="22"/>
                <w:szCs w:val="22"/>
              </w:rPr>
              <w:t>socio</w:t>
            </w:r>
            <w:proofErr w:type="spellEnd"/>
            <w:r w:rsidRPr="007F4093">
              <w:rPr>
                <w:rFonts w:asciiTheme="minorHAnsi" w:hAnsiTheme="minorHAnsi" w:cstheme="minorHAnsi"/>
                <w:sz w:val="22"/>
                <w:szCs w:val="22"/>
              </w:rPr>
              <w:t>-emocionalne klime u vrtiću</w:t>
            </w:r>
          </w:p>
        </w:tc>
      </w:tr>
      <w:tr w:rsidR="00662F24" w:rsidRPr="007F4093" w14:paraId="595E466F" w14:textId="77777777" w:rsidTr="00537784">
        <w:tc>
          <w:tcPr>
            <w:tcW w:w="149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796919F" w14:textId="77777777" w:rsidR="00662F24" w:rsidRPr="007F4093" w:rsidRDefault="00662F24"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U ODNOSU NA ODGOJITELJE I DRUGE RADNIKE</w:t>
            </w:r>
          </w:p>
        </w:tc>
        <w:tc>
          <w:tcPr>
            <w:tcW w:w="3501" w:type="pct"/>
            <w:gridSpan w:val="3"/>
            <w:tcBorders>
              <w:top w:val="single" w:sz="4" w:space="0" w:color="000000"/>
              <w:left w:val="single" w:sz="4" w:space="0" w:color="000000"/>
              <w:bottom w:val="single" w:sz="4" w:space="0" w:color="000000"/>
              <w:right w:val="single" w:sz="4" w:space="0" w:color="000000"/>
            </w:tcBorders>
            <w:shd w:val="clear" w:color="auto" w:fill="auto"/>
          </w:tcPr>
          <w:p w14:paraId="765D5CC5" w14:textId="77777777" w:rsidR="00662F24" w:rsidRPr="007F4093" w:rsidRDefault="00662F24" w:rsidP="00537784">
            <w:pPr>
              <w:numPr>
                <w:ilvl w:val="0"/>
                <w:numId w:val="17"/>
              </w:numPr>
              <w:suppressAutoHyphens/>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Dobra početna informiranost odgojitelja o razvojnim specifičnostima i individualnim potrebama djeteta</w:t>
            </w:r>
          </w:p>
          <w:p w14:paraId="76BCF3DD" w14:textId="77777777" w:rsidR="00662F24" w:rsidRPr="007F4093" w:rsidRDefault="00662F24" w:rsidP="00537784">
            <w:pPr>
              <w:numPr>
                <w:ilvl w:val="0"/>
                <w:numId w:val="17"/>
              </w:numPr>
              <w:suppressAutoHyphens/>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Pravovremena, sveobuhvatna i svrsishodna pripremljenost za prihvat nove djece</w:t>
            </w:r>
          </w:p>
          <w:p w14:paraId="49E460B1" w14:textId="77777777" w:rsidR="00662F24" w:rsidRPr="007F4093" w:rsidRDefault="00662F24" w:rsidP="00537784">
            <w:pPr>
              <w:numPr>
                <w:ilvl w:val="0"/>
                <w:numId w:val="17"/>
              </w:numPr>
              <w:suppressAutoHyphens/>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lastRenderedPageBreak/>
              <w:t>Senzibiliziranost za djetetove teškoće, prepoznavanje i adekvatno reagiranje na djetetove potrebe</w:t>
            </w:r>
          </w:p>
        </w:tc>
      </w:tr>
      <w:tr w:rsidR="00662F24" w:rsidRPr="007F4093" w14:paraId="4EBDBA79" w14:textId="77777777" w:rsidTr="00537784">
        <w:tc>
          <w:tcPr>
            <w:tcW w:w="149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0C0EBE4" w14:textId="77777777" w:rsidR="00662F24" w:rsidRPr="007F4093" w:rsidRDefault="00662F24"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lastRenderedPageBreak/>
              <w:t>U ODNOSU NA RODITELJE</w:t>
            </w:r>
          </w:p>
        </w:tc>
        <w:tc>
          <w:tcPr>
            <w:tcW w:w="3501" w:type="pct"/>
            <w:gridSpan w:val="3"/>
            <w:tcBorders>
              <w:top w:val="single" w:sz="4" w:space="0" w:color="000000"/>
              <w:left w:val="single" w:sz="4" w:space="0" w:color="000000"/>
              <w:bottom w:val="single" w:sz="4" w:space="0" w:color="000000"/>
              <w:right w:val="single" w:sz="4" w:space="0" w:color="000000"/>
            </w:tcBorders>
            <w:shd w:val="clear" w:color="auto" w:fill="auto"/>
          </w:tcPr>
          <w:p w14:paraId="54263BF4" w14:textId="77777777" w:rsidR="00662F24" w:rsidRPr="007F4093" w:rsidRDefault="00662F24" w:rsidP="00537784">
            <w:pPr>
              <w:numPr>
                <w:ilvl w:val="0"/>
                <w:numId w:val="17"/>
              </w:numPr>
              <w:suppressAutoHyphens/>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Stvaranje pozitivnog stava sigurnosti i povjerenja u vrtić kroz dobru informiranost, primjerenu komunikaciju i otvorenost za boravak roditelja u skupini i njihovo sudjelovanje u odgojno-obrazovnom procesu</w:t>
            </w:r>
          </w:p>
          <w:p w14:paraId="59D6ED56" w14:textId="77777777" w:rsidR="00662F24" w:rsidRPr="007F4093" w:rsidRDefault="00662F24" w:rsidP="00537784">
            <w:pPr>
              <w:numPr>
                <w:ilvl w:val="0"/>
                <w:numId w:val="17"/>
              </w:numPr>
              <w:suppressAutoHyphens/>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Prikupljanje podataka o navikama, interakcijama i poticajima djeteta u različitim životnim situacijama</w:t>
            </w:r>
          </w:p>
          <w:p w14:paraId="255BD316" w14:textId="77777777" w:rsidR="00662F24" w:rsidRPr="007F4093" w:rsidRDefault="00662F24" w:rsidP="00537784">
            <w:pPr>
              <w:numPr>
                <w:ilvl w:val="0"/>
                <w:numId w:val="17"/>
              </w:numPr>
              <w:suppressAutoHyphens/>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Osvješćivanje važnosti dobre suradnje roditelja i odgojitelja za olakšanje perioda prilagodbe te usklađivanje odgojnih postupaka</w:t>
            </w:r>
          </w:p>
        </w:tc>
      </w:tr>
      <w:tr w:rsidR="00662F24" w:rsidRPr="007F4093" w14:paraId="6BE41E30" w14:textId="77777777" w:rsidTr="00537784">
        <w:trPr>
          <w:trHeight w:val="705"/>
        </w:trPr>
        <w:tc>
          <w:tcPr>
            <w:tcW w:w="3160" w:type="pct"/>
            <w:gridSpan w:val="3"/>
            <w:tcBorders>
              <w:top w:val="single" w:sz="4" w:space="0" w:color="000000"/>
              <w:left w:val="single" w:sz="4" w:space="0" w:color="000000"/>
              <w:bottom w:val="single" w:sz="4" w:space="0" w:color="000000"/>
              <w:right w:val="single" w:sz="4" w:space="0" w:color="auto"/>
            </w:tcBorders>
            <w:shd w:val="clear" w:color="auto" w:fill="auto"/>
            <w:vAlign w:val="center"/>
          </w:tcPr>
          <w:p w14:paraId="5FA798BC" w14:textId="77777777" w:rsidR="00662F24" w:rsidRPr="007F4093" w:rsidRDefault="00662F24"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STRATEGIJA DJELOVANJA</w:t>
            </w:r>
          </w:p>
        </w:tc>
        <w:tc>
          <w:tcPr>
            <w:tcW w:w="912" w:type="pct"/>
            <w:tcBorders>
              <w:top w:val="single" w:sz="4" w:space="0" w:color="000000"/>
              <w:left w:val="single" w:sz="4" w:space="0" w:color="auto"/>
              <w:bottom w:val="single" w:sz="4" w:space="0" w:color="000000"/>
              <w:right w:val="single" w:sz="4" w:space="0" w:color="auto"/>
            </w:tcBorders>
            <w:shd w:val="clear" w:color="auto" w:fill="auto"/>
            <w:vAlign w:val="center"/>
          </w:tcPr>
          <w:p w14:paraId="3B9B49E6" w14:textId="77777777" w:rsidR="00662F24" w:rsidRPr="007F4093" w:rsidRDefault="00662F24"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VRIJEME</w:t>
            </w:r>
          </w:p>
        </w:tc>
        <w:tc>
          <w:tcPr>
            <w:tcW w:w="928" w:type="pct"/>
            <w:tcBorders>
              <w:top w:val="single" w:sz="4" w:space="0" w:color="000000"/>
              <w:left w:val="single" w:sz="4" w:space="0" w:color="auto"/>
              <w:bottom w:val="single" w:sz="4" w:space="0" w:color="000000"/>
              <w:right w:val="single" w:sz="4" w:space="0" w:color="000000"/>
            </w:tcBorders>
            <w:shd w:val="clear" w:color="auto" w:fill="auto"/>
            <w:vAlign w:val="center"/>
          </w:tcPr>
          <w:p w14:paraId="4F6EE215" w14:textId="77777777" w:rsidR="00662F24" w:rsidRPr="007F4093" w:rsidRDefault="00662F24"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NOSITELJ</w:t>
            </w:r>
          </w:p>
        </w:tc>
      </w:tr>
      <w:tr w:rsidR="00662F24" w:rsidRPr="007F4093" w14:paraId="43D45B81" w14:textId="77777777" w:rsidTr="00537784">
        <w:tc>
          <w:tcPr>
            <w:tcW w:w="11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66FA1F" w14:textId="77777777" w:rsidR="00662F24" w:rsidRPr="007F4093" w:rsidRDefault="00662F24"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KORACI</w:t>
            </w:r>
          </w:p>
        </w:tc>
        <w:tc>
          <w:tcPr>
            <w:tcW w:w="2012" w:type="pct"/>
            <w:gridSpan w:val="2"/>
            <w:tcBorders>
              <w:top w:val="single" w:sz="4" w:space="0" w:color="000000"/>
              <w:left w:val="single" w:sz="4" w:space="0" w:color="000000"/>
              <w:bottom w:val="single" w:sz="4" w:space="0" w:color="000000"/>
              <w:right w:val="single" w:sz="4" w:space="0" w:color="000000"/>
            </w:tcBorders>
            <w:shd w:val="clear" w:color="auto" w:fill="auto"/>
          </w:tcPr>
          <w:p w14:paraId="6E963347" w14:textId="77777777" w:rsidR="00662F24" w:rsidRPr="007F4093" w:rsidRDefault="00662F24" w:rsidP="00537784">
            <w:pPr>
              <w:numPr>
                <w:ilvl w:val="0"/>
                <w:numId w:val="18"/>
              </w:numPr>
              <w:suppressAutoHyphens/>
              <w:spacing w:line="360" w:lineRule="auto"/>
              <w:jc w:val="both"/>
              <w:rPr>
                <w:rFonts w:asciiTheme="minorHAnsi" w:hAnsiTheme="minorHAnsi" w:cstheme="minorHAnsi"/>
                <w:i/>
                <w:iCs/>
                <w:sz w:val="22"/>
                <w:szCs w:val="22"/>
              </w:rPr>
            </w:pPr>
            <w:r w:rsidRPr="007F4093">
              <w:rPr>
                <w:rFonts w:asciiTheme="minorHAnsi" w:hAnsiTheme="minorHAnsi" w:cstheme="minorHAnsi"/>
                <w:sz w:val="22"/>
                <w:szCs w:val="22"/>
              </w:rPr>
              <w:t xml:space="preserve">Inicijalni upitnik, informativni materijali za roditelje, radni dogovori ravnatelja, odgojitelja i pedagoga o načinu i tijeku </w:t>
            </w:r>
            <w:r w:rsidRPr="007F4093">
              <w:rPr>
                <w:rFonts w:asciiTheme="minorHAnsi" w:hAnsiTheme="minorHAnsi" w:cstheme="minorHAnsi"/>
                <w:iCs/>
                <w:sz w:val="22"/>
                <w:szCs w:val="22"/>
              </w:rPr>
              <w:t>prilagodbe</w:t>
            </w:r>
            <w:r w:rsidRPr="007F4093">
              <w:rPr>
                <w:rFonts w:asciiTheme="minorHAnsi" w:hAnsiTheme="minorHAnsi" w:cstheme="minorHAnsi"/>
                <w:i/>
                <w:iCs/>
                <w:sz w:val="22"/>
                <w:szCs w:val="22"/>
              </w:rPr>
              <w:t xml:space="preserve"> </w:t>
            </w:r>
          </w:p>
          <w:p w14:paraId="133A1798" w14:textId="77777777" w:rsidR="00662F24" w:rsidRPr="007F4093" w:rsidRDefault="00662F24" w:rsidP="00537784">
            <w:pPr>
              <w:numPr>
                <w:ilvl w:val="0"/>
                <w:numId w:val="18"/>
              </w:numPr>
              <w:suppressAutoHyphens/>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Priprema prostora i materijala, roditeljski sastanak za roditelje novoupisane djece</w:t>
            </w:r>
          </w:p>
          <w:p w14:paraId="36A7CBCE" w14:textId="77777777" w:rsidR="00662F24" w:rsidRPr="007F4093" w:rsidRDefault="00662F24" w:rsidP="00537784">
            <w:pPr>
              <w:numPr>
                <w:ilvl w:val="0"/>
                <w:numId w:val="18"/>
              </w:numPr>
              <w:suppressAutoHyphens/>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Svakodnevna zapažanja</w:t>
            </w:r>
          </w:p>
          <w:p w14:paraId="5E427068" w14:textId="77777777" w:rsidR="00662F24" w:rsidRPr="007F4093" w:rsidRDefault="00662F24" w:rsidP="00537784">
            <w:pPr>
              <w:suppressAutoHyphens/>
              <w:spacing w:line="360" w:lineRule="auto"/>
              <w:ind w:left="360"/>
              <w:jc w:val="both"/>
              <w:rPr>
                <w:rFonts w:asciiTheme="minorHAnsi" w:hAnsiTheme="minorHAnsi" w:cstheme="minorHAnsi"/>
                <w:sz w:val="22"/>
                <w:szCs w:val="22"/>
              </w:rPr>
            </w:pPr>
            <w:r w:rsidRPr="007F4093">
              <w:rPr>
                <w:rFonts w:asciiTheme="minorHAnsi" w:hAnsiTheme="minorHAnsi" w:cstheme="minorHAnsi"/>
                <w:sz w:val="22"/>
                <w:szCs w:val="22"/>
              </w:rPr>
              <w:t xml:space="preserve"> odgojitelja i stručnih suradnika</w:t>
            </w:r>
          </w:p>
        </w:tc>
        <w:tc>
          <w:tcPr>
            <w:tcW w:w="912" w:type="pct"/>
            <w:tcBorders>
              <w:top w:val="single" w:sz="4" w:space="0" w:color="000000"/>
              <w:left w:val="single" w:sz="4" w:space="0" w:color="000000"/>
              <w:bottom w:val="single" w:sz="4" w:space="0" w:color="000000"/>
              <w:right w:val="single" w:sz="4" w:space="0" w:color="000000"/>
            </w:tcBorders>
            <w:shd w:val="clear" w:color="auto" w:fill="auto"/>
          </w:tcPr>
          <w:p w14:paraId="35DF2611" w14:textId="77777777" w:rsidR="00662F24" w:rsidRPr="007F4093" w:rsidRDefault="00662F24"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lipanj-rujan</w:t>
            </w:r>
          </w:p>
          <w:p w14:paraId="4CC41D50" w14:textId="77777777" w:rsidR="00662F24" w:rsidRPr="007F4093" w:rsidRDefault="00662F24" w:rsidP="00537784">
            <w:pPr>
              <w:spacing w:line="360" w:lineRule="auto"/>
              <w:jc w:val="both"/>
              <w:rPr>
                <w:rFonts w:asciiTheme="minorHAnsi" w:hAnsiTheme="minorHAnsi" w:cstheme="minorHAnsi"/>
                <w:sz w:val="22"/>
                <w:szCs w:val="22"/>
              </w:rPr>
            </w:pPr>
          </w:p>
          <w:p w14:paraId="1AA55650" w14:textId="77777777" w:rsidR="00662F24" w:rsidRPr="007F4093" w:rsidRDefault="00662F24" w:rsidP="00537784">
            <w:pPr>
              <w:spacing w:line="360" w:lineRule="auto"/>
              <w:jc w:val="both"/>
              <w:rPr>
                <w:rFonts w:asciiTheme="minorHAnsi" w:hAnsiTheme="minorHAnsi" w:cstheme="minorHAnsi"/>
                <w:sz w:val="22"/>
                <w:szCs w:val="22"/>
              </w:rPr>
            </w:pPr>
          </w:p>
          <w:p w14:paraId="53ED0325" w14:textId="77777777" w:rsidR="00662F24" w:rsidRPr="007F4093" w:rsidRDefault="00662F24" w:rsidP="00537784">
            <w:pPr>
              <w:spacing w:line="360" w:lineRule="auto"/>
              <w:jc w:val="both"/>
              <w:rPr>
                <w:rFonts w:asciiTheme="minorHAnsi" w:hAnsiTheme="minorHAnsi" w:cstheme="minorHAnsi"/>
                <w:sz w:val="22"/>
                <w:szCs w:val="22"/>
              </w:rPr>
            </w:pPr>
          </w:p>
          <w:p w14:paraId="469E723D" w14:textId="77777777" w:rsidR="00662F24" w:rsidRPr="007F4093" w:rsidRDefault="00662F24" w:rsidP="00537784">
            <w:pPr>
              <w:spacing w:line="360" w:lineRule="auto"/>
              <w:jc w:val="both"/>
              <w:rPr>
                <w:rFonts w:asciiTheme="minorHAnsi" w:hAnsiTheme="minorHAnsi" w:cstheme="minorHAnsi"/>
                <w:sz w:val="22"/>
                <w:szCs w:val="22"/>
              </w:rPr>
            </w:pPr>
          </w:p>
          <w:p w14:paraId="47917928" w14:textId="77777777" w:rsidR="00662F24" w:rsidRPr="007F4093" w:rsidRDefault="00662F24"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rujan</w:t>
            </w:r>
          </w:p>
          <w:p w14:paraId="32E1DC0F" w14:textId="77777777" w:rsidR="00662F24" w:rsidRPr="007F4093" w:rsidRDefault="00662F24" w:rsidP="00537784">
            <w:pPr>
              <w:spacing w:line="360" w:lineRule="auto"/>
              <w:jc w:val="both"/>
              <w:rPr>
                <w:rFonts w:asciiTheme="minorHAnsi" w:hAnsiTheme="minorHAnsi" w:cstheme="minorHAnsi"/>
                <w:sz w:val="22"/>
                <w:szCs w:val="22"/>
              </w:rPr>
            </w:pPr>
          </w:p>
          <w:p w14:paraId="1DC3EDD7" w14:textId="77777777" w:rsidR="00662F24" w:rsidRPr="007F4093" w:rsidRDefault="00662F24" w:rsidP="00537784">
            <w:pPr>
              <w:spacing w:line="360" w:lineRule="auto"/>
              <w:jc w:val="both"/>
              <w:rPr>
                <w:rFonts w:asciiTheme="minorHAnsi" w:hAnsiTheme="minorHAnsi" w:cstheme="minorHAnsi"/>
                <w:sz w:val="22"/>
                <w:szCs w:val="22"/>
              </w:rPr>
            </w:pPr>
          </w:p>
          <w:p w14:paraId="0088020A" w14:textId="77777777" w:rsidR="00662F24" w:rsidRPr="007F4093" w:rsidRDefault="00662F24" w:rsidP="00537784">
            <w:pPr>
              <w:spacing w:line="360" w:lineRule="auto"/>
              <w:jc w:val="both"/>
              <w:rPr>
                <w:rFonts w:asciiTheme="minorHAnsi" w:hAnsiTheme="minorHAnsi" w:cstheme="minorHAnsi"/>
                <w:sz w:val="22"/>
                <w:szCs w:val="22"/>
              </w:rPr>
            </w:pPr>
          </w:p>
          <w:p w14:paraId="7CC2DE32" w14:textId="77777777" w:rsidR="00662F24" w:rsidRPr="007F4093" w:rsidRDefault="00662F24"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kontinuirano</w:t>
            </w:r>
          </w:p>
        </w:tc>
        <w:tc>
          <w:tcPr>
            <w:tcW w:w="928" w:type="pct"/>
            <w:tcBorders>
              <w:top w:val="single" w:sz="4" w:space="0" w:color="000000"/>
              <w:left w:val="single" w:sz="4" w:space="0" w:color="000000"/>
              <w:bottom w:val="single" w:sz="4" w:space="0" w:color="000000"/>
              <w:right w:val="single" w:sz="4" w:space="0" w:color="000000"/>
            </w:tcBorders>
            <w:shd w:val="clear" w:color="auto" w:fill="auto"/>
          </w:tcPr>
          <w:p w14:paraId="5AD31694" w14:textId="77777777" w:rsidR="00662F24" w:rsidRPr="007F4093" w:rsidRDefault="00662F24"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v.d. ravnatelja,</w:t>
            </w:r>
          </w:p>
          <w:p w14:paraId="6F161F3A" w14:textId="77777777" w:rsidR="00662F24" w:rsidRPr="007F4093" w:rsidRDefault="00662F24"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pedagog,</w:t>
            </w:r>
          </w:p>
          <w:p w14:paraId="3EB8F0C0" w14:textId="77777777" w:rsidR="00662F24" w:rsidRPr="007F4093" w:rsidRDefault="00662F24"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odgojitelji,</w:t>
            </w:r>
          </w:p>
          <w:p w14:paraId="57F8D92E" w14:textId="77777777" w:rsidR="00662F24" w:rsidRPr="007F4093" w:rsidRDefault="00662F24"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zdravstveni voditelj,</w:t>
            </w:r>
          </w:p>
          <w:p w14:paraId="00B094FA" w14:textId="77777777" w:rsidR="00662F24" w:rsidRPr="007F4093" w:rsidRDefault="00662F24"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roditelji</w:t>
            </w:r>
          </w:p>
          <w:p w14:paraId="114FF771" w14:textId="77777777" w:rsidR="00662F24" w:rsidRPr="007F4093" w:rsidRDefault="00662F24" w:rsidP="00537784">
            <w:pPr>
              <w:spacing w:line="360" w:lineRule="auto"/>
              <w:jc w:val="both"/>
              <w:rPr>
                <w:rFonts w:asciiTheme="minorHAnsi" w:hAnsiTheme="minorHAnsi" w:cstheme="minorHAnsi"/>
                <w:sz w:val="22"/>
                <w:szCs w:val="22"/>
              </w:rPr>
            </w:pPr>
          </w:p>
        </w:tc>
      </w:tr>
      <w:tr w:rsidR="00662F24" w:rsidRPr="007F4093" w14:paraId="1016D1A3" w14:textId="77777777" w:rsidTr="00537784">
        <w:tc>
          <w:tcPr>
            <w:tcW w:w="11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C744B5" w14:textId="77777777" w:rsidR="00662F24" w:rsidRPr="007F4093" w:rsidRDefault="00662F24"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NAČIN PRAĆENJA I EVALUIRANJA</w:t>
            </w:r>
          </w:p>
        </w:tc>
        <w:tc>
          <w:tcPr>
            <w:tcW w:w="2012" w:type="pct"/>
            <w:gridSpan w:val="2"/>
            <w:tcBorders>
              <w:top w:val="single" w:sz="4" w:space="0" w:color="000000"/>
              <w:left w:val="single" w:sz="4" w:space="0" w:color="000000"/>
              <w:bottom w:val="single" w:sz="4" w:space="0" w:color="000000"/>
              <w:right w:val="single" w:sz="4" w:space="0" w:color="000000"/>
            </w:tcBorders>
            <w:shd w:val="clear" w:color="auto" w:fill="auto"/>
          </w:tcPr>
          <w:p w14:paraId="2BA3B802" w14:textId="77777777" w:rsidR="00662F24" w:rsidRPr="007F4093" w:rsidRDefault="00662F24" w:rsidP="00537784">
            <w:pPr>
              <w:numPr>
                <w:ilvl w:val="0"/>
                <w:numId w:val="18"/>
              </w:numPr>
              <w:suppressAutoHyphens/>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Upitnici za roditelje i odgojitelje, bilješke i pedagoška dokumentacija, ankete, foto i video zapisi</w:t>
            </w:r>
          </w:p>
        </w:tc>
        <w:tc>
          <w:tcPr>
            <w:tcW w:w="912" w:type="pct"/>
            <w:tcBorders>
              <w:top w:val="single" w:sz="4" w:space="0" w:color="000000"/>
              <w:left w:val="single" w:sz="4" w:space="0" w:color="000000"/>
              <w:bottom w:val="single" w:sz="4" w:space="0" w:color="000000"/>
              <w:right w:val="single" w:sz="4" w:space="0" w:color="000000"/>
            </w:tcBorders>
            <w:shd w:val="clear" w:color="auto" w:fill="auto"/>
          </w:tcPr>
          <w:p w14:paraId="42D6FFEA" w14:textId="77777777" w:rsidR="00662F24" w:rsidRPr="007F4093" w:rsidRDefault="00662F24"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kontinuirano</w:t>
            </w:r>
          </w:p>
        </w:tc>
        <w:tc>
          <w:tcPr>
            <w:tcW w:w="928" w:type="pct"/>
            <w:tcBorders>
              <w:top w:val="single" w:sz="4" w:space="0" w:color="000000"/>
              <w:left w:val="single" w:sz="4" w:space="0" w:color="000000"/>
              <w:bottom w:val="single" w:sz="4" w:space="0" w:color="000000"/>
              <w:right w:val="single" w:sz="4" w:space="0" w:color="000000"/>
            </w:tcBorders>
            <w:shd w:val="clear" w:color="auto" w:fill="auto"/>
          </w:tcPr>
          <w:p w14:paraId="4D249005" w14:textId="77777777" w:rsidR="00662F24" w:rsidRPr="007F4093" w:rsidRDefault="00662F24"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 xml:space="preserve">odgojitelji, </w:t>
            </w:r>
          </w:p>
          <w:p w14:paraId="0EB5EBC2" w14:textId="77777777" w:rsidR="00662F24" w:rsidRPr="007F4093" w:rsidRDefault="00662F24"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v.d. ravnatelja,</w:t>
            </w:r>
          </w:p>
          <w:p w14:paraId="74222014" w14:textId="77777777" w:rsidR="00662F24" w:rsidRPr="007F4093" w:rsidRDefault="00662F24"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zdravstveni voditelj,</w:t>
            </w:r>
          </w:p>
          <w:p w14:paraId="5C359EB8" w14:textId="77777777" w:rsidR="00662F24" w:rsidRPr="007F4093" w:rsidRDefault="00662F24"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pedagog</w:t>
            </w:r>
          </w:p>
        </w:tc>
      </w:tr>
      <w:tr w:rsidR="00662F24" w:rsidRPr="007F4093" w14:paraId="2A4EF168" w14:textId="77777777" w:rsidTr="00537784">
        <w:tc>
          <w:tcPr>
            <w:tcW w:w="11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75170E" w14:textId="77777777" w:rsidR="00662F24" w:rsidRPr="007F4093" w:rsidRDefault="00662F24"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INDIKATORI POSTIGNUĆA</w:t>
            </w:r>
          </w:p>
        </w:tc>
        <w:tc>
          <w:tcPr>
            <w:tcW w:w="3852" w:type="pct"/>
            <w:gridSpan w:val="4"/>
            <w:tcBorders>
              <w:top w:val="single" w:sz="4" w:space="0" w:color="000000"/>
              <w:left w:val="single" w:sz="4" w:space="0" w:color="000000"/>
              <w:bottom w:val="single" w:sz="4" w:space="0" w:color="000000"/>
              <w:right w:val="single" w:sz="4" w:space="0" w:color="000000"/>
            </w:tcBorders>
            <w:shd w:val="clear" w:color="auto" w:fill="auto"/>
          </w:tcPr>
          <w:p w14:paraId="650260CE" w14:textId="77777777" w:rsidR="00662F24" w:rsidRPr="007F4093" w:rsidRDefault="00662F24" w:rsidP="00537784">
            <w:pPr>
              <w:numPr>
                <w:ilvl w:val="0"/>
                <w:numId w:val="18"/>
              </w:numPr>
              <w:suppressAutoHyphens/>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Smanjenje teškoća u prilagodbi, separacijskih teškoća</w:t>
            </w:r>
          </w:p>
          <w:p w14:paraId="2748AE2E" w14:textId="77777777" w:rsidR="00662F24" w:rsidRPr="007F4093" w:rsidRDefault="00662F24" w:rsidP="00537784">
            <w:pPr>
              <w:numPr>
                <w:ilvl w:val="0"/>
                <w:numId w:val="18"/>
              </w:numPr>
              <w:suppressAutoHyphens/>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Stavovi djece, roditelja i odgojitelja</w:t>
            </w:r>
          </w:p>
        </w:tc>
      </w:tr>
    </w:tbl>
    <w:p w14:paraId="33035ADE" w14:textId="77777777" w:rsidR="00537784" w:rsidRPr="007F4093" w:rsidRDefault="00537784" w:rsidP="00537784">
      <w:pPr>
        <w:spacing w:line="360" w:lineRule="auto"/>
        <w:jc w:val="both"/>
        <w:rPr>
          <w:rFonts w:asciiTheme="minorHAnsi" w:hAnsiTheme="minorHAnsi" w:cstheme="minorHAnsi"/>
          <w:sz w:val="22"/>
          <w:szCs w:val="22"/>
        </w:rPr>
      </w:pPr>
    </w:p>
    <w:p w14:paraId="1EE52C91" w14:textId="53B73348" w:rsidR="00662F24" w:rsidRPr="007F4093" w:rsidRDefault="00643217" w:rsidP="00537784">
      <w:pPr>
        <w:pStyle w:val="Naslov2"/>
        <w:numPr>
          <w:ilvl w:val="1"/>
          <w:numId w:val="1"/>
        </w:numPr>
        <w:spacing w:before="0" w:line="360" w:lineRule="auto"/>
        <w:jc w:val="both"/>
        <w:rPr>
          <w:rFonts w:asciiTheme="minorHAnsi" w:hAnsiTheme="minorHAnsi" w:cstheme="minorHAnsi"/>
          <w:color w:val="000000" w:themeColor="text1"/>
          <w:sz w:val="24"/>
          <w:szCs w:val="24"/>
        </w:rPr>
      </w:pPr>
      <w:bookmarkStart w:id="14" w:name="_Toc143158918"/>
      <w:r w:rsidRPr="007F4093">
        <w:rPr>
          <w:rFonts w:asciiTheme="minorHAnsi" w:hAnsiTheme="minorHAnsi" w:cstheme="minorHAnsi"/>
          <w:color w:val="000000" w:themeColor="text1"/>
          <w:sz w:val="24"/>
          <w:szCs w:val="24"/>
        </w:rPr>
        <w:t>Skrb za djecu s teškoćama u razvoju</w:t>
      </w:r>
      <w:bookmarkEnd w:id="14"/>
    </w:p>
    <w:p w14:paraId="0CAF484A" w14:textId="77777777" w:rsidR="00662F24" w:rsidRPr="007F4093" w:rsidRDefault="00662F24" w:rsidP="00537784">
      <w:pPr>
        <w:pStyle w:val="Odlomakpopisa"/>
        <w:spacing w:line="360" w:lineRule="auto"/>
        <w:ind w:left="1080"/>
        <w:jc w:val="both"/>
        <w:rPr>
          <w:rFonts w:asciiTheme="minorHAnsi" w:hAnsiTheme="minorHAnsi" w:cstheme="minorHAnsi"/>
          <w:sz w:val="22"/>
          <w:szCs w:val="22"/>
        </w:rPr>
      </w:pPr>
    </w:p>
    <w:p w14:paraId="579A1BC5" w14:textId="3823DD62" w:rsidR="00EB013E" w:rsidRPr="007F4093" w:rsidRDefault="00662F24" w:rsidP="00537784">
      <w:pPr>
        <w:suppressAutoHyphens/>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Cilj je uključivanje djece s teškoćama u razvoju u postojeće programe, identifikacija i opservacija novoupisane djece s teškoćama. Inkluzija djece s teškoćama u razvoju temelji se na izradi i provedbi Individualiziranog plana i programa za djecu s teškoćama u razvoju te pozitivnom stavu i pristupu odgojitelja, svih radnika, djece i okoline kao i zapošljavanju pomoćnika za djecu s teškoćama u razvoju ukoliko postoji potreba.</w:t>
      </w:r>
    </w:p>
    <w:p w14:paraId="5904CBC3" w14:textId="08AC34E3" w:rsidR="00662F24" w:rsidRPr="007F4093" w:rsidRDefault="00662F24" w:rsidP="00537784">
      <w:pPr>
        <w:suppressAutoHyphens/>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lastRenderedPageBreak/>
        <w:t>Tablica 16. Zadaće, sadržaji i aktivnosti u području skrbi za djecu s teškoćama u razvoju</w:t>
      </w:r>
    </w:p>
    <w:tbl>
      <w:tblPr>
        <w:tblW w:w="5000" w:type="pct"/>
        <w:tblCellMar>
          <w:left w:w="113" w:type="dxa"/>
        </w:tblCellMar>
        <w:tblLook w:val="0000" w:firstRow="0" w:lastRow="0" w:firstColumn="0" w:lastColumn="0" w:noHBand="0" w:noVBand="0"/>
      </w:tblPr>
      <w:tblGrid>
        <w:gridCol w:w="2220"/>
        <w:gridCol w:w="4263"/>
        <w:gridCol w:w="1633"/>
        <w:gridCol w:w="1512"/>
      </w:tblGrid>
      <w:tr w:rsidR="00662F24" w:rsidRPr="007F4093" w14:paraId="2CC9F824" w14:textId="77777777" w:rsidTr="00643217">
        <w:trPr>
          <w:trHeight w:val="766"/>
        </w:trPr>
        <w:tc>
          <w:tcPr>
            <w:tcW w:w="11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2065D5" w14:textId="77777777" w:rsidR="00662F24" w:rsidRPr="007F4093" w:rsidRDefault="00662F24" w:rsidP="00537784">
            <w:pPr>
              <w:spacing w:line="360" w:lineRule="auto"/>
              <w:jc w:val="both"/>
              <w:rPr>
                <w:rFonts w:asciiTheme="minorHAnsi" w:hAnsiTheme="minorHAnsi" w:cstheme="minorHAnsi"/>
                <w:sz w:val="22"/>
                <w:szCs w:val="22"/>
              </w:rPr>
            </w:pPr>
          </w:p>
        </w:tc>
        <w:tc>
          <w:tcPr>
            <w:tcW w:w="384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2EF98E9" w14:textId="77777777" w:rsidR="00662F24" w:rsidRPr="007F4093" w:rsidRDefault="00662F24"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ZADAĆE, SADRŽAJI, AKTIVNOSTI</w:t>
            </w:r>
          </w:p>
        </w:tc>
      </w:tr>
      <w:tr w:rsidR="00662F24" w:rsidRPr="007F4093" w14:paraId="596CCCDF" w14:textId="77777777" w:rsidTr="00643217">
        <w:trPr>
          <w:trHeight w:val="332"/>
        </w:trPr>
        <w:tc>
          <w:tcPr>
            <w:tcW w:w="11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413A38" w14:textId="77777777" w:rsidR="00662F24" w:rsidRPr="007F4093" w:rsidRDefault="00662F24"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U ODNOSU NA DIJETE</w:t>
            </w:r>
          </w:p>
        </w:tc>
        <w:tc>
          <w:tcPr>
            <w:tcW w:w="3847" w:type="pct"/>
            <w:gridSpan w:val="3"/>
            <w:tcBorders>
              <w:top w:val="single" w:sz="4" w:space="0" w:color="000000"/>
              <w:left w:val="single" w:sz="4" w:space="0" w:color="000000"/>
              <w:bottom w:val="single" w:sz="4" w:space="0" w:color="000000"/>
              <w:right w:val="single" w:sz="4" w:space="0" w:color="000000"/>
            </w:tcBorders>
            <w:shd w:val="clear" w:color="auto" w:fill="auto"/>
          </w:tcPr>
          <w:p w14:paraId="70635892" w14:textId="77777777" w:rsidR="00662F24" w:rsidRPr="007F4093" w:rsidRDefault="00662F24" w:rsidP="00537784">
            <w:pPr>
              <w:numPr>
                <w:ilvl w:val="0"/>
                <w:numId w:val="23"/>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Provođenje individualiziranog programa za dijete s teškoćama u razvoju</w:t>
            </w:r>
          </w:p>
          <w:p w14:paraId="2E49DE43" w14:textId="77777777" w:rsidR="00662F24" w:rsidRPr="007F4093" w:rsidRDefault="00662F24" w:rsidP="00537784">
            <w:pPr>
              <w:numPr>
                <w:ilvl w:val="0"/>
                <w:numId w:val="23"/>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 xml:space="preserve">Poticanje fleksibilnosti, etičnosti, solidarnosti i tolerancije djeteta/djece u interakciji i komunikaciji </w:t>
            </w:r>
          </w:p>
          <w:p w14:paraId="62E088AE" w14:textId="77777777" w:rsidR="00662F24" w:rsidRPr="007F4093" w:rsidRDefault="00662F24" w:rsidP="00537784">
            <w:pPr>
              <w:numPr>
                <w:ilvl w:val="0"/>
                <w:numId w:val="23"/>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Stvaranje atmosfere vrtića kao mjesta cjelovitog razvoja, odgoja i obrazovanja djeteta, sa suvremenim pristupom djetetu kao cjelovitom biću</w:t>
            </w:r>
          </w:p>
          <w:p w14:paraId="5AE85AF8" w14:textId="77777777" w:rsidR="00662F24" w:rsidRPr="007F4093" w:rsidRDefault="00662F24" w:rsidP="00537784">
            <w:pPr>
              <w:numPr>
                <w:ilvl w:val="0"/>
                <w:numId w:val="23"/>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Prihvaćanje djeteta kao socijalnog subjekta sa specifičnim potrebama, pravima i kulturom</w:t>
            </w:r>
          </w:p>
          <w:p w14:paraId="1EF6BB2E" w14:textId="77777777" w:rsidR="00662F24" w:rsidRPr="007F4093" w:rsidRDefault="00662F24" w:rsidP="00537784">
            <w:pPr>
              <w:numPr>
                <w:ilvl w:val="0"/>
                <w:numId w:val="23"/>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Poticanje djeteta na različite oblike kreativnog izražavanja i stvaranja uvažavanjem specifičnih stvaralačkih i izražajnih mogućnosti i osobnih djetetovih potencijala</w:t>
            </w:r>
          </w:p>
          <w:p w14:paraId="7A779A71" w14:textId="77777777" w:rsidR="00662F24" w:rsidRPr="007F4093" w:rsidRDefault="00662F24" w:rsidP="00537784">
            <w:pPr>
              <w:numPr>
                <w:ilvl w:val="0"/>
                <w:numId w:val="23"/>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Uključivanje djeteta u život šire socijalne zajednice kao aktivnog građanina zajednice</w:t>
            </w:r>
            <w:r w:rsidRPr="007F4093">
              <w:rPr>
                <w:rFonts w:asciiTheme="minorHAnsi" w:hAnsiTheme="minorHAnsi" w:cstheme="minorHAnsi"/>
                <w:sz w:val="22"/>
                <w:szCs w:val="22"/>
              </w:rPr>
              <w:tab/>
            </w:r>
            <w:r w:rsidRPr="007F4093">
              <w:rPr>
                <w:rFonts w:asciiTheme="minorHAnsi" w:hAnsiTheme="minorHAnsi" w:cstheme="minorHAnsi"/>
                <w:sz w:val="22"/>
                <w:szCs w:val="22"/>
              </w:rPr>
              <w:tab/>
            </w:r>
            <w:r w:rsidRPr="007F4093">
              <w:rPr>
                <w:rFonts w:asciiTheme="minorHAnsi" w:hAnsiTheme="minorHAnsi" w:cstheme="minorHAnsi"/>
                <w:sz w:val="22"/>
                <w:szCs w:val="22"/>
              </w:rPr>
              <w:tab/>
            </w:r>
            <w:r w:rsidRPr="007F4093">
              <w:rPr>
                <w:rFonts w:asciiTheme="minorHAnsi" w:hAnsiTheme="minorHAnsi" w:cstheme="minorHAnsi"/>
                <w:sz w:val="22"/>
                <w:szCs w:val="22"/>
              </w:rPr>
              <w:tab/>
            </w:r>
            <w:r w:rsidRPr="007F4093">
              <w:rPr>
                <w:rFonts w:asciiTheme="minorHAnsi" w:hAnsiTheme="minorHAnsi" w:cstheme="minorHAnsi"/>
                <w:sz w:val="22"/>
                <w:szCs w:val="22"/>
              </w:rPr>
              <w:tab/>
            </w:r>
            <w:r w:rsidRPr="007F4093">
              <w:rPr>
                <w:rFonts w:asciiTheme="minorHAnsi" w:hAnsiTheme="minorHAnsi" w:cstheme="minorHAnsi"/>
                <w:sz w:val="22"/>
                <w:szCs w:val="22"/>
              </w:rPr>
              <w:tab/>
            </w:r>
          </w:p>
        </w:tc>
      </w:tr>
      <w:tr w:rsidR="00662F24" w:rsidRPr="007F4093" w14:paraId="3398F07D" w14:textId="77777777" w:rsidTr="00643217">
        <w:tc>
          <w:tcPr>
            <w:tcW w:w="11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FC6F8A" w14:textId="77777777" w:rsidR="00662F24" w:rsidRPr="007F4093" w:rsidRDefault="00662F24"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U ODNOSU NA ODGOJITELJE I DRUGE RADNIKE</w:t>
            </w:r>
          </w:p>
        </w:tc>
        <w:tc>
          <w:tcPr>
            <w:tcW w:w="3847" w:type="pct"/>
            <w:gridSpan w:val="3"/>
            <w:tcBorders>
              <w:top w:val="single" w:sz="4" w:space="0" w:color="000000"/>
              <w:left w:val="single" w:sz="4" w:space="0" w:color="000000"/>
              <w:bottom w:val="single" w:sz="4" w:space="0" w:color="000000"/>
              <w:right w:val="single" w:sz="4" w:space="0" w:color="000000"/>
            </w:tcBorders>
            <w:shd w:val="clear" w:color="auto" w:fill="auto"/>
          </w:tcPr>
          <w:p w14:paraId="184FC386" w14:textId="77777777" w:rsidR="00662F24" w:rsidRPr="007F4093" w:rsidRDefault="00662F24" w:rsidP="00537784">
            <w:pPr>
              <w:numPr>
                <w:ilvl w:val="0"/>
                <w:numId w:val="19"/>
              </w:numPr>
              <w:suppressAutoHyphens/>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Izrada i provedba individualiziranog program za dijete s teškoćama u razvoju</w:t>
            </w:r>
          </w:p>
          <w:p w14:paraId="470C9C9C" w14:textId="77777777" w:rsidR="00662F24" w:rsidRPr="007F4093" w:rsidRDefault="00662F24" w:rsidP="00537784">
            <w:pPr>
              <w:numPr>
                <w:ilvl w:val="0"/>
                <w:numId w:val="19"/>
              </w:numPr>
              <w:suppressAutoHyphens/>
              <w:spacing w:line="360" w:lineRule="auto"/>
              <w:jc w:val="both"/>
              <w:rPr>
                <w:rFonts w:asciiTheme="minorHAnsi" w:hAnsiTheme="minorHAnsi" w:cstheme="minorHAnsi"/>
                <w:iCs/>
                <w:sz w:val="22"/>
                <w:szCs w:val="22"/>
              </w:rPr>
            </w:pPr>
            <w:r w:rsidRPr="007F4093">
              <w:rPr>
                <w:rFonts w:asciiTheme="minorHAnsi" w:hAnsiTheme="minorHAnsi" w:cstheme="minorHAnsi"/>
                <w:sz w:val="22"/>
                <w:szCs w:val="22"/>
              </w:rPr>
              <w:t>Edukacija odgojitelja za prepoznavanje posebnih potreba djeteta</w:t>
            </w:r>
          </w:p>
          <w:p w14:paraId="49E0D79A" w14:textId="77777777" w:rsidR="00662F24" w:rsidRPr="007F4093" w:rsidRDefault="00662F24" w:rsidP="00537784">
            <w:pPr>
              <w:numPr>
                <w:ilvl w:val="0"/>
                <w:numId w:val="19"/>
              </w:numPr>
              <w:suppressAutoHyphens/>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Intenziviranje suradnje odgojitelja, roditelja i stručnih suradnika na primjeni adekvatnih odgojnih i terapijskih postupaka i provedbi individualiziranih programa</w:t>
            </w:r>
          </w:p>
          <w:p w14:paraId="51BBFAFF" w14:textId="77777777" w:rsidR="00662F24" w:rsidRPr="007F4093" w:rsidRDefault="00662F24" w:rsidP="00537784">
            <w:pPr>
              <w:numPr>
                <w:ilvl w:val="0"/>
                <w:numId w:val="19"/>
              </w:numPr>
              <w:suppressAutoHyphens/>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Praćenje i dokumentiranje napredovanja djeteta</w:t>
            </w:r>
          </w:p>
        </w:tc>
      </w:tr>
      <w:tr w:rsidR="00662F24" w:rsidRPr="007F4093" w14:paraId="33D61775" w14:textId="77777777" w:rsidTr="00643217">
        <w:tc>
          <w:tcPr>
            <w:tcW w:w="11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4EBBD0" w14:textId="77777777" w:rsidR="00662F24" w:rsidRPr="007F4093" w:rsidRDefault="00662F24"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U ODNOSU NA RODITELJE</w:t>
            </w:r>
          </w:p>
        </w:tc>
        <w:tc>
          <w:tcPr>
            <w:tcW w:w="3847" w:type="pct"/>
            <w:gridSpan w:val="3"/>
            <w:tcBorders>
              <w:top w:val="single" w:sz="4" w:space="0" w:color="000000"/>
              <w:left w:val="single" w:sz="4" w:space="0" w:color="000000"/>
              <w:bottom w:val="single" w:sz="4" w:space="0" w:color="000000"/>
              <w:right w:val="single" w:sz="4" w:space="0" w:color="000000"/>
            </w:tcBorders>
            <w:shd w:val="clear" w:color="auto" w:fill="auto"/>
          </w:tcPr>
          <w:p w14:paraId="2087CA38" w14:textId="77777777" w:rsidR="00662F24" w:rsidRPr="007F4093" w:rsidRDefault="00662F24" w:rsidP="00537784">
            <w:pPr>
              <w:numPr>
                <w:ilvl w:val="0"/>
                <w:numId w:val="19"/>
              </w:numPr>
              <w:suppressAutoHyphens/>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Edukativno-savjetodavni rad s roditeljima</w:t>
            </w:r>
          </w:p>
          <w:p w14:paraId="14658DE7" w14:textId="77777777" w:rsidR="00662F24" w:rsidRPr="007F4093" w:rsidRDefault="00662F24" w:rsidP="00537784">
            <w:pPr>
              <w:numPr>
                <w:ilvl w:val="0"/>
                <w:numId w:val="19"/>
              </w:numPr>
              <w:suppressAutoHyphens/>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Upućivanje roditelja na vanjske institucije</w:t>
            </w:r>
          </w:p>
          <w:p w14:paraId="17019C4E" w14:textId="77777777" w:rsidR="00662F24" w:rsidRPr="007F4093" w:rsidRDefault="00662F24" w:rsidP="00537784">
            <w:pPr>
              <w:numPr>
                <w:ilvl w:val="0"/>
                <w:numId w:val="19"/>
              </w:numPr>
              <w:suppressAutoHyphens/>
              <w:spacing w:line="360" w:lineRule="auto"/>
              <w:jc w:val="both"/>
              <w:rPr>
                <w:rFonts w:asciiTheme="minorHAnsi" w:hAnsiTheme="minorHAnsi" w:cstheme="minorHAnsi"/>
                <w:iCs/>
                <w:sz w:val="22"/>
                <w:szCs w:val="22"/>
              </w:rPr>
            </w:pPr>
            <w:r w:rsidRPr="007F4093">
              <w:rPr>
                <w:rFonts w:asciiTheme="minorHAnsi" w:hAnsiTheme="minorHAnsi" w:cstheme="minorHAnsi"/>
                <w:sz w:val="22"/>
                <w:szCs w:val="22"/>
              </w:rPr>
              <w:t>Zajednička suradnja odgojitelja, roditelja i stručnih suradnika za pomoć i napredovanje djeteta s teškoćama</w:t>
            </w:r>
          </w:p>
        </w:tc>
      </w:tr>
      <w:tr w:rsidR="00662F24" w:rsidRPr="007F4093" w14:paraId="499F8FB3" w14:textId="77777777" w:rsidTr="00643217">
        <w:trPr>
          <w:trHeight w:val="746"/>
        </w:trPr>
        <w:tc>
          <w:tcPr>
            <w:tcW w:w="336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74EA30B" w14:textId="77777777" w:rsidR="00662F24" w:rsidRPr="007F4093" w:rsidRDefault="00662F24" w:rsidP="00537784">
            <w:pPr>
              <w:spacing w:line="360" w:lineRule="auto"/>
              <w:jc w:val="both"/>
              <w:rPr>
                <w:rFonts w:asciiTheme="minorHAnsi" w:hAnsiTheme="minorHAnsi" w:cstheme="minorHAnsi"/>
                <w:b/>
                <w:sz w:val="22"/>
                <w:szCs w:val="22"/>
              </w:rPr>
            </w:pPr>
          </w:p>
          <w:p w14:paraId="5ED1B808" w14:textId="77777777" w:rsidR="00662F24" w:rsidRPr="007F4093" w:rsidRDefault="00662F24"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STRATEGIJA DJELOVANJA</w:t>
            </w:r>
          </w:p>
        </w:tc>
        <w:tc>
          <w:tcPr>
            <w:tcW w:w="8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8DFF59" w14:textId="77777777" w:rsidR="00662F24" w:rsidRPr="007F4093" w:rsidRDefault="00662F24" w:rsidP="00537784">
            <w:pPr>
              <w:spacing w:line="360" w:lineRule="auto"/>
              <w:jc w:val="both"/>
              <w:rPr>
                <w:rFonts w:asciiTheme="minorHAnsi" w:hAnsiTheme="minorHAnsi" w:cstheme="minorHAnsi"/>
                <w:b/>
                <w:sz w:val="22"/>
                <w:szCs w:val="22"/>
              </w:rPr>
            </w:pPr>
          </w:p>
          <w:p w14:paraId="1889B727" w14:textId="77777777" w:rsidR="00662F24" w:rsidRPr="007F4093" w:rsidRDefault="00662F24"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VRIJEME</w:t>
            </w: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440105" w14:textId="77777777" w:rsidR="00662F24" w:rsidRPr="007F4093" w:rsidRDefault="00662F24" w:rsidP="00537784">
            <w:pPr>
              <w:spacing w:line="360" w:lineRule="auto"/>
              <w:jc w:val="both"/>
              <w:rPr>
                <w:rFonts w:asciiTheme="minorHAnsi" w:hAnsiTheme="minorHAnsi" w:cstheme="minorHAnsi"/>
                <w:b/>
                <w:sz w:val="22"/>
                <w:szCs w:val="22"/>
              </w:rPr>
            </w:pPr>
          </w:p>
          <w:p w14:paraId="29E82350" w14:textId="77777777" w:rsidR="00662F24" w:rsidRPr="007F4093" w:rsidRDefault="00662F24"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NOSITELJ</w:t>
            </w:r>
          </w:p>
        </w:tc>
      </w:tr>
      <w:tr w:rsidR="00662F24" w:rsidRPr="007F4093" w14:paraId="762021FA" w14:textId="77777777" w:rsidTr="00643217">
        <w:tc>
          <w:tcPr>
            <w:tcW w:w="11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58A57D" w14:textId="77777777" w:rsidR="00662F24" w:rsidRPr="007F4093" w:rsidRDefault="00662F24"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KORACI</w:t>
            </w:r>
          </w:p>
        </w:tc>
        <w:tc>
          <w:tcPr>
            <w:tcW w:w="2214" w:type="pct"/>
            <w:tcBorders>
              <w:top w:val="single" w:sz="4" w:space="0" w:color="000000"/>
              <w:left w:val="single" w:sz="4" w:space="0" w:color="000000"/>
              <w:bottom w:val="single" w:sz="4" w:space="0" w:color="000000"/>
              <w:right w:val="single" w:sz="4" w:space="0" w:color="000000"/>
            </w:tcBorders>
            <w:shd w:val="clear" w:color="auto" w:fill="auto"/>
          </w:tcPr>
          <w:p w14:paraId="28D16F9F" w14:textId="77777777" w:rsidR="00662F24" w:rsidRPr="007F4093" w:rsidRDefault="00662F24" w:rsidP="00537784">
            <w:pPr>
              <w:numPr>
                <w:ilvl w:val="0"/>
                <w:numId w:val="22"/>
              </w:numPr>
              <w:suppressAutoHyphens/>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Inicijalni intervju s roditeljima i djecom</w:t>
            </w:r>
          </w:p>
          <w:p w14:paraId="05B3FDFB" w14:textId="77777777" w:rsidR="00662F24" w:rsidRPr="007F4093" w:rsidRDefault="00662F24" w:rsidP="00537784">
            <w:pPr>
              <w:numPr>
                <w:ilvl w:val="0"/>
                <w:numId w:val="22"/>
              </w:numPr>
              <w:suppressAutoHyphens/>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 xml:space="preserve">Pedagoška opservacija </w:t>
            </w:r>
          </w:p>
          <w:p w14:paraId="65234A24" w14:textId="77777777" w:rsidR="00662F24" w:rsidRPr="007F4093" w:rsidRDefault="00662F24" w:rsidP="00537784">
            <w:pPr>
              <w:numPr>
                <w:ilvl w:val="0"/>
                <w:numId w:val="22"/>
              </w:numPr>
              <w:suppressAutoHyphens/>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Individualni rad s djetetom s teškoćama</w:t>
            </w:r>
          </w:p>
          <w:p w14:paraId="15E03D9E" w14:textId="77777777" w:rsidR="00662F24" w:rsidRPr="007F4093" w:rsidRDefault="00662F24" w:rsidP="00537784">
            <w:pPr>
              <w:numPr>
                <w:ilvl w:val="0"/>
                <w:numId w:val="22"/>
              </w:numPr>
              <w:suppressAutoHyphens/>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Upućivanje djeteta u odgovarajuće ustanove na specijalističku obradu, terapiju i kontrolu</w:t>
            </w:r>
          </w:p>
          <w:p w14:paraId="56A89783" w14:textId="77777777" w:rsidR="00662F24" w:rsidRPr="007F4093" w:rsidRDefault="00662F24" w:rsidP="00537784">
            <w:pPr>
              <w:numPr>
                <w:ilvl w:val="0"/>
                <w:numId w:val="22"/>
              </w:numPr>
              <w:suppressAutoHyphens/>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Evaluacija i mišljenje za dijete s teškoćama</w:t>
            </w:r>
          </w:p>
          <w:p w14:paraId="1CC95083" w14:textId="77777777" w:rsidR="00662F24" w:rsidRPr="007F4093" w:rsidRDefault="00662F24" w:rsidP="00537784">
            <w:pPr>
              <w:numPr>
                <w:ilvl w:val="0"/>
                <w:numId w:val="22"/>
              </w:numPr>
              <w:suppressAutoHyphens/>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lastRenderedPageBreak/>
              <w:t>Individualno i zajedničko dokumentiranje postignuća i sposobnosti djece</w:t>
            </w:r>
          </w:p>
        </w:tc>
        <w:tc>
          <w:tcPr>
            <w:tcW w:w="848" w:type="pct"/>
            <w:tcBorders>
              <w:top w:val="single" w:sz="4" w:space="0" w:color="000000"/>
              <w:left w:val="single" w:sz="4" w:space="0" w:color="000000"/>
              <w:bottom w:val="single" w:sz="4" w:space="0" w:color="000000"/>
              <w:right w:val="single" w:sz="4" w:space="0" w:color="000000"/>
            </w:tcBorders>
            <w:shd w:val="clear" w:color="auto" w:fill="auto"/>
          </w:tcPr>
          <w:p w14:paraId="722275D9" w14:textId="77777777" w:rsidR="00662F24" w:rsidRPr="007F4093" w:rsidRDefault="00662F24"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lastRenderedPageBreak/>
              <w:t xml:space="preserve">kontinuirano </w:t>
            </w:r>
          </w:p>
          <w:p w14:paraId="2F0FF1E1" w14:textId="77777777" w:rsidR="00662F24" w:rsidRPr="007F4093" w:rsidRDefault="00662F24" w:rsidP="00537784">
            <w:pPr>
              <w:spacing w:line="360" w:lineRule="auto"/>
              <w:jc w:val="both"/>
              <w:rPr>
                <w:rFonts w:asciiTheme="minorHAnsi" w:hAnsiTheme="minorHAnsi" w:cstheme="minorHAnsi"/>
                <w:sz w:val="22"/>
                <w:szCs w:val="22"/>
              </w:rPr>
            </w:pPr>
          </w:p>
          <w:p w14:paraId="11BF1BE2" w14:textId="77777777" w:rsidR="00662F24" w:rsidRPr="007F4093" w:rsidRDefault="00662F24"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 xml:space="preserve">uvijek kod dolaska novog djeteta </w:t>
            </w:r>
          </w:p>
          <w:p w14:paraId="6B9D6A17" w14:textId="77777777" w:rsidR="00662F24" w:rsidRPr="007F4093" w:rsidRDefault="00662F24" w:rsidP="00537784">
            <w:pPr>
              <w:spacing w:line="360" w:lineRule="auto"/>
              <w:jc w:val="both"/>
              <w:rPr>
                <w:rFonts w:asciiTheme="minorHAnsi" w:hAnsiTheme="minorHAnsi" w:cstheme="minorHAnsi"/>
                <w:sz w:val="22"/>
                <w:szCs w:val="22"/>
              </w:rPr>
            </w:pPr>
          </w:p>
          <w:p w14:paraId="10FBEF04" w14:textId="77777777" w:rsidR="00662F24" w:rsidRPr="007F4093" w:rsidRDefault="00662F24"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 xml:space="preserve">kontinuirano </w:t>
            </w:r>
          </w:p>
          <w:p w14:paraId="2C0D2D45" w14:textId="77777777" w:rsidR="00662F24" w:rsidRPr="007F4093" w:rsidRDefault="00662F24" w:rsidP="00537784">
            <w:pPr>
              <w:spacing w:line="360" w:lineRule="auto"/>
              <w:jc w:val="both"/>
              <w:rPr>
                <w:rFonts w:asciiTheme="minorHAnsi" w:hAnsiTheme="minorHAnsi" w:cstheme="minorHAnsi"/>
                <w:sz w:val="22"/>
                <w:szCs w:val="22"/>
              </w:rPr>
            </w:pPr>
          </w:p>
          <w:p w14:paraId="108E681E" w14:textId="77777777" w:rsidR="00662F24" w:rsidRPr="007F4093" w:rsidRDefault="00662F24"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lastRenderedPageBreak/>
              <w:t>na zahtjev roditelja i suradnika</w:t>
            </w:r>
          </w:p>
        </w:tc>
        <w:tc>
          <w:tcPr>
            <w:tcW w:w="785" w:type="pct"/>
            <w:tcBorders>
              <w:top w:val="single" w:sz="4" w:space="0" w:color="000000"/>
              <w:left w:val="single" w:sz="4" w:space="0" w:color="000000"/>
              <w:bottom w:val="single" w:sz="4" w:space="0" w:color="000000"/>
              <w:right w:val="single" w:sz="4" w:space="0" w:color="000000"/>
            </w:tcBorders>
            <w:shd w:val="clear" w:color="auto" w:fill="auto"/>
          </w:tcPr>
          <w:p w14:paraId="423CF547" w14:textId="77777777" w:rsidR="00662F24" w:rsidRPr="007F4093" w:rsidRDefault="00662F24"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lastRenderedPageBreak/>
              <w:t>v.d. ravnatelja, odgojitelji,</w:t>
            </w:r>
          </w:p>
          <w:p w14:paraId="379A8F58" w14:textId="77777777" w:rsidR="00662F24" w:rsidRPr="007F4093" w:rsidRDefault="00662F24"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pedagog,</w:t>
            </w:r>
          </w:p>
          <w:p w14:paraId="3F79E1AF" w14:textId="77777777" w:rsidR="00662F24" w:rsidRPr="007F4093" w:rsidRDefault="00662F24"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zdravstveni voditelj</w:t>
            </w:r>
          </w:p>
          <w:p w14:paraId="41D3D1B0" w14:textId="77777777" w:rsidR="00662F24" w:rsidRPr="007F4093" w:rsidRDefault="00662F24" w:rsidP="00537784">
            <w:pPr>
              <w:spacing w:line="360" w:lineRule="auto"/>
              <w:jc w:val="both"/>
              <w:rPr>
                <w:rFonts w:asciiTheme="minorHAnsi" w:hAnsiTheme="minorHAnsi" w:cstheme="minorHAnsi"/>
                <w:sz w:val="22"/>
                <w:szCs w:val="22"/>
              </w:rPr>
            </w:pPr>
          </w:p>
        </w:tc>
      </w:tr>
      <w:tr w:rsidR="00662F24" w:rsidRPr="007F4093" w14:paraId="20D0A744" w14:textId="77777777" w:rsidTr="00643217">
        <w:trPr>
          <w:trHeight w:val="1462"/>
        </w:trPr>
        <w:tc>
          <w:tcPr>
            <w:tcW w:w="11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C47A3E" w14:textId="77777777" w:rsidR="00662F24" w:rsidRPr="007F4093" w:rsidRDefault="00662F24"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NAČINI PRAĆENJA I EVALUIRANJA</w:t>
            </w:r>
          </w:p>
        </w:tc>
        <w:tc>
          <w:tcPr>
            <w:tcW w:w="2214" w:type="pct"/>
            <w:tcBorders>
              <w:top w:val="single" w:sz="4" w:space="0" w:color="000000"/>
              <w:left w:val="single" w:sz="4" w:space="0" w:color="000000"/>
              <w:bottom w:val="single" w:sz="4" w:space="0" w:color="000000"/>
              <w:right w:val="single" w:sz="4" w:space="0" w:color="000000"/>
            </w:tcBorders>
            <w:shd w:val="clear" w:color="auto" w:fill="auto"/>
          </w:tcPr>
          <w:p w14:paraId="11927145" w14:textId="77777777" w:rsidR="00662F24" w:rsidRPr="007F4093" w:rsidRDefault="00662F24" w:rsidP="00537784">
            <w:pPr>
              <w:numPr>
                <w:ilvl w:val="0"/>
                <w:numId w:val="22"/>
              </w:numPr>
              <w:suppressAutoHyphens/>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Uvid u medicinsku dokumentaciju</w:t>
            </w:r>
          </w:p>
          <w:p w14:paraId="3A102840" w14:textId="77777777" w:rsidR="00662F24" w:rsidRPr="007F4093" w:rsidRDefault="00662F24" w:rsidP="00537784">
            <w:pPr>
              <w:numPr>
                <w:ilvl w:val="0"/>
                <w:numId w:val="22"/>
              </w:numPr>
              <w:suppressAutoHyphens/>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Protokoli i evidencije procjene, upitnici za odgojitelje i roditelje</w:t>
            </w:r>
          </w:p>
          <w:p w14:paraId="18E50455" w14:textId="77777777" w:rsidR="00662F24" w:rsidRPr="007F4093" w:rsidRDefault="00662F24" w:rsidP="00537784">
            <w:pPr>
              <w:numPr>
                <w:ilvl w:val="0"/>
                <w:numId w:val="22"/>
              </w:numPr>
              <w:suppressAutoHyphens/>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Liste praćenja i individualni dosje djeteta</w:t>
            </w:r>
          </w:p>
        </w:tc>
        <w:tc>
          <w:tcPr>
            <w:tcW w:w="848" w:type="pct"/>
            <w:tcBorders>
              <w:top w:val="single" w:sz="4" w:space="0" w:color="000000"/>
              <w:left w:val="single" w:sz="4" w:space="0" w:color="000000"/>
              <w:bottom w:val="single" w:sz="4" w:space="0" w:color="000000"/>
              <w:right w:val="single" w:sz="4" w:space="0" w:color="000000"/>
            </w:tcBorders>
            <w:shd w:val="clear" w:color="auto" w:fill="auto"/>
          </w:tcPr>
          <w:p w14:paraId="24E3E5A1" w14:textId="77777777" w:rsidR="00662F24" w:rsidRPr="007F4093" w:rsidRDefault="00662F24"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 xml:space="preserve">kontinuirano tijekom godine </w:t>
            </w:r>
          </w:p>
        </w:tc>
        <w:tc>
          <w:tcPr>
            <w:tcW w:w="785" w:type="pct"/>
            <w:tcBorders>
              <w:top w:val="single" w:sz="4" w:space="0" w:color="000000"/>
              <w:left w:val="single" w:sz="4" w:space="0" w:color="000000"/>
              <w:bottom w:val="single" w:sz="4" w:space="0" w:color="000000"/>
              <w:right w:val="single" w:sz="4" w:space="0" w:color="000000"/>
            </w:tcBorders>
            <w:shd w:val="clear" w:color="auto" w:fill="auto"/>
          </w:tcPr>
          <w:p w14:paraId="55ED2688" w14:textId="77777777" w:rsidR="00662F24" w:rsidRPr="007F4093" w:rsidRDefault="00662F24"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v.d. ravnatelja, odgojitelji,</w:t>
            </w:r>
          </w:p>
          <w:p w14:paraId="05EC0F78" w14:textId="77777777" w:rsidR="00662F24" w:rsidRPr="007F4093" w:rsidRDefault="00662F24"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pedagog,</w:t>
            </w:r>
          </w:p>
          <w:p w14:paraId="4C1A1CD3" w14:textId="77777777" w:rsidR="00662F24" w:rsidRPr="007F4093" w:rsidRDefault="00662F24"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zdravstveni voditelj</w:t>
            </w:r>
          </w:p>
        </w:tc>
      </w:tr>
      <w:tr w:rsidR="00662F24" w:rsidRPr="007F4093" w14:paraId="490F830A" w14:textId="77777777" w:rsidTr="00643217">
        <w:tc>
          <w:tcPr>
            <w:tcW w:w="11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ADA2A8" w14:textId="77777777" w:rsidR="00662F24" w:rsidRPr="007F4093" w:rsidRDefault="00662F24"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INDIKATORI USPJEŠNOSTI</w:t>
            </w:r>
          </w:p>
        </w:tc>
        <w:tc>
          <w:tcPr>
            <w:tcW w:w="3847" w:type="pct"/>
            <w:gridSpan w:val="3"/>
            <w:tcBorders>
              <w:top w:val="single" w:sz="4" w:space="0" w:color="000000"/>
              <w:left w:val="single" w:sz="4" w:space="0" w:color="000000"/>
              <w:bottom w:val="single" w:sz="4" w:space="0" w:color="000000"/>
              <w:right w:val="single" w:sz="4" w:space="0" w:color="000000"/>
            </w:tcBorders>
            <w:shd w:val="clear" w:color="auto" w:fill="auto"/>
          </w:tcPr>
          <w:p w14:paraId="434607C2" w14:textId="77777777" w:rsidR="00662F24" w:rsidRPr="007F4093" w:rsidRDefault="00662F24" w:rsidP="00537784">
            <w:pPr>
              <w:numPr>
                <w:ilvl w:val="0"/>
                <w:numId w:val="21"/>
              </w:numPr>
              <w:suppressAutoHyphens/>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Liste praćenja djece s teškoćama u razvoju</w:t>
            </w:r>
          </w:p>
          <w:p w14:paraId="70A479B6" w14:textId="77777777" w:rsidR="00662F24" w:rsidRPr="007F4093" w:rsidRDefault="00662F24" w:rsidP="00537784">
            <w:pPr>
              <w:numPr>
                <w:ilvl w:val="0"/>
                <w:numId w:val="20"/>
              </w:numPr>
              <w:suppressAutoHyphens/>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 xml:space="preserve">Individualni dosjei djece, </w:t>
            </w:r>
          </w:p>
          <w:p w14:paraId="70DE2BF5" w14:textId="77777777" w:rsidR="00662F24" w:rsidRPr="007F4093" w:rsidRDefault="00662F24" w:rsidP="00537784">
            <w:pPr>
              <w:numPr>
                <w:ilvl w:val="0"/>
                <w:numId w:val="20"/>
              </w:numPr>
              <w:suppressAutoHyphens/>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Izvješća i analize individualiziranih planova i programa</w:t>
            </w:r>
          </w:p>
          <w:p w14:paraId="16494520" w14:textId="77777777" w:rsidR="00662F24" w:rsidRPr="007F4093" w:rsidRDefault="00662F24" w:rsidP="00537784">
            <w:pPr>
              <w:numPr>
                <w:ilvl w:val="0"/>
                <w:numId w:val="20"/>
              </w:numPr>
              <w:suppressAutoHyphens/>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Medicinska dokumentacija</w:t>
            </w:r>
          </w:p>
          <w:p w14:paraId="13ED9E7D" w14:textId="77777777" w:rsidR="00662F24" w:rsidRPr="007F4093" w:rsidRDefault="00662F24" w:rsidP="00537784">
            <w:pPr>
              <w:numPr>
                <w:ilvl w:val="0"/>
                <w:numId w:val="20"/>
              </w:numPr>
              <w:suppressAutoHyphens/>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Dokumentacija odgojitelja i stručnih suradnika</w:t>
            </w:r>
          </w:p>
          <w:p w14:paraId="1DE5EE4A" w14:textId="77777777" w:rsidR="00662F24" w:rsidRPr="007F4093" w:rsidRDefault="00662F24" w:rsidP="00537784">
            <w:pPr>
              <w:numPr>
                <w:ilvl w:val="0"/>
                <w:numId w:val="20"/>
              </w:numPr>
              <w:suppressAutoHyphens/>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Ankete, upitnici, evidencijske liste</w:t>
            </w:r>
          </w:p>
          <w:p w14:paraId="18F34E4C" w14:textId="77777777" w:rsidR="00662F24" w:rsidRPr="007F4093" w:rsidRDefault="00662F24" w:rsidP="00537784">
            <w:pPr>
              <w:numPr>
                <w:ilvl w:val="0"/>
                <w:numId w:val="20"/>
              </w:numPr>
              <w:suppressAutoHyphens/>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Zadovoljstvo djece, roditelja, odgojitelja, stručnih suradnika</w:t>
            </w:r>
          </w:p>
        </w:tc>
      </w:tr>
    </w:tbl>
    <w:p w14:paraId="2942AFAA" w14:textId="77777777" w:rsidR="00662F24" w:rsidRPr="007F4093" w:rsidRDefault="00662F24" w:rsidP="00537784">
      <w:pPr>
        <w:spacing w:line="360" w:lineRule="auto"/>
        <w:jc w:val="both"/>
        <w:rPr>
          <w:rFonts w:asciiTheme="minorHAnsi" w:hAnsiTheme="minorHAnsi" w:cstheme="minorHAnsi"/>
          <w:sz w:val="22"/>
          <w:szCs w:val="22"/>
        </w:rPr>
      </w:pPr>
    </w:p>
    <w:p w14:paraId="3F6A1DAA" w14:textId="7D3A4A40" w:rsidR="00662F24" w:rsidRPr="007F4093" w:rsidRDefault="00662F24" w:rsidP="00537784">
      <w:pPr>
        <w:pStyle w:val="Naslov1"/>
        <w:numPr>
          <w:ilvl w:val="0"/>
          <w:numId w:val="1"/>
        </w:numPr>
        <w:spacing w:before="0" w:line="360" w:lineRule="auto"/>
        <w:jc w:val="both"/>
        <w:rPr>
          <w:rFonts w:asciiTheme="minorHAnsi" w:hAnsiTheme="minorHAnsi" w:cstheme="minorHAnsi"/>
          <w:color w:val="000000" w:themeColor="text1"/>
          <w:sz w:val="28"/>
          <w:szCs w:val="28"/>
        </w:rPr>
      </w:pPr>
      <w:bookmarkStart w:id="15" w:name="_Toc143158919"/>
      <w:r w:rsidRPr="007F4093">
        <w:rPr>
          <w:rFonts w:asciiTheme="minorHAnsi" w:hAnsiTheme="minorHAnsi" w:cstheme="minorHAnsi"/>
          <w:color w:val="000000" w:themeColor="text1"/>
          <w:sz w:val="28"/>
          <w:szCs w:val="28"/>
        </w:rPr>
        <w:t>ODGOJNO – OBRAZOVNI RAD</w:t>
      </w:r>
      <w:bookmarkEnd w:id="15"/>
    </w:p>
    <w:p w14:paraId="5C6B5CBF" w14:textId="77777777" w:rsidR="00EB013E" w:rsidRPr="007F4093" w:rsidRDefault="00EB013E" w:rsidP="00537784">
      <w:pPr>
        <w:spacing w:line="360" w:lineRule="auto"/>
        <w:jc w:val="both"/>
        <w:rPr>
          <w:rFonts w:asciiTheme="minorHAnsi" w:hAnsiTheme="minorHAnsi" w:cstheme="minorHAnsi"/>
          <w:sz w:val="22"/>
          <w:szCs w:val="22"/>
        </w:rPr>
      </w:pPr>
    </w:p>
    <w:p w14:paraId="34C8001E" w14:textId="77777777" w:rsidR="00662F24" w:rsidRPr="007F4093" w:rsidRDefault="00662F24"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Realizacija odgojno-obrazovnog rada usklađena je s:</w:t>
      </w:r>
    </w:p>
    <w:p w14:paraId="77B941A8" w14:textId="58E2445D" w:rsidR="00662F24" w:rsidRPr="007F4093" w:rsidRDefault="00662F24" w:rsidP="00537784">
      <w:pPr>
        <w:pStyle w:val="Odlomakpopisa"/>
        <w:numPr>
          <w:ilvl w:val="0"/>
          <w:numId w:val="70"/>
        </w:numPr>
        <w:spacing w:line="360" w:lineRule="auto"/>
        <w:jc w:val="both"/>
        <w:rPr>
          <w:rFonts w:asciiTheme="minorHAnsi" w:hAnsiTheme="minorHAnsi" w:cstheme="minorHAnsi"/>
          <w:bCs/>
          <w:iCs/>
          <w:sz w:val="22"/>
          <w:szCs w:val="22"/>
        </w:rPr>
      </w:pPr>
      <w:r w:rsidRPr="007F4093">
        <w:rPr>
          <w:rFonts w:asciiTheme="minorHAnsi" w:hAnsiTheme="minorHAnsi" w:cstheme="minorHAnsi"/>
          <w:bCs/>
          <w:i/>
          <w:iCs/>
          <w:sz w:val="22"/>
          <w:szCs w:val="22"/>
        </w:rPr>
        <w:t>Prijedlogom koncepcije razvoja predškolskog odgoja i Programskim usmjerenjem odgoja i obrazovanja predškolske djece</w:t>
      </w:r>
      <w:r w:rsidRPr="007F4093">
        <w:rPr>
          <w:rFonts w:asciiTheme="minorHAnsi" w:hAnsiTheme="minorHAnsi" w:cstheme="minorHAnsi"/>
          <w:bCs/>
          <w:iCs/>
          <w:sz w:val="22"/>
          <w:szCs w:val="22"/>
        </w:rPr>
        <w:t xml:space="preserve"> („Glasnik ministarstva prosvjete i kulture“, br. 7/8, 1991.)</w:t>
      </w:r>
    </w:p>
    <w:p w14:paraId="1918C42B" w14:textId="40619D68" w:rsidR="00662F24" w:rsidRPr="007F4093" w:rsidRDefault="00662F24" w:rsidP="00537784">
      <w:pPr>
        <w:pStyle w:val="Odlomakpopisa"/>
        <w:numPr>
          <w:ilvl w:val="0"/>
          <w:numId w:val="70"/>
        </w:numPr>
        <w:spacing w:line="360" w:lineRule="auto"/>
        <w:jc w:val="both"/>
        <w:rPr>
          <w:rFonts w:asciiTheme="minorHAnsi" w:hAnsiTheme="minorHAnsi" w:cstheme="minorHAnsi"/>
          <w:bCs/>
          <w:iCs/>
          <w:sz w:val="22"/>
          <w:szCs w:val="22"/>
        </w:rPr>
      </w:pPr>
      <w:r w:rsidRPr="007F4093">
        <w:rPr>
          <w:rFonts w:asciiTheme="minorHAnsi" w:hAnsiTheme="minorHAnsi" w:cstheme="minorHAnsi"/>
          <w:bCs/>
          <w:i/>
          <w:iCs/>
          <w:sz w:val="22"/>
          <w:szCs w:val="22"/>
        </w:rPr>
        <w:t>Zakonom o predškolskom odgoju i obrazovanju</w:t>
      </w:r>
      <w:r w:rsidRPr="007F4093">
        <w:rPr>
          <w:rFonts w:asciiTheme="minorHAnsi" w:hAnsiTheme="minorHAnsi" w:cstheme="minorHAnsi"/>
          <w:bCs/>
          <w:iCs/>
          <w:sz w:val="22"/>
          <w:szCs w:val="22"/>
        </w:rPr>
        <w:t xml:space="preserve"> (NN 10/97, 107/07, 94/13, 98/19 i 57/22)</w:t>
      </w:r>
    </w:p>
    <w:p w14:paraId="662A5C18" w14:textId="2E4D4000" w:rsidR="00662F24" w:rsidRPr="007F4093" w:rsidRDefault="00662F24" w:rsidP="00537784">
      <w:pPr>
        <w:pStyle w:val="Odlomakpopisa"/>
        <w:numPr>
          <w:ilvl w:val="0"/>
          <w:numId w:val="70"/>
        </w:numPr>
        <w:spacing w:line="360" w:lineRule="auto"/>
        <w:jc w:val="both"/>
        <w:rPr>
          <w:rFonts w:asciiTheme="minorHAnsi" w:hAnsiTheme="minorHAnsi" w:cstheme="minorHAnsi"/>
          <w:bCs/>
          <w:iCs/>
          <w:sz w:val="22"/>
          <w:szCs w:val="22"/>
        </w:rPr>
      </w:pPr>
      <w:r w:rsidRPr="007F4093">
        <w:rPr>
          <w:rFonts w:asciiTheme="minorHAnsi" w:hAnsiTheme="minorHAnsi" w:cstheme="minorHAnsi"/>
          <w:bCs/>
          <w:i/>
          <w:iCs/>
          <w:sz w:val="22"/>
          <w:szCs w:val="22"/>
        </w:rPr>
        <w:t xml:space="preserve">Državnim pedagoškim standardom predškolskog odgoja i naobrazbe </w:t>
      </w:r>
      <w:r w:rsidRPr="007F4093">
        <w:rPr>
          <w:rFonts w:asciiTheme="minorHAnsi" w:hAnsiTheme="minorHAnsi" w:cstheme="minorHAnsi"/>
          <w:bCs/>
          <w:iCs/>
          <w:sz w:val="22"/>
          <w:szCs w:val="22"/>
        </w:rPr>
        <w:t>(NN 63/08 i 90/10)</w:t>
      </w:r>
    </w:p>
    <w:p w14:paraId="021BE096" w14:textId="2FAC5CC9" w:rsidR="00662F24" w:rsidRPr="007F4093" w:rsidRDefault="00662F24" w:rsidP="00537784">
      <w:pPr>
        <w:pStyle w:val="Odlomakpopisa"/>
        <w:numPr>
          <w:ilvl w:val="0"/>
          <w:numId w:val="70"/>
        </w:numPr>
        <w:spacing w:line="360" w:lineRule="auto"/>
        <w:jc w:val="both"/>
        <w:rPr>
          <w:rFonts w:asciiTheme="minorHAnsi" w:hAnsiTheme="minorHAnsi" w:cstheme="minorHAnsi"/>
          <w:bCs/>
          <w:iCs/>
          <w:sz w:val="22"/>
          <w:szCs w:val="22"/>
        </w:rPr>
      </w:pPr>
      <w:r w:rsidRPr="007F4093">
        <w:rPr>
          <w:rFonts w:asciiTheme="minorHAnsi" w:hAnsiTheme="minorHAnsi" w:cstheme="minorHAnsi"/>
          <w:bCs/>
          <w:i/>
          <w:iCs/>
          <w:sz w:val="22"/>
          <w:szCs w:val="22"/>
        </w:rPr>
        <w:t>Nacionalnim kurikulumom za rani i predškolski odgoj i obrazovanje</w:t>
      </w:r>
      <w:r w:rsidRPr="007F4093">
        <w:rPr>
          <w:rFonts w:asciiTheme="minorHAnsi" w:hAnsiTheme="minorHAnsi" w:cstheme="minorHAnsi"/>
          <w:bCs/>
          <w:iCs/>
          <w:sz w:val="22"/>
          <w:szCs w:val="22"/>
        </w:rPr>
        <w:t xml:space="preserve"> (NN 05/15)</w:t>
      </w:r>
    </w:p>
    <w:p w14:paraId="02838222" w14:textId="2846A423" w:rsidR="00662F24" w:rsidRPr="007F4093" w:rsidRDefault="00662F24" w:rsidP="00537784">
      <w:pPr>
        <w:pStyle w:val="Odlomakpopisa"/>
        <w:numPr>
          <w:ilvl w:val="0"/>
          <w:numId w:val="70"/>
        </w:numPr>
        <w:spacing w:line="360" w:lineRule="auto"/>
        <w:jc w:val="both"/>
        <w:rPr>
          <w:rFonts w:asciiTheme="minorHAnsi" w:hAnsiTheme="minorHAnsi" w:cstheme="minorHAnsi"/>
          <w:bCs/>
          <w:iCs/>
          <w:sz w:val="22"/>
          <w:szCs w:val="22"/>
        </w:rPr>
      </w:pPr>
      <w:r w:rsidRPr="007F4093">
        <w:rPr>
          <w:rFonts w:asciiTheme="minorHAnsi" w:hAnsiTheme="minorHAnsi" w:cstheme="minorHAnsi"/>
          <w:bCs/>
          <w:iCs/>
          <w:sz w:val="22"/>
          <w:szCs w:val="22"/>
        </w:rPr>
        <w:t>drugim važećim aktima i dokumentima.</w:t>
      </w:r>
    </w:p>
    <w:p w14:paraId="413D9532" w14:textId="77777777" w:rsidR="00EB013E" w:rsidRPr="007F4093" w:rsidRDefault="00EB013E" w:rsidP="00537784">
      <w:pPr>
        <w:spacing w:line="360" w:lineRule="auto"/>
        <w:jc w:val="both"/>
        <w:rPr>
          <w:rFonts w:asciiTheme="minorHAnsi" w:hAnsiTheme="minorHAnsi" w:cstheme="minorHAnsi"/>
          <w:sz w:val="22"/>
          <w:szCs w:val="22"/>
        </w:rPr>
      </w:pPr>
    </w:p>
    <w:p w14:paraId="0A240934" w14:textId="77777777" w:rsidR="00662F24" w:rsidRPr="007F4093" w:rsidRDefault="00662F24"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 xml:space="preserve">Cilj odgojno-obrazovnog rada jest osiguravanje osobne, emocionalne, obrazovne i socijalne dobrobiti djeteta, odnosno doprinos  povoljnom cjelovitom razvoju osobnosti djeteta (tjelesnom i psihomotornom razvoju, </w:t>
      </w:r>
      <w:proofErr w:type="spellStart"/>
      <w:r w:rsidRPr="007F4093">
        <w:rPr>
          <w:rFonts w:asciiTheme="minorHAnsi" w:hAnsiTheme="minorHAnsi" w:cstheme="minorHAnsi"/>
          <w:sz w:val="22"/>
          <w:szCs w:val="22"/>
        </w:rPr>
        <w:t>socio</w:t>
      </w:r>
      <w:proofErr w:type="spellEnd"/>
      <w:r w:rsidRPr="007F4093">
        <w:rPr>
          <w:rFonts w:asciiTheme="minorHAnsi" w:hAnsiTheme="minorHAnsi" w:cstheme="minorHAnsi"/>
          <w:sz w:val="22"/>
          <w:szCs w:val="22"/>
        </w:rPr>
        <w:t xml:space="preserve">-emocionalnom razvoju i razvoju osobnosti, spoznajnom razvoju, razvoju govora, komunikacije, izražavanja i stvaralaštva) i kvaliteti njegova življenja. Kroz razne aktivnosti potrebno je poticati razvoj osam ključnih kompetencija za cjeloživotno učenje, koje je obrazovna politika RH prihvatila iz Europske unije (komunikacija na materinskom jeziku, komunikacija na stranim jezicima, matematička kompetencija i osnovne kompetencije u prirodoslovlju, digitalna kompetencija, učiti kako učiti, socijalna i građanska kompetencija, </w:t>
      </w:r>
      <w:proofErr w:type="spellStart"/>
      <w:r w:rsidRPr="007F4093">
        <w:rPr>
          <w:rFonts w:asciiTheme="minorHAnsi" w:hAnsiTheme="minorHAnsi" w:cstheme="minorHAnsi"/>
          <w:sz w:val="22"/>
          <w:szCs w:val="22"/>
        </w:rPr>
        <w:t>inicijativnost</w:t>
      </w:r>
      <w:proofErr w:type="spellEnd"/>
      <w:r w:rsidRPr="007F4093">
        <w:rPr>
          <w:rFonts w:asciiTheme="minorHAnsi" w:hAnsiTheme="minorHAnsi" w:cstheme="minorHAnsi"/>
          <w:sz w:val="22"/>
          <w:szCs w:val="22"/>
        </w:rPr>
        <w:t xml:space="preserve"> i poduzetnost,  kulturna svijest i izražavanje).</w:t>
      </w:r>
    </w:p>
    <w:p w14:paraId="2381D8DE" w14:textId="77777777" w:rsidR="00662F24" w:rsidRPr="007F4093" w:rsidRDefault="00662F24"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lastRenderedPageBreak/>
        <w:t>Vrtić promiče planiranje i provođenje cjelovitog odgojno-obrazovnog procesa utemeljenog na vrijednostima koje bi iz perspektive povijesti, kulture, suvremenih događanja i projekcije budućnosti težile unapređivanju intelektualnog, društvenog, moralnog i duhovnog razvoja djece kroz: znanje, humanizam, toleranciju, identitet, odgovornost, autonomiju i kreativnost.</w:t>
      </w:r>
    </w:p>
    <w:p w14:paraId="74C510B0" w14:textId="77777777" w:rsidR="00EB013E" w:rsidRPr="007F4093" w:rsidRDefault="00EB013E" w:rsidP="00537784">
      <w:pPr>
        <w:spacing w:line="360" w:lineRule="auto"/>
        <w:jc w:val="both"/>
        <w:rPr>
          <w:rFonts w:asciiTheme="minorHAnsi" w:hAnsiTheme="minorHAnsi" w:cstheme="minorHAnsi"/>
          <w:sz w:val="22"/>
          <w:szCs w:val="22"/>
        </w:rPr>
      </w:pPr>
    </w:p>
    <w:p w14:paraId="47698BB7" w14:textId="153A5BE1" w:rsidR="00662F24" w:rsidRPr="007F4093" w:rsidRDefault="00662F24"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Tablica 17. Zadaće, sadržaji i aktivnosti u području odgojno-obrazovnog rada u Dječjem vrtiću Pčelica Žakanje</w:t>
      </w:r>
    </w:p>
    <w:tbl>
      <w:tblPr>
        <w:tblW w:w="5000" w:type="pct"/>
        <w:tblCellMar>
          <w:left w:w="113" w:type="dxa"/>
        </w:tblCellMar>
        <w:tblLook w:val="0000" w:firstRow="0" w:lastRow="0" w:firstColumn="0" w:lastColumn="0" w:noHBand="0" w:noVBand="0"/>
      </w:tblPr>
      <w:tblGrid>
        <w:gridCol w:w="1988"/>
        <w:gridCol w:w="154"/>
        <w:gridCol w:w="3524"/>
        <w:gridCol w:w="2008"/>
        <w:gridCol w:w="1954"/>
      </w:tblGrid>
      <w:tr w:rsidR="00662F24" w:rsidRPr="007F4093" w14:paraId="1321E716" w14:textId="77777777" w:rsidTr="00643217">
        <w:trPr>
          <w:trHeight w:val="670"/>
        </w:trPr>
        <w:tc>
          <w:tcPr>
            <w:tcW w:w="398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A52DB44" w14:textId="77777777" w:rsidR="00662F24" w:rsidRPr="007F4093" w:rsidRDefault="00662F24" w:rsidP="00537784">
            <w:pPr>
              <w:spacing w:line="360" w:lineRule="auto"/>
              <w:ind w:right="57"/>
              <w:jc w:val="both"/>
              <w:rPr>
                <w:rFonts w:asciiTheme="minorHAnsi" w:hAnsiTheme="minorHAnsi" w:cstheme="minorHAnsi"/>
                <w:b/>
                <w:sz w:val="22"/>
                <w:szCs w:val="22"/>
              </w:rPr>
            </w:pPr>
            <w:r w:rsidRPr="007F4093">
              <w:rPr>
                <w:rFonts w:asciiTheme="minorHAnsi" w:hAnsiTheme="minorHAnsi" w:cstheme="minorHAnsi"/>
                <w:b/>
                <w:sz w:val="22"/>
                <w:szCs w:val="22"/>
              </w:rPr>
              <w:t>ZADAĆE, SADRŽAJI, AKTIVNOSTI</w:t>
            </w:r>
          </w:p>
        </w:tc>
        <w:tc>
          <w:tcPr>
            <w:tcW w:w="10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B26D8E" w14:textId="77777777" w:rsidR="00662F24" w:rsidRPr="007F4093" w:rsidRDefault="00662F24" w:rsidP="00537784">
            <w:pPr>
              <w:spacing w:line="360" w:lineRule="auto"/>
              <w:ind w:right="57"/>
              <w:jc w:val="both"/>
              <w:rPr>
                <w:rFonts w:asciiTheme="minorHAnsi" w:hAnsiTheme="minorHAnsi" w:cstheme="minorHAnsi"/>
                <w:b/>
                <w:sz w:val="22"/>
                <w:szCs w:val="22"/>
              </w:rPr>
            </w:pPr>
            <w:r w:rsidRPr="007F4093">
              <w:rPr>
                <w:rFonts w:asciiTheme="minorHAnsi" w:hAnsiTheme="minorHAnsi" w:cstheme="minorHAnsi"/>
                <w:b/>
                <w:sz w:val="22"/>
                <w:szCs w:val="22"/>
              </w:rPr>
              <w:t>REALIZACIJA</w:t>
            </w:r>
          </w:p>
        </w:tc>
      </w:tr>
      <w:tr w:rsidR="00662F24" w:rsidRPr="007F4093" w14:paraId="7C182F81" w14:textId="77777777" w:rsidTr="00643217">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AAEC45" w14:textId="77777777" w:rsidR="00662F24" w:rsidRPr="007F4093" w:rsidRDefault="00662F24"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U ODNOSU</w:t>
            </w:r>
          </w:p>
          <w:p w14:paraId="3636CC2A" w14:textId="77777777" w:rsidR="00662F24" w:rsidRPr="007F4093" w:rsidRDefault="00662F24"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NA DIJETE</w:t>
            </w:r>
          </w:p>
        </w:tc>
        <w:tc>
          <w:tcPr>
            <w:tcW w:w="2953" w:type="pct"/>
            <w:gridSpan w:val="3"/>
            <w:tcBorders>
              <w:top w:val="single" w:sz="4" w:space="0" w:color="000000"/>
              <w:left w:val="single" w:sz="4" w:space="0" w:color="000000"/>
              <w:bottom w:val="single" w:sz="4" w:space="0" w:color="000000"/>
              <w:right w:val="single" w:sz="4" w:space="0" w:color="000000"/>
            </w:tcBorders>
            <w:shd w:val="clear" w:color="auto" w:fill="auto"/>
          </w:tcPr>
          <w:p w14:paraId="6F432A77" w14:textId="77777777" w:rsidR="00662F24" w:rsidRPr="007F4093" w:rsidRDefault="00662F24" w:rsidP="00537784">
            <w:pPr>
              <w:pStyle w:val="ListParagraph2"/>
              <w:numPr>
                <w:ilvl w:val="0"/>
                <w:numId w:val="30"/>
              </w:numPr>
              <w:suppressAutoHyphens/>
              <w:spacing w:line="360" w:lineRule="auto"/>
              <w:contextualSpacing/>
              <w:jc w:val="both"/>
              <w:rPr>
                <w:rFonts w:asciiTheme="minorHAnsi" w:hAnsiTheme="minorHAnsi" w:cstheme="minorHAnsi"/>
                <w:sz w:val="22"/>
                <w:szCs w:val="22"/>
              </w:rPr>
            </w:pPr>
            <w:r w:rsidRPr="007F4093">
              <w:rPr>
                <w:rFonts w:asciiTheme="minorHAnsi" w:hAnsiTheme="minorHAnsi" w:cstheme="minorHAnsi"/>
                <w:sz w:val="22"/>
                <w:szCs w:val="22"/>
                <w:lang w:val="hr-HR"/>
              </w:rPr>
              <w:t>o</w:t>
            </w:r>
            <w:r w:rsidRPr="007F4093">
              <w:rPr>
                <w:rFonts w:asciiTheme="minorHAnsi" w:hAnsiTheme="minorHAnsi" w:cstheme="minorHAnsi"/>
                <w:sz w:val="22"/>
                <w:szCs w:val="22"/>
              </w:rPr>
              <w:t>rganizacija i provođenje visoke razine fleksibilnosti odgojno-obrazovnog procesa</w:t>
            </w:r>
            <w:r w:rsidRPr="007F4093">
              <w:rPr>
                <w:rFonts w:asciiTheme="minorHAnsi" w:hAnsiTheme="minorHAnsi" w:cstheme="minorHAnsi"/>
                <w:sz w:val="22"/>
                <w:szCs w:val="22"/>
                <w:lang w:val="hr-HR"/>
              </w:rPr>
              <w:t xml:space="preserve"> </w:t>
            </w:r>
            <w:r w:rsidRPr="007F4093">
              <w:rPr>
                <w:rFonts w:asciiTheme="minorHAnsi" w:hAnsiTheme="minorHAnsi" w:cstheme="minorHAnsi"/>
                <w:sz w:val="22"/>
                <w:szCs w:val="22"/>
              </w:rPr>
              <w:t xml:space="preserve">koja omogućuje prilagodljivost individualnim potrebama i mogućnostima </w:t>
            </w:r>
            <w:r w:rsidRPr="007F4093">
              <w:rPr>
                <w:rFonts w:asciiTheme="minorHAnsi" w:hAnsiTheme="minorHAnsi" w:cstheme="minorHAnsi"/>
                <w:sz w:val="22"/>
                <w:szCs w:val="22"/>
                <w:lang w:val="hr-HR"/>
              </w:rPr>
              <w:t>svakog djeteta</w:t>
            </w:r>
          </w:p>
          <w:p w14:paraId="7EC114CF" w14:textId="77777777" w:rsidR="00662F24" w:rsidRPr="007F4093" w:rsidRDefault="00662F24" w:rsidP="00537784">
            <w:pPr>
              <w:pStyle w:val="ListParagraph2"/>
              <w:numPr>
                <w:ilvl w:val="0"/>
                <w:numId w:val="30"/>
              </w:numPr>
              <w:suppressAutoHyphens/>
              <w:spacing w:line="360" w:lineRule="auto"/>
              <w:contextualSpacing/>
              <w:jc w:val="both"/>
              <w:rPr>
                <w:rFonts w:asciiTheme="minorHAnsi" w:hAnsiTheme="minorHAnsi" w:cstheme="minorHAnsi"/>
                <w:sz w:val="22"/>
                <w:szCs w:val="22"/>
              </w:rPr>
            </w:pPr>
            <w:r w:rsidRPr="007F4093">
              <w:rPr>
                <w:rFonts w:asciiTheme="minorHAnsi" w:hAnsiTheme="minorHAnsi" w:cstheme="minorHAnsi"/>
                <w:sz w:val="22"/>
                <w:szCs w:val="22"/>
              </w:rPr>
              <w:t>poticanje djeteta na sve oblike kretanja radi poticanja razvoja svih mišićnih skupina; razvijanje sposobnosti orijentacije u prostoru, ravnoteže i pravilnog držanja tijela; razvijanje sposobnosti manipulacije šakom i prstima šake</w:t>
            </w:r>
          </w:p>
          <w:p w14:paraId="50483386" w14:textId="77777777" w:rsidR="00662F24" w:rsidRPr="007F4093" w:rsidRDefault="00662F24" w:rsidP="00537784">
            <w:pPr>
              <w:pStyle w:val="BodyText21"/>
              <w:numPr>
                <w:ilvl w:val="0"/>
                <w:numId w:val="30"/>
              </w:numPr>
              <w:spacing w:line="360" w:lineRule="auto"/>
              <w:jc w:val="both"/>
              <w:rPr>
                <w:rFonts w:asciiTheme="minorHAnsi" w:hAnsiTheme="minorHAnsi" w:cstheme="minorHAnsi"/>
                <w:color w:val="000000"/>
                <w:sz w:val="22"/>
                <w:szCs w:val="22"/>
              </w:rPr>
            </w:pPr>
            <w:r w:rsidRPr="007F4093">
              <w:rPr>
                <w:rFonts w:asciiTheme="minorHAnsi" w:hAnsiTheme="minorHAnsi" w:cstheme="minorHAnsi"/>
                <w:color w:val="000000"/>
                <w:sz w:val="22"/>
                <w:szCs w:val="22"/>
              </w:rPr>
              <w:t>utjecati na razvoj emocionalne stabilnosti djeteta; poticati kvalitetnu komunikaciju i razvijanje socijalnih odnosa u užoj i široj društvenoj sredini</w:t>
            </w:r>
          </w:p>
          <w:p w14:paraId="7CED6BED" w14:textId="77777777" w:rsidR="00662F24" w:rsidRPr="007F4093" w:rsidRDefault="00662F24" w:rsidP="00537784">
            <w:pPr>
              <w:pStyle w:val="BodyText21"/>
              <w:numPr>
                <w:ilvl w:val="0"/>
                <w:numId w:val="30"/>
              </w:numPr>
              <w:spacing w:line="360" w:lineRule="auto"/>
              <w:jc w:val="both"/>
              <w:rPr>
                <w:rFonts w:asciiTheme="minorHAnsi" w:hAnsiTheme="minorHAnsi" w:cstheme="minorHAnsi"/>
                <w:color w:val="000000"/>
                <w:sz w:val="22"/>
                <w:szCs w:val="22"/>
              </w:rPr>
            </w:pPr>
            <w:r w:rsidRPr="007F4093">
              <w:rPr>
                <w:rFonts w:asciiTheme="minorHAnsi" w:hAnsiTheme="minorHAnsi" w:cstheme="minorHAnsi"/>
                <w:color w:val="000000"/>
                <w:sz w:val="22"/>
                <w:szCs w:val="22"/>
              </w:rPr>
              <w:t>pomagati djetetu da prevlada teškoće u uspostavljanju novih emocionalno-socijalnih veza  i odnosa u vrtiću</w:t>
            </w:r>
          </w:p>
          <w:p w14:paraId="3B52518B" w14:textId="77777777" w:rsidR="00662F24" w:rsidRPr="007F4093" w:rsidRDefault="00662F24" w:rsidP="00537784">
            <w:pPr>
              <w:pStyle w:val="BodyText21"/>
              <w:numPr>
                <w:ilvl w:val="0"/>
                <w:numId w:val="30"/>
              </w:numPr>
              <w:spacing w:line="360" w:lineRule="auto"/>
              <w:jc w:val="both"/>
              <w:rPr>
                <w:rFonts w:asciiTheme="minorHAnsi" w:hAnsiTheme="minorHAnsi" w:cstheme="minorHAnsi"/>
                <w:color w:val="000000"/>
                <w:sz w:val="22"/>
                <w:szCs w:val="22"/>
              </w:rPr>
            </w:pPr>
            <w:r w:rsidRPr="007F4093">
              <w:rPr>
                <w:rFonts w:asciiTheme="minorHAnsi" w:hAnsiTheme="minorHAnsi" w:cstheme="minorHAnsi"/>
                <w:color w:val="000000"/>
                <w:sz w:val="22"/>
                <w:szCs w:val="22"/>
              </w:rPr>
              <w:t>podržavanje inicijative djece i njihove poduzetnosti</w:t>
            </w:r>
          </w:p>
          <w:p w14:paraId="600F1171" w14:textId="77777777" w:rsidR="00662F24" w:rsidRPr="007F4093" w:rsidRDefault="00662F24" w:rsidP="00537784">
            <w:pPr>
              <w:numPr>
                <w:ilvl w:val="0"/>
                <w:numId w:val="30"/>
              </w:numPr>
              <w:suppressAutoHyphens/>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zadovoljavati individualne potrebe djeteta za hranom, zrakom, kretanjem, igrom, boravkom na zraku, u prirodi</w:t>
            </w:r>
          </w:p>
          <w:p w14:paraId="3D1D14FC" w14:textId="77777777" w:rsidR="00662F24" w:rsidRPr="007F4093" w:rsidRDefault="00662F24" w:rsidP="00537784">
            <w:pPr>
              <w:pStyle w:val="BodyText21"/>
              <w:numPr>
                <w:ilvl w:val="0"/>
                <w:numId w:val="30"/>
              </w:numPr>
              <w:spacing w:line="360" w:lineRule="auto"/>
              <w:jc w:val="both"/>
              <w:rPr>
                <w:rFonts w:asciiTheme="minorHAnsi" w:hAnsiTheme="minorHAnsi" w:cstheme="minorHAnsi"/>
                <w:color w:val="000000"/>
                <w:sz w:val="22"/>
                <w:szCs w:val="22"/>
              </w:rPr>
            </w:pPr>
            <w:r w:rsidRPr="007F4093">
              <w:rPr>
                <w:rFonts w:asciiTheme="minorHAnsi" w:hAnsiTheme="minorHAnsi" w:cstheme="minorHAnsi"/>
                <w:color w:val="000000"/>
                <w:sz w:val="22"/>
                <w:szCs w:val="22"/>
              </w:rPr>
              <w:t>razvijati pozitivnu sliku o sebi, sigurnost, samopouzdanje, samopoštovanje</w:t>
            </w:r>
          </w:p>
          <w:p w14:paraId="1FBAE7D5" w14:textId="77777777" w:rsidR="00662F24" w:rsidRPr="007F4093" w:rsidRDefault="00662F24" w:rsidP="00537784">
            <w:pPr>
              <w:pStyle w:val="BodyText21"/>
              <w:numPr>
                <w:ilvl w:val="0"/>
                <w:numId w:val="30"/>
              </w:numPr>
              <w:spacing w:line="360" w:lineRule="auto"/>
              <w:jc w:val="both"/>
              <w:rPr>
                <w:rFonts w:asciiTheme="minorHAnsi" w:hAnsiTheme="minorHAnsi" w:cstheme="minorHAnsi"/>
                <w:color w:val="000000"/>
                <w:sz w:val="22"/>
                <w:szCs w:val="22"/>
              </w:rPr>
            </w:pPr>
            <w:r w:rsidRPr="007F4093">
              <w:rPr>
                <w:rFonts w:asciiTheme="minorHAnsi" w:hAnsiTheme="minorHAnsi" w:cstheme="minorHAnsi"/>
                <w:color w:val="000000"/>
                <w:sz w:val="22"/>
                <w:szCs w:val="22"/>
              </w:rPr>
              <w:t xml:space="preserve">razvijanje komunikacijskih vještina </w:t>
            </w:r>
          </w:p>
          <w:p w14:paraId="605C9983" w14:textId="77777777" w:rsidR="00662F24" w:rsidRPr="007F4093" w:rsidRDefault="00662F24" w:rsidP="00537784">
            <w:pPr>
              <w:pStyle w:val="BodyText21"/>
              <w:numPr>
                <w:ilvl w:val="0"/>
                <w:numId w:val="30"/>
              </w:numPr>
              <w:spacing w:line="360" w:lineRule="auto"/>
              <w:jc w:val="both"/>
              <w:rPr>
                <w:rFonts w:asciiTheme="minorHAnsi" w:hAnsiTheme="minorHAnsi" w:cstheme="minorHAnsi"/>
                <w:color w:val="000000"/>
                <w:sz w:val="22"/>
                <w:szCs w:val="22"/>
              </w:rPr>
            </w:pPr>
            <w:r w:rsidRPr="007F4093">
              <w:rPr>
                <w:rFonts w:asciiTheme="minorHAnsi" w:hAnsiTheme="minorHAnsi" w:cstheme="minorHAnsi"/>
                <w:color w:val="000000"/>
                <w:sz w:val="22"/>
                <w:szCs w:val="22"/>
              </w:rPr>
              <w:t>poticanje nenasilnog rješavanja sukoba uz poštivanje svojih i tuđih prava</w:t>
            </w:r>
          </w:p>
          <w:p w14:paraId="5B7A2D33" w14:textId="77777777" w:rsidR="00662F24" w:rsidRPr="007F4093" w:rsidRDefault="00662F24" w:rsidP="00537784">
            <w:pPr>
              <w:numPr>
                <w:ilvl w:val="0"/>
                <w:numId w:val="30"/>
              </w:numPr>
              <w:suppressAutoHyphens/>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 xml:space="preserve">omogućavati različite oblike opažanja, postupno razvijati mogućnosti uviđanja općih i posebnih </w:t>
            </w:r>
            <w:r w:rsidRPr="007F4093">
              <w:rPr>
                <w:rFonts w:asciiTheme="minorHAnsi" w:hAnsiTheme="minorHAnsi" w:cstheme="minorHAnsi"/>
                <w:sz w:val="22"/>
                <w:szCs w:val="22"/>
              </w:rPr>
              <w:lastRenderedPageBreak/>
              <w:t>svojstava odnosa i pojava, veličina i oblika, kvalitativnih i kvantitativnih veza i odnosa</w:t>
            </w:r>
          </w:p>
          <w:p w14:paraId="7924EBF8" w14:textId="77777777" w:rsidR="00662F24" w:rsidRPr="007F4093" w:rsidRDefault="00662F24" w:rsidP="00537784">
            <w:pPr>
              <w:numPr>
                <w:ilvl w:val="0"/>
                <w:numId w:val="30"/>
              </w:numPr>
              <w:suppressAutoHyphens/>
              <w:spacing w:line="360" w:lineRule="auto"/>
              <w:jc w:val="both"/>
              <w:rPr>
                <w:rFonts w:asciiTheme="minorHAnsi" w:hAnsiTheme="minorHAnsi" w:cstheme="minorHAnsi"/>
                <w:sz w:val="22"/>
                <w:szCs w:val="22"/>
                <w:lang w:val="de-DE"/>
              </w:rPr>
            </w:pPr>
            <w:r w:rsidRPr="007F4093">
              <w:rPr>
                <w:rFonts w:asciiTheme="minorHAnsi" w:hAnsiTheme="minorHAnsi" w:cstheme="minorHAnsi"/>
                <w:sz w:val="22"/>
                <w:szCs w:val="22"/>
              </w:rPr>
              <w:t xml:space="preserve">obogaćivanje programa sadržajima iz kulture, sporta, stranih jezika </w:t>
            </w:r>
          </w:p>
          <w:p w14:paraId="187D7F42" w14:textId="77777777" w:rsidR="00662F24" w:rsidRPr="007F4093" w:rsidRDefault="00662F24" w:rsidP="00537784">
            <w:pPr>
              <w:numPr>
                <w:ilvl w:val="0"/>
                <w:numId w:val="30"/>
              </w:numPr>
              <w:suppressAutoHyphens/>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omogućavati djetetu stjecanje znanja i navika, važnih za njegovu sigurnost u prometu</w:t>
            </w:r>
          </w:p>
          <w:p w14:paraId="2187CBB0" w14:textId="77777777" w:rsidR="00662F24" w:rsidRPr="007F4093" w:rsidRDefault="00662F24" w:rsidP="00537784">
            <w:pPr>
              <w:pStyle w:val="BodyText21"/>
              <w:numPr>
                <w:ilvl w:val="0"/>
                <w:numId w:val="30"/>
              </w:numPr>
              <w:spacing w:line="360" w:lineRule="auto"/>
              <w:jc w:val="both"/>
              <w:rPr>
                <w:rFonts w:asciiTheme="minorHAnsi" w:hAnsiTheme="minorHAnsi" w:cstheme="minorHAnsi"/>
                <w:color w:val="000000"/>
                <w:sz w:val="22"/>
                <w:szCs w:val="22"/>
              </w:rPr>
            </w:pPr>
            <w:r w:rsidRPr="007F4093">
              <w:rPr>
                <w:rFonts w:asciiTheme="minorHAnsi" w:hAnsiTheme="minorHAnsi" w:cstheme="minorHAnsi"/>
                <w:color w:val="000000"/>
                <w:sz w:val="22"/>
                <w:szCs w:val="22"/>
              </w:rPr>
              <w:t>poticati aktivno sudjelovanje djeteta u odgojno-obrazovnom procesu</w:t>
            </w:r>
          </w:p>
          <w:p w14:paraId="719DE811" w14:textId="77777777" w:rsidR="00662F24" w:rsidRPr="007F4093" w:rsidRDefault="00662F24" w:rsidP="00537784">
            <w:pPr>
              <w:pStyle w:val="BodyText21"/>
              <w:numPr>
                <w:ilvl w:val="0"/>
                <w:numId w:val="30"/>
              </w:numPr>
              <w:spacing w:line="360" w:lineRule="auto"/>
              <w:jc w:val="both"/>
              <w:rPr>
                <w:rFonts w:asciiTheme="minorHAnsi" w:hAnsiTheme="minorHAnsi" w:cstheme="minorHAnsi"/>
                <w:color w:val="000000"/>
                <w:sz w:val="22"/>
                <w:szCs w:val="22"/>
              </w:rPr>
            </w:pPr>
            <w:r w:rsidRPr="007F4093">
              <w:rPr>
                <w:rFonts w:asciiTheme="minorHAnsi" w:hAnsiTheme="minorHAnsi" w:cstheme="minorHAnsi"/>
                <w:color w:val="000000"/>
                <w:sz w:val="22"/>
                <w:szCs w:val="22"/>
              </w:rPr>
              <w:t>razvijanje tradicijskih kultura i narodnih običaja</w:t>
            </w:r>
          </w:p>
          <w:p w14:paraId="51DCB8CE" w14:textId="77777777" w:rsidR="00662F24" w:rsidRPr="007F4093" w:rsidRDefault="00662F24" w:rsidP="00537784">
            <w:pPr>
              <w:pStyle w:val="BodyText21"/>
              <w:numPr>
                <w:ilvl w:val="0"/>
                <w:numId w:val="30"/>
              </w:numPr>
              <w:spacing w:line="360" w:lineRule="auto"/>
              <w:jc w:val="both"/>
              <w:rPr>
                <w:rFonts w:asciiTheme="minorHAnsi" w:hAnsiTheme="minorHAnsi" w:cstheme="minorHAnsi"/>
                <w:color w:val="000000"/>
                <w:sz w:val="22"/>
                <w:szCs w:val="22"/>
              </w:rPr>
            </w:pPr>
            <w:r w:rsidRPr="007F4093">
              <w:rPr>
                <w:rFonts w:asciiTheme="minorHAnsi" w:hAnsiTheme="minorHAnsi" w:cstheme="minorHAnsi"/>
                <w:color w:val="000000"/>
                <w:sz w:val="22"/>
                <w:szCs w:val="22"/>
              </w:rPr>
              <w:t>osiguravati slobodan izbor sadržaja, aktivnosti i materijala</w:t>
            </w:r>
          </w:p>
          <w:p w14:paraId="1BAA8E94" w14:textId="77777777" w:rsidR="00662F24" w:rsidRPr="007F4093" w:rsidRDefault="00662F24" w:rsidP="00537784">
            <w:pPr>
              <w:pStyle w:val="BodyText21"/>
              <w:numPr>
                <w:ilvl w:val="0"/>
                <w:numId w:val="30"/>
              </w:numPr>
              <w:spacing w:line="360" w:lineRule="auto"/>
              <w:jc w:val="both"/>
              <w:rPr>
                <w:rFonts w:asciiTheme="minorHAnsi" w:hAnsiTheme="minorHAnsi" w:cstheme="minorHAnsi"/>
                <w:color w:val="000000"/>
                <w:sz w:val="22"/>
                <w:szCs w:val="22"/>
              </w:rPr>
            </w:pPr>
            <w:r w:rsidRPr="007F4093">
              <w:rPr>
                <w:rFonts w:asciiTheme="minorHAnsi" w:hAnsiTheme="minorHAnsi" w:cstheme="minorHAnsi"/>
                <w:color w:val="000000"/>
                <w:sz w:val="22"/>
                <w:szCs w:val="22"/>
              </w:rPr>
              <w:t>poticanje razvoja različitih oblika komunikacije (neverbalne, verbalne, simboličke); razvoj različitih oblika izražavanja (govornog, likovnog, tjelesnog...); razvoj različitih oblika kreativnog izražavanja i stvaranja</w:t>
            </w:r>
          </w:p>
        </w:tc>
        <w:tc>
          <w:tcPr>
            <w:tcW w:w="1015" w:type="pct"/>
            <w:tcBorders>
              <w:top w:val="single" w:sz="4" w:space="0" w:color="000000"/>
              <w:left w:val="single" w:sz="4" w:space="0" w:color="000000"/>
              <w:bottom w:val="single" w:sz="4" w:space="0" w:color="000000"/>
              <w:right w:val="single" w:sz="4" w:space="0" w:color="000000"/>
            </w:tcBorders>
            <w:shd w:val="clear" w:color="auto" w:fill="auto"/>
          </w:tcPr>
          <w:p w14:paraId="792C9223" w14:textId="77777777" w:rsidR="00662F24" w:rsidRPr="007F4093" w:rsidRDefault="00662F24" w:rsidP="00537784">
            <w:pPr>
              <w:pStyle w:val="BodyText21"/>
              <w:spacing w:line="360" w:lineRule="auto"/>
              <w:jc w:val="both"/>
              <w:rPr>
                <w:rFonts w:asciiTheme="minorHAnsi" w:hAnsiTheme="minorHAnsi" w:cstheme="minorHAnsi"/>
                <w:color w:val="000000"/>
                <w:sz w:val="22"/>
                <w:szCs w:val="22"/>
              </w:rPr>
            </w:pPr>
            <w:r w:rsidRPr="007F4093">
              <w:rPr>
                <w:rFonts w:asciiTheme="minorHAnsi" w:hAnsiTheme="minorHAnsi" w:cstheme="minorHAnsi"/>
                <w:color w:val="000000"/>
                <w:sz w:val="22"/>
                <w:szCs w:val="22"/>
              </w:rPr>
              <w:lastRenderedPageBreak/>
              <w:t>kontinuirano</w:t>
            </w:r>
          </w:p>
          <w:p w14:paraId="3DEF48C5" w14:textId="77777777" w:rsidR="00662F24" w:rsidRPr="007F4093" w:rsidRDefault="00662F24" w:rsidP="00537784">
            <w:pPr>
              <w:pStyle w:val="BodyText21"/>
              <w:spacing w:line="360" w:lineRule="auto"/>
              <w:jc w:val="both"/>
              <w:rPr>
                <w:rFonts w:asciiTheme="minorHAnsi" w:hAnsiTheme="minorHAnsi" w:cstheme="minorHAnsi"/>
                <w:color w:val="000000"/>
                <w:sz w:val="22"/>
                <w:szCs w:val="22"/>
              </w:rPr>
            </w:pPr>
          </w:p>
          <w:p w14:paraId="1FC77161" w14:textId="77777777" w:rsidR="00662F24" w:rsidRPr="007F4093" w:rsidRDefault="00662F24" w:rsidP="00537784">
            <w:pPr>
              <w:pStyle w:val="BodyText21"/>
              <w:spacing w:line="360" w:lineRule="auto"/>
              <w:jc w:val="both"/>
              <w:rPr>
                <w:rFonts w:asciiTheme="minorHAnsi" w:hAnsiTheme="minorHAnsi" w:cstheme="minorHAnsi"/>
                <w:color w:val="000000"/>
                <w:sz w:val="22"/>
                <w:szCs w:val="22"/>
              </w:rPr>
            </w:pPr>
          </w:p>
          <w:p w14:paraId="4155587A" w14:textId="77777777" w:rsidR="00662F24" w:rsidRPr="007F4093" w:rsidRDefault="00662F24" w:rsidP="00537784">
            <w:pPr>
              <w:pStyle w:val="BodyText21"/>
              <w:spacing w:line="360" w:lineRule="auto"/>
              <w:jc w:val="both"/>
              <w:rPr>
                <w:rFonts w:asciiTheme="minorHAnsi" w:hAnsiTheme="minorHAnsi" w:cstheme="minorHAnsi"/>
                <w:color w:val="000000"/>
                <w:sz w:val="22"/>
                <w:szCs w:val="22"/>
              </w:rPr>
            </w:pPr>
          </w:p>
          <w:p w14:paraId="023009AE" w14:textId="77777777" w:rsidR="00662F24" w:rsidRPr="007F4093" w:rsidRDefault="00662F24" w:rsidP="00537784">
            <w:pPr>
              <w:pStyle w:val="BodyText21"/>
              <w:spacing w:line="360" w:lineRule="auto"/>
              <w:jc w:val="both"/>
              <w:rPr>
                <w:rFonts w:asciiTheme="minorHAnsi" w:hAnsiTheme="minorHAnsi" w:cstheme="minorHAnsi"/>
                <w:color w:val="000000"/>
                <w:sz w:val="22"/>
                <w:szCs w:val="22"/>
              </w:rPr>
            </w:pPr>
            <w:r w:rsidRPr="007F4093">
              <w:rPr>
                <w:rFonts w:asciiTheme="minorHAnsi" w:hAnsiTheme="minorHAnsi" w:cstheme="minorHAnsi"/>
                <w:color w:val="000000"/>
                <w:sz w:val="22"/>
                <w:szCs w:val="22"/>
              </w:rPr>
              <w:t>kontinuirano</w:t>
            </w:r>
          </w:p>
          <w:p w14:paraId="07F00506" w14:textId="77777777" w:rsidR="00662F24" w:rsidRPr="007F4093" w:rsidRDefault="00662F24" w:rsidP="00537784">
            <w:pPr>
              <w:pStyle w:val="BodyText21"/>
              <w:spacing w:line="360" w:lineRule="auto"/>
              <w:jc w:val="both"/>
              <w:rPr>
                <w:rFonts w:asciiTheme="minorHAnsi" w:hAnsiTheme="minorHAnsi" w:cstheme="minorHAnsi"/>
                <w:color w:val="000000"/>
                <w:sz w:val="22"/>
                <w:szCs w:val="22"/>
              </w:rPr>
            </w:pPr>
          </w:p>
          <w:p w14:paraId="1DFD5C20" w14:textId="77777777" w:rsidR="00662F24" w:rsidRPr="007F4093" w:rsidRDefault="00662F24" w:rsidP="00537784">
            <w:pPr>
              <w:pStyle w:val="BodyText21"/>
              <w:spacing w:line="360" w:lineRule="auto"/>
              <w:jc w:val="both"/>
              <w:rPr>
                <w:rFonts w:asciiTheme="minorHAnsi" w:hAnsiTheme="minorHAnsi" w:cstheme="minorHAnsi"/>
                <w:color w:val="000000"/>
                <w:sz w:val="22"/>
                <w:szCs w:val="22"/>
              </w:rPr>
            </w:pPr>
          </w:p>
          <w:p w14:paraId="1BC3F0CA" w14:textId="77777777" w:rsidR="00662F24" w:rsidRPr="007F4093" w:rsidRDefault="00662F24" w:rsidP="00537784">
            <w:pPr>
              <w:pStyle w:val="BodyText21"/>
              <w:spacing w:line="360" w:lineRule="auto"/>
              <w:jc w:val="both"/>
              <w:rPr>
                <w:rFonts w:asciiTheme="minorHAnsi" w:hAnsiTheme="minorHAnsi" w:cstheme="minorHAnsi"/>
                <w:color w:val="000000"/>
                <w:sz w:val="22"/>
                <w:szCs w:val="22"/>
              </w:rPr>
            </w:pPr>
          </w:p>
          <w:p w14:paraId="46F93050" w14:textId="77777777" w:rsidR="00662F24" w:rsidRPr="007F4093" w:rsidRDefault="00662F24" w:rsidP="00537784">
            <w:pPr>
              <w:pStyle w:val="BodyText21"/>
              <w:spacing w:line="360" w:lineRule="auto"/>
              <w:jc w:val="both"/>
              <w:rPr>
                <w:rFonts w:asciiTheme="minorHAnsi" w:hAnsiTheme="minorHAnsi" w:cstheme="minorHAnsi"/>
                <w:color w:val="000000"/>
                <w:sz w:val="22"/>
                <w:szCs w:val="22"/>
              </w:rPr>
            </w:pPr>
          </w:p>
          <w:p w14:paraId="60BF54B9" w14:textId="77777777" w:rsidR="00662F24" w:rsidRPr="007F4093" w:rsidRDefault="00662F24" w:rsidP="00537784">
            <w:pPr>
              <w:pStyle w:val="BodyText21"/>
              <w:spacing w:line="360" w:lineRule="auto"/>
              <w:jc w:val="both"/>
              <w:rPr>
                <w:rFonts w:asciiTheme="minorHAnsi" w:hAnsiTheme="minorHAnsi" w:cstheme="minorHAnsi"/>
                <w:color w:val="000000"/>
                <w:sz w:val="22"/>
                <w:szCs w:val="22"/>
              </w:rPr>
            </w:pPr>
            <w:r w:rsidRPr="007F4093">
              <w:rPr>
                <w:rFonts w:asciiTheme="minorHAnsi" w:hAnsiTheme="minorHAnsi" w:cstheme="minorHAnsi"/>
                <w:color w:val="000000"/>
                <w:sz w:val="22"/>
                <w:szCs w:val="22"/>
              </w:rPr>
              <w:t>kontinuirano</w:t>
            </w:r>
          </w:p>
          <w:p w14:paraId="272235B2" w14:textId="77777777" w:rsidR="00662F24" w:rsidRPr="007F4093" w:rsidRDefault="00662F24" w:rsidP="00537784">
            <w:pPr>
              <w:pStyle w:val="BodyText21"/>
              <w:spacing w:line="360" w:lineRule="auto"/>
              <w:jc w:val="both"/>
              <w:rPr>
                <w:rFonts w:asciiTheme="minorHAnsi" w:hAnsiTheme="minorHAnsi" w:cstheme="minorHAnsi"/>
                <w:color w:val="000000"/>
                <w:sz w:val="22"/>
                <w:szCs w:val="22"/>
              </w:rPr>
            </w:pPr>
          </w:p>
          <w:p w14:paraId="6672A423" w14:textId="77777777" w:rsidR="00662F24" w:rsidRPr="007F4093" w:rsidRDefault="00662F24" w:rsidP="00537784">
            <w:pPr>
              <w:pStyle w:val="BodyText21"/>
              <w:spacing w:line="360" w:lineRule="auto"/>
              <w:jc w:val="both"/>
              <w:rPr>
                <w:rFonts w:asciiTheme="minorHAnsi" w:hAnsiTheme="minorHAnsi" w:cstheme="minorHAnsi"/>
                <w:color w:val="000000"/>
                <w:sz w:val="22"/>
                <w:szCs w:val="22"/>
              </w:rPr>
            </w:pPr>
          </w:p>
          <w:p w14:paraId="570FAE93" w14:textId="77777777" w:rsidR="00662F24" w:rsidRPr="007F4093" w:rsidRDefault="00662F24" w:rsidP="00537784">
            <w:pPr>
              <w:pStyle w:val="BodyText21"/>
              <w:spacing w:line="360" w:lineRule="auto"/>
              <w:jc w:val="both"/>
              <w:rPr>
                <w:rFonts w:asciiTheme="minorHAnsi" w:hAnsiTheme="minorHAnsi" w:cstheme="minorHAnsi"/>
                <w:color w:val="000000"/>
                <w:sz w:val="22"/>
                <w:szCs w:val="22"/>
              </w:rPr>
            </w:pPr>
            <w:r w:rsidRPr="007F4093">
              <w:rPr>
                <w:rFonts w:asciiTheme="minorHAnsi" w:hAnsiTheme="minorHAnsi" w:cstheme="minorHAnsi"/>
                <w:color w:val="000000"/>
                <w:sz w:val="22"/>
                <w:szCs w:val="22"/>
              </w:rPr>
              <w:t xml:space="preserve"> kod novoupisanog djeteta</w:t>
            </w:r>
          </w:p>
          <w:p w14:paraId="0FA931C5" w14:textId="77777777" w:rsidR="00662F24" w:rsidRPr="007F4093" w:rsidRDefault="00662F24" w:rsidP="00537784">
            <w:pPr>
              <w:pStyle w:val="BodyText21"/>
              <w:spacing w:line="360" w:lineRule="auto"/>
              <w:jc w:val="both"/>
              <w:rPr>
                <w:rFonts w:asciiTheme="minorHAnsi" w:hAnsiTheme="minorHAnsi" w:cstheme="minorHAnsi"/>
                <w:color w:val="000000"/>
                <w:sz w:val="22"/>
                <w:szCs w:val="22"/>
              </w:rPr>
            </w:pPr>
            <w:r w:rsidRPr="007F4093">
              <w:rPr>
                <w:rFonts w:asciiTheme="minorHAnsi" w:hAnsiTheme="minorHAnsi" w:cstheme="minorHAnsi"/>
                <w:color w:val="000000"/>
                <w:sz w:val="22"/>
                <w:szCs w:val="22"/>
              </w:rPr>
              <w:t>kontinuirano</w:t>
            </w:r>
          </w:p>
          <w:p w14:paraId="68E70969" w14:textId="77777777" w:rsidR="00662F24" w:rsidRPr="007F4093" w:rsidRDefault="00662F24" w:rsidP="00537784">
            <w:pPr>
              <w:pStyle w:val="BodyText21"/>
              <w:spacing w:line="360" w:lineRule="auto"/>
              <w:jc w:val="both"/>
              <w:rPr>
                <w:rFonts w:asciiTheme="minorHAnsi" w:hAnsiTheme="minorHAnsi" w:cstheme="minorHAnsi"/>
                <w:color w:val="000000"/>
                <w:sz w:val="22"/>
                <w:szCs w:val="22"/>
              </w:rPr>
            </w:pPr>
          </w:p>
          <w:p w14:paraId="0260FFDA" w14:textId="77777777" w:rsidR="00662F24" w:rsidRPr="007F4093" w:rsidRDefault="00662F24" w:rsidP="00537784">
            <w:pPr>
              <w:pStyle w:val="BodyText21"/>
              <w:spacing w:line="360" w:lineRule="auto"/>
              <w:jc w:val="both"/>
              <w:rPr>
                <w:rFonts w:asciiTheme="minorHAnsi" w:hAnsiTheme="minorHAnsi" w:cstheme="minorHAnsi"/>
                <w:color w:val="000000"/>
                <w:sz w:val="22"/>
                <w:szCs w:val="22"/>
              </w:rPr>
            </w:pPr>
          </w:p>
          <w:p w14:paraId="5E440797" w14:textId="77777777" w:rsidR="00662F24" w:rsidRPr="007F4093" w:rsidRDefault="00662F24" w:rsidP="00537784">
            <w:pPr>
              <w:pStyle w:val="BodyText21"/>
              <w:spacing w:line="360" w:lineRule="auto"/>
              <w:jc w:val="both"/>
              <w:rPr>
                <w:rFonts w:asciiTheme="minorHAnsi" w:hAnsiTheme="minorHAnsi" w:cstheme="minorHAnsi"/>
                <w:color w:val="000000"/>
                <w:sz w:val="22"/>
                <w:szCs w:val="22"/>
              </w:rPr>
            </w:pPr>
            <w:r w:rsidRPr="007F4093">
              <w:rPr>
                <w:rFonts w:asciiTheme="minorHAnsi" w:hAnsiTheme="minorHAnsi" w:cstheme="minorHAnsi"/>
                <w:color w:val="000000"/>
                <w:sz w:val="22"/>
                <w:szCs w:val="22"/>
              </w:rPr>
              <w:t>kontinuirano</w:t>
            </w:r>
          </w:p>
          <w:p w14:paraId="72E40AF0" w14:textId="77777777" w:rsidR="00662F24" w:rsidRPr="007F4093" w:rsidRDefault="00662F24" w:rsidP="00537784">
            <w:pPr>
              <w:pStyle w:val="BodyText21"/>
              <w:spacing w:line="360" w:lineRule="auto"/>
              <w:jc w:val="both"/>
              <w:rPr>
                <w:rFonts w:asciiTheme="minorHAnsi" w:hAnsiTheme="minorHAnsi" w:cstheme="minorHAnsi"/>
                <w:color w:val="000000"/>
                <w:sz w:val="22"/>
                <w:szCs w:val="22"/>
              </w:rPr>
            </w:pPr>
          </w:p>
          <w:p w14:paraId="31849D4A" w14:textId="77777777" w:rsidR="00662F24" w:rsidRPr="007F4093" w:rsidRDefault="00662F24" w:rsidP="00537784">
            <w:pPr>
              <w:pStyle w:val="BodyText21"/>
              <w:spacing w:line="360" w:lineRule="auto"/>
              <w:jc w:val="both"/>
              <w:rPr>
                <w:rFonts w:asciiTheme="minorHAnsi" w:hAnsiTheme="minorHAnsi" w:cstheme="minorHAnsi"/>
                <w:color w:val="000000"/>
                <w:sz w:val="22"/>
                <w:szCs w:val="22"/>
              </w:rPr>
            </w:pPr>
            <w:r w:rsidRPr="007F4093">
              <w:rPr>
                <w:rFonts w:asciiTheme="minorHAnsi" w:hAnsiTheme="minorHAnsi" w:cstheme="minorHAnsi"/>
                <w:color w:val="000000"/>
                <w:sz w:val="22"/>
                <w:szCs w:val="22"/>
              </w:rPr>
              <w:t>kontinuirano</w:t>
            </w:r>
          </w:p>
          <w:p w14:paraId="4792DC5A" w14:textId="77777777" w:rsidR="00662F24" w:rsidRPr="007F4093" w:rsidRDefault="00662F24" w:rsidP="00537784">
            <w:pPr>
              <w:pStyle w:val="BodyText21"/>
              <w:spacing w:line="360" w:lineRule="auto"/>
              <w:jc w:val="both"/>
              <w:rPr>
                <w:rFonts w:asciiTheme="minorHAnsi" w:hAnsiTheme="minorHAnsi" w:cstheme="minorHAnsi"/>
                <w:color w:val="000000"/>
                <w:sz w:val="22"/>
                <w:szCs w:val="22"/>
              </w:rPr>
            </w:pPr>
          </w:p>
          <w:p w14:paraId="681C3293" w14:textId="77777777" w:rsidR="00662F24" w:rsidRPr="007F4093" w:rsidRDefault="00662F24" w:rsidP="00537784">
            <w:pPr>
              <w:pStyle w:val="BodyText21"/>
              <w:spacing w:line="360" w:lineRule="auto"/>
              <w:jc w:val="both"/>
              <w:rPr>
                <w:rFonts w:asciiTheme="minorHAnsi" w:hAnsiTheme="minorHAnsi" w:cstheme="minorHAnsi"/>
                <w:color w:val="000000"/>
                <w:sz w:val="22"/>
                <w:szCs w:val="22"/>
              </w:rPr>
            </w:pPr>
          </w:p>
          <w:p w14:paraId="1CCD0EFE" w14:textId="77777777" w:rsidR="00662F24" w:rsidRPr="007F4093" w:rsidRDefault="00662F24" w:rsidP="00537784">
            <w:pPr>
              <w:pStyle w:val="BodyText21"/>
              <w:spacing w:line="360" w:lineRule="auto"/>
              <w:jc w:val="both"/>
              <w:rPr>
                <w:rFonts w:asciiTheme="minorHAnsi" w:hAnsiTheme="minorHAnsi" w:cstheme="minorHAnsi"/>
                <w:color w:val="000000"/>
                <w:sz w:val="22"/>
                <w:szCs w:val="22"/>
              </w:rPr>
            </w:pPr>
            <w:r w:rsidRPr="007F4093">
              <w:rPr>
                <w:rFonts w:asciiTheme="minorHAnsi" w:hAnsiTheme="minorHAnsi" w:cstheme="minorHAnsi"/>
                <w:color w:val="000000"/>
                <w:sz w:val="22"/>
                <w:szCs w:val="22"/>
              </w:rPr>
              <w:t>kontinuirano</w:t>
            </w:r>
          </w:p>
          <w:p w14:paraId="01C4D4BC" w14:textId="77777777" w:rsidR="00662F24" w:rsidRPr="007F4093" w:rsidRDefault="00662F24" w:rsidP="00537784">
            <w:pPr>
              <w:pStyle w:val="BodyText21"/>
              <w:spacing w:line="360" w:lineRule="auto"/>
              <w:jc w:val="both"/>
              <w:rPr>
                <w:rFonts w:asciiTheme="minorHAnsi" w:hAnsiTheme="minorHAnsi" w:cstheme="minorHAnsi"/>
                <w:color w:val="000000"/>
                <w:sz w:val="22"/>
                <w:szCs w:val="22"/>
              </w:rPr>
            </w:pPr>
          </w:p>
          <w:p w14:paraId="7721D515" w14:textId="77777777" w:rsidR="00662F24" w:rsidRPr="007F4093" w:rsidRDefault="00662F24" w:rsidP="00537784">
            <w:pPr>
              <w:pStyle w:val="BodyText21"/>
              <w:spacing w:line="360" w:lineRule="auto"/>
              <w:jc w:val="both"/>
              <w:rPr>
                <w:rFonts w:asciiTheme="minorHAnsi" w:hAnsiTheme="minorHAnsi" w:cstheme="minorHAnsi"/>
                <w:color w:val="000000"/>
                <w:sz w:val="22"/>
                <w:szCs w:val="22"/>
              </w:rPr>
            </w:pPr>
          </w:p>
          <w:p w14:paraId="67F88DF3" w14:textId="77777777" w:rsidR="00662F24" w:rsidRPr="007F4093" w:rsidRDefault="00662F24" w:rsidP="00537784">
            <w:pPr>
              <w:pStyle w:val="BodyText21"/>
              <w:spacing w:line="360" w:lineRule="auto"/>
              <w:jc w:val="both"/>
              <w:rPr>
                <w:rFonts w:asciiTheme="minorHAnsi" w:hAnsiTheme="minorHAnsi" w:cstheme="minorHAnsi"/>
                <w:color w:val="000000"/>
                <w:sz w:val="22"/>
                <w:szCs w:val="22"/>
              </w:rPr>
            </w:pPr>
            <w:r w:rsidRPr="007F4093">
              <w:rPr>
                <w:rFonts w:asciiTheme="minorHAnsi" w:hAnsiTheme="minorHAnsi" w:cstheme="minorHAnsi"/>
                <w:color w:val="000000"/>
                <w:sz w:val="22"/>
                <w:szCs w:val="22"/>
              </w:rPr>
              <w:t>kontinuirano</w:t>
            </w:r>
          </w:p>
          <w:p w14:paraId="456A95D8" w14:textId="77777777" w:rsidR="00662F24" w:rsidRPr="007F4093" w:rsidRDefault="00662F24" w:rsidP="00537784">
            <w:pPr>
              <w:pStyle w:val="BodyText21"/>
              <w:spacing w:line="360" w:lineRule="auto"/>
              <w:jc w:val="both"/>
              <w:rPr>
                <w:rFonts w:asciiTheme="minorHAnsi" w:hAnsiTheme="minorHAnsi" w:cstheme="minorHAnsi"/>
                <w:color w:val="000000"/>
                <w:sz w:val="22"/>
                <w:szCs w:val="22"/>
              </w:rPr>
            </w:pPr>
          </w:p>
          <w:p w14:paraId="25034EE5" w14:textId="77777777" w:rsidR="00662F24" w:rsidRPr="007F4093" w:rsidRDefault="00662F24" w:rsidP="00537784">
            <w:pPr>
              <w:pStyle w:val="BodyText21"/>
              <w:spacing w:line="360" w:lineRule="auto"/>
              <w:jc w:val="both"/>
              <w:rPr>
                <w:rFonts w:asciiTheme="minorHAnsi" w:hAnsiTheme="minorHAnsi" w:cstheme="minorHAnsi"/>
                <w:color w:val="000000"/>
                <w:sz w:val="22"/>
                <w:szCs w:val="22"/>
              </w:rPr>
            </w:pPr>
          </w:p>
          <w:p w14:paraId="0AF66F5A" w14:textId="77777777" w:rsidR="00662F24" w:rsidRPr="007F4093" w:rsidRDefault="00662F24" w:rsidP="00537784">
            <w:pPr>
              <w:pStyle w:val="BodyText21"/>
              <w:spacing w:line="360" w:lineRule="auto"/>
              <w:jc w:val="both"/>
              <w:rPr>
                <w:rFonts w:asciiTheme="minorHAnsi" w:hAnsiTheme="minorHAnsi" w:cstheme="minorHAnsi"/>
                <w:color w:val="000000"/>
                <w:sz w:val="22"/>
                <w:szCs w:val="22"/>
              </w:rPr>
            </w:pPr>
            <w:r w:rsidRPr="007F4093">
              <w:rPr>
                <w:rFonts w:asciiTheme="minorHAnsi" w:hAnsiTheme="minorHAnsi" w:cstheme="minorHAnsi"/>
                <w:color w:val="000000"/>
                <w:sz w:val="22"/>
                <w:szCs w:val="22"/>
              </w:rPr>
              <w:lastRenderedPageBreak/>
              <w:t>kontinuirano</w:t>
            </w:r>
          </w:p>
          <w:p w14:paraId="2B1A801A" w14:textId="77777777" w:rsidR="00662F24" w:rsidRPr="007F4093" w:rsidRDefault="00662F24" w:rsidP="00537784">
            <w:pPr>
              <w:pStyle w:val="BodyText21"/>
              <w:spacing w:line="360" w:lineRule="auto"/>
              <w:jc w:val="both"/>
              <w:rPr>
                <w:rFonts w:asciiTheme="minorHAnsi" w:hAnsiTheme="minorHAnsi" w:cstheme="minorHAnsi"/>
                <w:color w:val="000000"/>
                <w:sz w:val="22"/>
                <w:szCs w:val="22"/>
              </w:rPr>
            </w:pPr>
          </w:p>
          <w:p w14:paraId="32B125F6" w14:textId="77777777" w:rsidR="00662F24" w:rsidRPr="007F4093" w:rsidRDefault="00662F24" w:rsidP="00537784">
            <w:pPr>
              <w:pStyle w:val="BodyText21"/>
              <w:spacing w:line="360" w:lineRule="auto"/>
              <w:jc w:val="both"/>
              <w:rPr>
                <w:rFonts w:asciiTheme="minorHAnsi" w:hAnsiTheme="minorHAnsi" w:cstheme="minorHAnsi"/>
                <w:color w:val="000000"/>
                <w:sz w:val="22"/>
                <w:szCs w:val="22"/>
              </w:rPr>
            </w:pPr>
            <w:r w:rsidRPr="007F4093">
              <w:rPr>
                <w:rFonts w:asciiTheme="minorHAnsi" w:hAnsiTheme="minorHAnsi" w:cstheme="minorHAnsi"/>
                <w:color w:val="000000"/>
                <w:sz w:val="22"/>
                <w:szCs w:val="22"/>
              </w:rPr>
              <w:t>kontinuirano</w:t>
            </w:r>
          </w:p>
          <w:p w14:paraId="510A10E7" w14:textId="77777777" w:rsidR="00662F24" w:rsidRPr="007F4093" w:rsidRDefault="00662F24" w:rsidP="00537784">
            <w:pPr>
              <w:pStyle w:val="BodyText21"/>
              <w:spacing w:line="360" w:lineRule="auto"/>
              <w:jc w:val="both"/>
              <w:rPr>
                <w:rFonts w:asciiTheme="minorHAnsi" w:hAnsiTheme="minorHAnsi" w:cstheme="minorHAnsi"/>
                <w:color w:val="000000"/>
                <w:sz w:val="22"/>
                <w:szCs w:val="22"/>
              </w:rPr>
            </w:pPr>
          </w:p>
          <w:p w14:paraId="0A375326" w14:textId="77777777" w:rsidR="00662F24" w:rsidRPr="007F4093" w:rsidRDefault="00662F24" w:rsidP="00537784">
            <w:pPr>
              <w:pStyle w:val="BodyText21"/>
              <w:spacing w:line="360" w:lineRule="auto"/>
              <w:jc w:val="both"/>
              <w:rPr>
                <w:rFonts w:asciiTheme="minorHAnsi" w:hAnsiTheme="minorHAnsi" w:cstheme="minorHAnsi"/>
                <w:color w:val="000000"/>
                <w:sz w:val="22"/>
                <w:szCs w:val="22"/>
              </w:rPr>
            </w:pPr>
            <w:r w:rsidRPr="007F4093">
              <w:rPr>
                <w:rFonts w:asciiTheme="minorHAnsi" w:hAnsiTheme="minorHAnsi" w:cstheme="minorHAnsi"/>
                <w:color w:val="000000"/>
                <w:sz w:val="22"/>
                <w:szCs w:val="22"/>
              </w:rPr>
              <w:t>kontinuirano</w:t>
            </w:r>
          </w:p>
          <w:p w14:paraId="077D9B7F" w14:textId="77777777" w:rsidR="00662F24" w:rsidRPr="007F4093" w:rsidRDefault="00662F24" w:rsidP="00537784">
            <w:pPr>
              <w:pStyle w:val="BodyText21"/>
              <w:spacing w:line="360" w:lineRule="auto"/>
              <w:jc w:val="both"/>
              <w:rPr>
                <w:rFonts w:asciiTheme="minorHAnsi" w:hAnsiTheme="minorHAnsi" w:cstheme="minorHAnsi"/>
                <w:color w:val="000000"/>
                <w:sz w:val="22"/>
                <w:szCs w:val="22"/>
              </w:rPr>
            </w:pPr>
          </w:p>
          <w:p w14:paraId="78C2FD92" w14:textId="77777777" w:rsidR="00662F24" w:rsidRPr="007F4093" w:rsidRDefault="00662F24" w:rsidP="00537784">
            <w:pPr>
              <w:pStyle w:val="BodyText21"/>
              <w:spacing w:line="360" w:lineRule="auto"/>
              <w:jc w:val="both"/>
              <w:rPr>
                <w:rFonts w:asciiTheme="minorHAnsi" w:hAnsiTheme="minorHAnsi" w:cstheme="minorHAnsi"/>
                <w:color w:val="000000"/>
                <w:sz w:val="22"/>
                <w:szCs w:val="22"/>
              </w:rPr>
            </w:pPr>
            <w:r w:rsidRPr="007F4093">
              <w:rPr>
                <w:rFonts w:asciiTheme="minorHAnsi" w:hAnsiTheme="minorHAnsi" w:cstheme="minorHAnsi"/>
                <w:color w:val="000000"/>
                <w:sz w:val="22"/>
                <w:szCs w:val="22"/>
              </w:rPr>
              <w:t>kontinuirano</w:t>
            </w:r>
          </w:p>
          <w:p w14:paraId="6B86D135" w14:textId="77777777" w:rsidR="00662F24" w:rsidRPr="007F4093" w:rsidRDefault="00662F24" w:rsidP="00537784">
            <w:pPr>
              <w:pStyle w:val="BodyText21"/>
              <w:spacing w:line="360" w:lineRule="auto"/>
              <w:jc w:val="both"/>
              <w:rPr>
                <w:rFonts w:asciiTheme="minorHAnsi" w:hAnsiTheme="minorHAnsi" w:cstheme="minorHAnsi"/>
                <w:color w:val="000000"/>
                <w:sz w:val="22"/>
                <w:szCs w:val="22"/>
              </w:rPr>
            </w:pPr>
            <w:r w:rsidRPr="007F4093">
              <w:rPr>
                <w:rFonts w:asciiTheme="minorHAnsi" w:hAnsiTheme="minorHAnsi" w:cstheme="minorHAnsi"/>
                <w:color w:val="000000"/>
                <w:sz w:val="22"/>
                <w:szCs w:val="22"/>
              </w:rPr>
              <w:t>kontinuirano</w:t>
            </w:r>
          </w:p>
          <w:p w14:paraId="2E14D22B" w14:textId="77777777" w:rsidR="00662F24" w:rsidRPr="007F4093" w:rsidRDefault="00662F24" w:rsidP="00537784">
            <w:pPr>
              <w:pStyle w:val="BodyText21"/>
              <w:spacing w:line="360" w:lineRule="auto"/>
              <w:jc w:val="both"/>
              <w:rPr>
                <w:rFonts w:asciiTheme="minorHAnsi" w:hAnsiTheme="minorHAnsi" w:cstheme="minorHAnsi"/>
                <w:color w:val="000000"/>
                <w:sz w:val="22"/>
                <w:szCs w:val="22"/>
              </w:rPr>
            </w:pPr>
            <w:r w:rsidRPr="007F4093">
              <w:rPr>
                <w:rFonts w:asciiTheme="minorHAnsi" w:hAnsiTheme="minorHAnsi" w:cstheme="minorHAnsi"/>
                <w:color w:val="000000"/>
                <w:sz w:val="22"/>
                <w:szCs w:val="22"/>
              </w:rPr>
              <w:t>kontinuirano</w:t>
            </w:r>
          </w:p>
          <w:p w14:paraId="6FCF9575" w14:textId="77777777" w:rsidR="00662F24" w:rsidRPr="007F4093" w:rsidRDefault="00662F24" w:rsidP="00537784">
            <w:pPr>
              <w:pStyle w:val="BodyText21"/>
              <w:spacing w:line="360" w:lineRule="auto"/>
              <w:jc w:val="both"/>
              <w:rPr>
                <w:rFonts w:asciiTheme="minorHAnsi" w:hAnsiTheme="minorHAnsi" w:cstheme="minorHAnsi"/>
                <w:color w:val="000000"/>
                <w:sz w:val="22"/>
                <w:szCs w:val="22"/>
              </w:rPr>
            </w:pPr>
          </w:p>
          <w:p w14:paraId="09A5A18B" w14:textId="77777777" w:rsidR="00662F24" w:rsidRPr="007F4093" w:rsidRDefault="00662F24" w:rsidP="00537784">
            <w:pPr>
              <w:pStyle w:val="BodyText21"/>
              <w:spacing w:line="360" w:lineRule="auto"/>
              <w:jc w:val="both"/>
              <w:rPr>
                <w:rFonts w:asciiTheme="minorHAnsi" w:hAnsiTheme="minorHAnsi" w:cstheme="minorHAnsi"/>
                <w:color w:val="000000"/>
                <w:sz w:val="22"/>
                <w:szCs w:val="22"/>
              </w:rPr>
            </w:pPr>
            <w:r w:rsidRPr="007F4093">
              <w:rPr>
                <w:rFonts w:asciiTheme="minorHAnsi" w:hAnsiTheme="minorHAnsi" w:cstheme="minorHAnsi"/>
                <w:color w:val="000000"/>
                <w:sz w:val="22"/>
                <w:szCs w:val="22"/>
              </w:rPr>
              <w:t>kontinuirano</w:t>
            </w:r>
          </w:p>
          <w:p w14:paraId="323304AC" w14:textId="77777777" w:rsidR="00662F24" w:rsidRPr="007F4093" w:rsidRDefault="00662F24" w:rsidP="00537784">
            <w:pPr>
              <w:pStyle w:val="BodyText21"/>
              <w:spacing w:line="360" w:lineRule="auto"/>
              <w:jc w:val="both"/>
              <w:rPr>
                <w:rFonts w:asciiTheme="minorHAnsi" w:hAnsiTheme="minorHAnsi" w:cstheme="minorHAnsi"/>
                <w:color w:val="000000"/>
                <w:sz w:val="22"/>
                <w:szCs w:val="22"/>
              </w:rPr>
            </w:pPr>
          </w:p>
          <w:p w14:paraId="6A4716A5" w14:textId="77777777" w:rsidR="00662F24" w:rsidRPr="007F4093" w:rsidRDefault="00662F24" w:rsidP="00537784">
            <w:pPr>
              <w:pStyle w:val="BodyText21"/>
              <w:spacing w:line="360" w:lineRule="auto"/>
              <w:jc w:val="both"/>
              <w:rPr>
                <w:rFonts w:asciiTheme="minorHAnsi" w:hAnsiTheme="minorHAnsi" w:cstheme="minorHAnsi"/>
                <w:color w:val="000000"/>
                <w:sz w:val="22"/>
                <w:szCs w:val="22"/>
              </w:rPr>
            </w:pPr>
          </w:p>
          <w:p w14:paraId="443CA1D1" w14:textId="77777777" w:rsidR="00662F24" w:rsidRPr="007F4093" w:rsidRDefault="00662F24" w:rsidP="00537784">
            <w:pPr>
              <w:pStyle w:val="BodyText21"/>
              <w:spacing w:line="360" w:lineRule="auto"/>
              <w:jc w:val="both"/>
              <w:rPr>
                <w:rFonts w:asciiTheme="minorHAnsi" w:hAnsiTheme="minorHAnsi" w:cstheme="minorHAnsi"/>
                <w:color w:val="000000"/>
                <w:sz w:val="22"/>
                <w:szCs w:val="22"/>
              </w:rPr>
            </w:pPr>
          </w:p>
          <w:p w14:paraId="65189BA7" w14:textId="77777777" w:rsidR="00662F24" w:rsidRPr="007F4093" w:rsidRDefault="00662F24" w:rsidP="00537784">
            <w:pPr>
              <w:pStyle w:val="BodyText21"/>
              <w:spacing w:line="360" w:lineRule="auto"/>
              <w:jc w:val="both"/>
              <w:rPr>
                <w:rFonts w:asciiTheme="minorHAnsi" w:hAnsiTheme="minorHAnsi" w:cstheme="minorHAnsi"/>
                <w:color w:val="auto"/>
                <w:sz w:val="22"/>
                <w:szCs w:val="22"/>
              </w:rPr>
            </w:pPr>
          </w:p>
        </w:tc>
      </w:tr>
      <w:tr w:rsidR="00662F24" w:rsidRPr="007F4093" w14:paraId="5D027DA8" w14:textId="77777777" w:rsidTr="00643217">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E35FE6" w14:textId="77777777" w:rsidR="00662F24" w:rsidRPr="007F4093" w:rsidRDefault="00662F24"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lastRenderedPageBreak/>
              <w:t>U ODNOSU NA ODGOJITELJE I DRUGE RADNIKE</w:t>
            </w:r>
          </w:p>
        </w:tc>
        <w:tc>
          <w:tcPr>
            <w:tcW w:w="2953" w:type="pct"/>
            <w:gridSpan w:val="3"/>
            <w:tcBorders>
              <w:top w:val="single" w:sz="4" w:space="0" w:color="000000"/>
              <w:left w:val="single" w:sz="4" w:space="0" w:color="000000"/>
              <w:bottom w:val="single" w:sz="4" w:space="0" w:color="000000"/>
              <w:right w:val="single" w:sz="4" w:space="0" w:color="000000"/>
            </w:tcBorders>
            <w:shd w:val="clear" w:color="auto" w:fill="auto"/>
          </w:tcPr>
          <w:p w14:paraId="1BE2D419" w14:textId="77777777" w:rsidR="00662F24" w:rsidRPr="007F4093" w:rsidRDefault="00662F24" w:rsidP="00537784">
            <w:pPr>
              <w:pStyle w:val="BodyText21"/>
              <w:numPr>
                <w:ilvl w:val="0"/>
                <w:numId w:val="30"/>
              </w:numPr>
              <w:spacing w:line="360" w:lineRule="auto"/>
              <w:jc w:val="both"/>
              <w:rPr>
                <w:rFonts w:asciiTheme="minorHAnsi" w:hAnsiTheme="minorHAnsi" w:cstheme="minorHAnsi"/>
                <w:color w:val="000000"/>
                <w:sz w:val="22"/>
                <w:szCs w:val="22"/>
              </w:rPr>
            </w:pPr>
            <w:r w:rsidRPr="007F4093">
              <w:rPr>
                <w:rFonts w:asciiTheme="minorHAnsi" w:hAnsiTheme="minorHAnsi" w:cstheme="minorHAnsi"/>
                <w:color w:val="000000"/>
                <w:sz w:val="22"/>
                <w:szCs w:val="22"/>
              </w:rPr>
              <w:t>stvarati poticajno okruženje u kojemu će djeca moći zadovoljavati individualne potrebe</w:t>
            </w:r>
          </w:p>
          <w:p w14:paraId="67EF78E1" w14:textId="77777777" w:rsidR="00662F24" w:rsidRPr="007F4093" w:rsidRDefault="00662F24" w:rsidP="00537784">
            <w:pPr>
              <w:pStyle w:val="BodyText21"/>
              <w:numPr>
                <w:ilvl w:val="0"/>
                <w:numId w:val="30"/>
              </w:numPr>
              <w:spacing w:line="360" w:lineRule="auto"/>
              <w:jc w:val="both"/>
              <w:rPr>
                <w:rFonts w:asciiTheme="minorHAnsi" w:hAnsiTheme="minorHAnsi" w:cstheme="minorHAnsi"/>
                <w:color w:val="000000"/>
                <w:sz w:val="22"/>
                <w:szCs w:val="22"/>
              </w:rPr>
            </w:pPr>
            <w:r w:rsidRPr="007F4093">
              <w:rPr>
                <w:rFonts w:asciiTheme="minorHAnsi" w:hAnsiTheme="minorHAnsi" w:cstheme="minorHAnsi"/>
                <w:color w:val="000000"/>
                <w:sz w:val="22"/>
                <w:szCs w:val="22"/>
              </w:rPr>
              <w:t>fleksibilna organizacija rada svih zaposlenih (uključivanje svih radnika u odgojno-obrazovni proces, kvalitetni raspored radnog vremena)</w:t>
            </w:r>
          </w:p>
          <w:p w14:paraId="68FD399C" w14:textId="77777777" w:rsidR="00662F24" w:rsidRPr="007F4093" w:rsidRDefault="00662F24" w:rsidP="00537784">
            <w:pPr>
              <w:pStyle w:val="BodyText21"/>
              <w:numPr>
                <w:ilvl w:val="0"/>
                <w:numId w:val="30"/>
              </w:numPr>
              <w:spacing w:line="360" w:lineRule="auto"/>
              <w:jc w:val="both"/>
              <w:rPr>
                <w:rFonts w:asciiTheme="minorHAnsi" w:hAnsiTheme="minorHAnsi" w:cstheme="minorHAnsi"/>
                <w:color w:val="000000"/>
                <w:sz w:val="22"/>
                <w:szCs w:val="22"/>
              </w:rPr>
            </w:pPr>
            <w:r w:rsidRPr="007F4093">
              <w:rPr>
                <w:rFonts w:asciiTheme="minorHAnsi" w:hAnsiTheme="minorHAnsi" w:cstheme="minorHAnsi"/>
                <w:color w:val="000000"/>
                <w:sz w:val="22"/>
                <w:szCs w:val="22"/>
              </w:rPr>
              <w:t>praćenje i unapređivanje higijensko-zdravstvenih uvjeta unutarnjeg i vanjskog prostora i opreme</w:t>
            </w:r>
          </w:p>
          <w:p w14:paraId="559808C3" w14:textId="77777777" w:rsidR="00662F24" w:rsidRPr="007F4093" w:rsidRDefault="00662F24" w:rsidP="00537784">
            <w:pPr>
              <w:pStyle w:val="BodyText21"/>
              <w:numPr>
                <w:ilvl w:val="0"/>
                <w:numId w:val="30"/>
              </w:numPr>
              <w:spacing w:line="360" w:lineRule="auto"/>
              <w:jc w:val="both"/>
              <w:rPr>
                <w:rFonts w:asciiTheme="minorHAnsi" w:hAnsiTheme="minorHAnsi" w:cstheme="minorHAnsi"/>
                <w:color w:val="000000"/>
                <w:sz w:val="22"/>
                <w:szCs w:val="22"/>
              </w:rPr>
            </w:pPr>
            <w:r w:rsidRPr="007F4093">
              <w:rPr>
                <w:rFonts w:asciiTheme="minorHAnsi" w:hAnsiTheme="minorHAnsi" w:cstheme="minorHAnsi"/>
                <w:color w:val="000000"/>
                <w:sz w:val="22"/>
                <w:szCs w:val="22"/>
              </w:rPr>
              <w:t xml:space="preserve">edukativni i savjetodavni rad  </w:t>
            </w:r>
          </w:p>
          <w:p w14:paraId="4494FAAE" w14:textId="77777777" w:rsidR="00662F24" w:rsidRPr="007F4093" w:rsidRDefault="00662F24" w:rsidP="00537784">
            <w:pPr>
              <w:pStyle w:val="BodyText21"/>
              <w:numPr>
                <w:ilvl w:val="0"/>
                <w:numId w:val="30"/>
              </w:numPr>
              <w:spacing w:line="360" w:lineRule="auto"/>
              <w:jc w:val="both"/>
              <w:rPr>
                <w:rFonts w:asciiTheme="minorHAnsi" w:hAnsiTheme="minorHAnsi" w:cstheme="minorHAnsi"/>
                <w:color w:val="000000"/>
                <w:sz w:val="22"/>
                <w:szCs w:val="22"/>
              </w:rPr>
            </w:pPr>
            <w:r w:rsidRPr="007F4093">
              <w:rPr>
                <w:rFonts w:asciiTheme="minorHAnsi" w:hAnsiTheme="minorHAnsi" w:cstheme="minorHAnsi"/>
                <w:color w:val="000000"/>
                <w:sz w:val="22"/>
                <w:szCs w:val="22"/>
              </w:rPr>
              <w:t>jačanje svijesti o važnosti poštovanja prava djeteta (informiranost, edukacija, korištenje prostora, sudjelovanje djeteta, prezentiranje prakse, razumijevanje i procjenjivanje ostvarenog)</w:t>
            </w:r>
          </w:p>
          <w:p w14:paraId="2261B6E3" w14:textId="77777777" w:rsidR="00662F24" w:rsidRPr="007F4093" w:rsidRDefault="00662F24" w:rsidP="00537784">
            <w:pPr>
              <w:numPr>
                <w:ilvl w:val="0"/>
                <w:numId w:val="30"/>
              </w:numPr>
              <w:suppressAutoHyphens/>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stvarati osnove za samozaštitu djeteta i čuvanje od opasnih naprava, otpada i situacija</w:t>
            </w:r>
          </w:p>
          <w:p w14:paraId="19B1D57E" w14:textId="77777777" w:rsidR="00662F24" w:rsidRPr="007F4093" w:rsidRDefault="00662F24" w:rsidP="00537784">
            <w:pPr>
              <w:numPr>
                <w:ilvl w:val="0"/>
                <w:numId w:val="30"/>
              </w:numPr>
              <w:suppressAutoHyphens/>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provođenje preventivne zdravstvene zaštite djece u vrtiću</w:t>
            </w:r>
          </w:p>
          <w:p w14:paraId="565810FF" w14:textId="77777777" w:rsidR="00662F24" w:rsidRPr="007F4093" w:rsidRDefault="00662F24" w:rsidP="00537784">
            <w:pPr>
              <w:numPr>
                <w:ilvl w:val="0"/>
                <w:numId w:val="30"/>
              </w:numPr>
              <w:suppressAutoHyphens/>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poticanje timskog rada odgojitelja</w:t>
            </w:r>
          </w:p>
          <w:p w14:paraId="0B90F8C2" w14:textId="77777777" w:rsidR="00662F24" w:rsidRPr="007F4093" w:rsidRDefault="00662F24" w:rsidP="00537784">
            <w:pPr>
              <w:pStyle w:val="BodyText21"/>
              <w:numPr>
                <w:ilvl w:val="0"/>
                <w:numId w:val="30"/>
              </w:numPr>
              <w:spacing w:line="360" w:lineRule="auto"/>
              <w:jc w:val="both"/>
              <w:rPr>
                <w:rFonts w:asciiTheme="minorHAnsi" w:hAnsiTheme="minorHAnsi" w:cstheme="minorHAnsi"/>
                <w:color w:val="000000"/>
                <w:sz w:val="22"/>
                <w:szCs w:val="22"/>
              </w:rPr>
            </w:pPr>
            <w:r w:rsidRPr="007F4093">
              <w:rPr>
                <w:rFonts w:asciiTheme="minorHAnsi" w:hAnsiTheme="minorHAnsi" w:cstheme="minorHAnsi"/>
                <w:color w:val="000000"/>
                <w:sz w:val="22"/>
                <w:szCs w:val="22"/>
              </w:rPr>
              <w:t>stvarati poticajnu atmosferu</w:t>
            </w:r>
          </w:p>
          <w:p w14:paraId="53A3D017" w14:textId="77777777" w:rsidR="00662F24" w:rsidRPr="007F4093" w:rsidRDefault="00662F24" w:rsidP="00537784">
            <w:pPr>
              <w:pStyle w:val="BodyText21"/>
              <w:numPr>
                <w:ilvl w:val="0"/>
                <w:numId w:val="30"/>
              </w:numPr>
              <w:spacing w:line="360" w:lineRule="auto"/>
              <w:jc w:val="both"/>
              <w:rPr>
                <w:rFonts w:asciiTheme="minorHAnsi" w:hAnsiTheme="minorHAnsi" w:cstheme="minorHAnsi"/>
                <w:color w:val="000000"/>
                <w:sz w:val="22"/>
                <w:szCs w:val="22"/>
              </w:rPr>
            </w:pPr>
            <w:r w:rsidRPr="007F4093">
              <w:rPr>
                <w:rFonts w:asciiTheme="minorHAnsi" w:hAnsiTheme="minorHAnsi" w:cstheme="minorHAnsi"/>
                <w:color w:val="000000"/>
                <w:sz w:val="22"/>
                <w:szCs w:val="22"/>
              </w:rPr>
              <w:t>njegovati projektni rad s djecom</w:t>
            </w:r>
          </w:p>
          <w:p w14:paraId="4E72E33D" w14:textId="77777777" w:rsidR="00662F24" w:rsidRPr="007F4093" w:rsidRDefault="00662F24" w:rsidP="00537784">
            <w:pPr>
              <w:pStyle w:val="BodyText21"/>
              <w:numPr>
                <w:ilvl w:val="0"/>
                <w:numId w:val="30"/>
              </w:numPr>
              <w:spacing w:line="360" w:lineRule="auto"/>
              <w:jc w:val="both"/>
              <w:rPr>
                <w:rFonts w:asciiTheme="minorHAnsi" w:hAnsiTheme="minorHAnsi" w:cstheme="minorHAnsi"/>
                <w:color w:val="000000"/>
                <w:sz w:val="22"/>
                <w:szCs w:val="22"/>
              </w:rPr>
            </w:pPr>
            <w:r w:rsidRPr="007F4093">
              <w:rPr>
                <w:rFonts w:asciiTheme="minorHAnsi" w:hAnsiTheme="minorHAnsi" w:cstheme="minorHAnsi"/>
                <w:color w:val="000000"/>
                <w:sz w:val="22"/>
                <w:szCs w:val="22"/>
              </w:rPr>
              <w:lastRenderedPageBreak/>
              <w:t>poticanje i razvijanje sigurnosti djeteta u prometu</w:t>
            </w:r>
          </w:p>
          <w:p w14:paraId="28846FAE" w14:textId="77777777" w:rsidR="00662F24" w:rsidRPr="007F4093" w:rsidRDefault="00662F24" w:rsidP="00537784">
            <w:pPr>
              <w:pStyle w:val="BodyText21"/>
              <w:numPr>
                <w:ilvl w:val="0"/>
                <w:numId w:val="30"/>
              </w:numPr>
              <w:spacing w:line="360" w:lineRule="auto"/>
              <w:jc w:val="both"/>
              <w:rPr>
                <w:rFonts w:asciiTheme="minorHAnsi" w:hAnsiTheme="minorHAnsi" w:cstheme="minorHAnsi"/>
                <w:color w:val="000000"/>
                <w:sz w:val="22"/>
                <w:szCs w:val="22"/>
              </w:rPr>
            </w:pPr>
            <w:r w:rsidRPr="007F4093">
              <w:rPr>
                <w:rFonts w:asciiTheme="minorHAnsi" w:hAnsiTheme="minorHAnsi" w:cstheme="minorHAnsi"/>
                <w:color w:val="000000"/>
                <w:sz w:val="22"/>
                <w:szCs w:val="22"/>
              </w:rPr>
              <w:t>poticanje primjerenih oblika emocionalno- socijalnih veza i odnosa radi učenja djeteta optimalnim oblicima reakcija na određene nepoželjne životne situacije (različite vrste ovisnosti, nasilje, svoja i tuđa prava...) i odgovornosti za vlastito djelovanje</w:t>
            </w:r>
          </w:p>
          <w:p w14:paraId="7BBD3BDA" w14:textId="77777777" w:rsidR="00662F24" w:rsidRPr="007F4093" w:rsidRDefault="00662F24" w:rsidP="00537784">
            <w:pPr>
              <w:pStyle w:val="BodyText21"/>
              <w:numPr>
                <w:ilvl w:val="0"/>
                <w:numId w:val="30"/>
              </w:numPr>
              <w:spacing w:line="360" w:lineRule="auto"/>
              <w:jc w:val="both"/>
              <w:rPr>
                <w:rFonts w:asciiTheme="minorHAnsi" w:hAnsiTheme="minorHAnsi" w:cstheme="minorHAnsi"/>
                <w:color w:val="000000"/>
                <w:sz w:val="22"/>
                <w:szCs w:val="22"/>
              </w:rPr>
            </w:pPr>
            <w:r w:rsidRPr="007F4093">
              <w:rPr>
                <w:rFonts w:asciiTheme="minorHAnsi" w:hAnsiTheme="minorHAnsi" w:cstheme="minorHAnsi"/>
                <w:color w:val="000000"/>
                <w:sz w:val="22"/>
                <w:szCs w:val="22"/>
              </w:rPr>
              <w:t>zajednički rad tima odgojitelja prema kreativnoj osobnosti u poticajnom oblikovanju okruženja</w:t>
            </w:r>
          </w:p>
          <w:p w14:paraId="25AE0BA4" w14:textId="77777777" w:rsidR="00662F24" w:rsidRPr="007F4093" w:rsidRDefault="00662F24" w:rsidP="00537784">
            <w:pPr>
              <w:pStyle w:val="BodyText21"/>
              <w:numPr>
                <w:ilvl w:val="0"/>
                <w:numId w:val="30"/>
              </w:numPr>
              <w:spacing w:line="360" w:lineRule="auto"/>
              <w:jc w:val="both"/>
              <w:rPr>
                <w:rFonts w:asciiTheme="minorHAnsi" w:hAnsiTheme="minorHAnsi" w:cstheme="minorHAnsi"/>
                <w:color w:val="000000"/>
                <w:sz w:val="22"/>
                <w:szCs w:val="22"/>
              </w:rPr>
            </w:pPr>
            <w:r w:rsidRPr="007F4093">
              <w:rPr>
                <w:rFonts w:asciiTheme="minorHAnsi" w:hAnsiTheme="minorHAnsi" w:cstheme="minorHAnsi"/>
                <w:color w:val="000000"/>
                <w:sz w:val="22"/>
                <w:szCs w:val="22"/>
              </w:rPr>
              <w:t>opservacija postignuća djece</w:t>
            </w:r>
          </w:p>
          <w:p w14:paraId="2101465B" w14:textId="77777777" w:rsidR="00662F24" w:rsidRPr="007F4093" w:rsidRDefault="00662F24" w:rsidP="00537784">
            <w:pPr>
              <w:pStyle w:val="BodyText21"/>
              <w:numPr>
                <w:ilvl w:val="0"/>
                <w:numId w:val="30"/>
              </w:numPr>
              <w:spacing w:line="360" w:lineRule="auto"/>
              <w:jc w:val="both"/>
              <w:rPr>
                <w:rFonts w:asciiTheme="minorHAnsi" w:hAnsiTheme="minorHAnsi" w:cstheme="minorHAnsi"/>
                <w:color w:val="000000"/>
                <w:sz w:val="22"/>
                <w:szCs w:val="22"/>
              </w:rPr>
            </w:pPr>
            <w:proofErr w:type="spellStart"/>
            <w:r w:rsidRPr="007F4093">
              <w:rPr>
                <w:rFonts w:asciiTheme="minorHAnsi" w:hAnsiTheme="minorHAnsi" w:cstheme="minorHAnsi"/>
                <w:color w:val="000000"/>
                <w:sz w:val="22"/>
                <w:szCs w:val="22"/>
              </w:rPr>
              <w:t>samorefleksije</w:t>
            </w:r>
            <w:proofErr w:type="spellEnd"/>
            <w:r w:rsidRPr="007F4093">
              <w:rPr>
                <w:rFonts w:asciiTheme="minorHAnsi" w:hAnsiTheme="minorHAnsi" w:cstheme="minorHAnsi"/>
                <w:color w:val="000000"/>
                <w:sz w:val="22"/>
                <w:szCs w:val="22"/>
              </w:rPr>
              <w:t xml:space="preserve"> i zajedničke refleksije odgojitelja</w:t>
            </w:r>
          </w:p>
          <w:p w14:paraId="48F4D83E" w14:textId="77777777" w:rsidR="00662F24" w:rsidRPr="007F4093" w:rsidRDefault="00662F24" w:rsidP="00537784">
            <w:pPr>
              <w:pStyle w:val="BodyText21"/>
              <w:numPr>
                <w:ilvl w:val="0"/>
                <w:numId w:val="30"/>
              </w:numPr>
              <w:spacing w:line="360" w:lineRule="auto"/>
              <w:jc w:val="both"/>
              <w:rPr>
                <w:rFonts w:asciiTheme="minorHAnsi" w:hAnsiTheme="minorHAnsi" w:cstheme="minorHAnsi"/>
                <w:color w:val="000000"/>
                <w:sz w:val="22"/>
                <w:szCs w:val="22"/>
              </w:rPr>
            </w:pPr>
            <w:r w:rsidRPr="007F4093">
              <w:rPr>
                <w:rFonts w:asciiTheme="minorHAnsi" w:hAnsiTheme="minorHAnsi" w:cstheme="minorHAnsi"/>
                <w:color w:val="000000"/>
                <w:sz w:val="22"/>
                <w:szCs w:val="22"/>
              </w:rPr>
              <w:t>dokumentiranje aktivnosti djece, dokumentiranje aktivnosti odgojitelja, procjene postignuća i kompetencija djece, komunikacija s roditeljima i širom socijalnom zajednicom</w:t>
            </w:r>
          </w:p>
          <w:p w14:paraId="74188B6D" w14:textId="77777777" w:rsidR="00662F24" w:rsidRPr="007F4093" w:rsidRDefault="00662F24" w:rsidP="00537784">
            <w:pPr>
              <w:pStyle w:val="BodyText21"/>
              <w:numPr>
                <w:ilvl w:val="0"/>
                <w:numId w:val="30"/>
              </w:numPr>
              <w:spacing w:line="360" w:lineRule="auto"/>
              <w:jc w:val="both"/>
              <w:rPr>
                <w:rFonts w:asciiTheme="minorHAnsi" w:hAnsiTheme="minorHAnsi" w:cstheme="minorHAnsi"/>
                <w:color w:val="000000"/>
                <w:sz w:val="22"/>
                <w:szCs w:val="22"/>
              </w:rPr>
            </w:pPr>
            <w:r w:rsidRPr="007F4093">
              <w:rPr>
                <w:rFonts w:asciiTheme="minorHAnsi" w:hAnsiTheme="minorHAnsi" w:cstheme="minorHAnsi"/>
                <w:color w:val="000000"/>
                <w:sz w:val="22"/>
                <w:szCs w:val="22"/>
              </w:rPr>
              <w:t xml:space="preserve">izrada individualnih i grupnih </w:t>
            </w:r>
            <w:proofErr w:type="spellStart"/>
            <w:r w:rsidRPr="007F4093">
              <w:rPr>
                <w:rFonts w:asciiTheme="minorHAnsi" w:hAnsiTheme="minorHAnsi" w:cstheme="minorHAnsi"/>
                <w:color w:val="000000"/>
                <w:sz w:val="22"/>
                <w:szCs w:val="22"/>
              </w:rPr>
              <w:t>portfolia</w:t>
            </w:r>
            <w:proofErr w:type="spellEnd"/>
          </w:p>
        </w:tc>
        <w:tc>
          <w:tcPr>
            <w:tcW w:w="1015" w:type="pct"/>
            <w:tcBorders>
              <w:top w:val="single" w:sz="4" w:space="0" w:color="000000"/>
              <w:left w:val="single" w:sz="4" w:space="0" w:color="000000"/>
              <w:bottom w:val="single" w:sz="4" w:space="0" w:color="000000"/>
              <w:right w:val="single" w:sz="4" w:space="0" w:color="000000"/>
            </w:tcBorders>
            <w:shd w:val="clear" w:color="auto" w:fill="auto"/>
          </w:tcPr>
          <w:p w14:paraId="6CA9CAAF" w14:textId="77777777" w:rsidR="00662F24" w:rsidRPr="007F4093" w:rsidRDefault="00662F24" w:rsidP="00537784">
            <w:pPr>
              <w:pStyle w:val="BodyText21"/>
              <w:spacing w:line="360" w:lineRule="auto"/>
              <w:jc w:val="both"/>
              <w:rPr>
                <w:rFonts w:asciiTheme="minorHAnsi" w:hAnsiTheme="minorHAnsi" w:cstheme="minorHAnsi"/>
                <w:color w:val="000000"/>
                <w:sz w:val="22"/>
                <w:szCs w:val="22"/>
              </w:rPr>
            </w:pPr>
            <w:r w:rsidRPr="007F4093">
              <w:rPr>
                <w:rFonts w:asciiTheme="minorHAnsi" w:hAnsiTheme="minorHAnsi" w:cstheme="minorHAnsi"/>
                <w:color w:val="000000"/>
                <w:sz w:val="22"/>
                <w:szCs w:val="22"/>
              </w:rPr>
              <w:lastRenderedPageBreak/>
              <w:t>kontinuirano</w:t>
            </w:r>
          </w:p>
          <w:p w14:paraId="48D17F9A" w14:textId="77777777" w:rsidR="00662F24" w:rsidRPr="007F4093" w:rsidRDefault="00662F24" w:rsidP="00537784">
            <w:pPr>
              <w:pStyle w:val="BodyText21"/>
              <w:spacing w:line="360" w:lineRule="auto"/>
              <w:jc w:val="both"/>
              <w:rPr>
                <w:rFonts w:asciiTheme="minorHAnsi" w:hAnsiTheme="minorHAnsi" w:cstheme="minorHAnsi"/>
                <w:color w:val="000000"/>
                <w:sz w:val="22"/>
                <w:szCs w:val="22"/>
              </w:rPr>
            </w:pPr>
          </w:p>
          <w:p w14:paraId="281923AB" w14:textId="77777777" w:rsidR="00662F24" w:rsidRPr="007F4093" w:rsidRDefault="00662F24" w:rsidP="00537784">
            <w:pPr>
              <w:pStyle w:val="BodyText21"/>
              <w:spacing w:line="360" w:lineRule="auto"/>
              <w:jc w:val="both"/>
              <w:rPr>
                <w:rFonts w:asciiTheme="minorHAnsi" w:hAnsiTheme="minorHAnsi" w:cstheme="minorHAnsi"/>
                <w:color w:val="000000"/>
                <w:sz w:val="22"/>
                <w:szCs w:val="22"/>
              </w:rPr>
            </w:pPr>
            <w:r w:rsidRPr="007F4093">
              <w:rPr>
                <w:rFonts w:asciiTheme="minorHAnsi" w:hAnsiTheme="minorHAnsi" w:cstheme="minorHAnsi"/>
                <w:color w:val="000000"/>
                <w:sz w:val="22"/>
                <w:szCs w:val="22"/>
              </w:rPr>
              <w:t>kontinuirano</w:t>
            </w:r>
          </w:p>
          <w:p w14:paraId="677A2019" w14:textId="77777777" w:rsidR="00662F24" w:rsidRPr="007F4093" w:rsidRDefault="00662F24" w:rsidP="00537784">
            <w:pPr>
              <w:pStyle w:val="BodyText21"/>
              <w:spacing w:line="360" w:lineRule="auto"/>
              <w:jc w:val="both"/>
              <w:rPr>
                <w:rFonts w:asciiTheme="minorHAnsi" w:hAnsiTheme="minorHAnsi" w:cstheme="minorHAnsi"/>
                <w:color w:val="000000"/>
                <w:sz w:val="22"/>
                <w:szCs w:val="22"/>
              </w:rPr>
            </w:pPr>
          </w:p>
          <w:p w14:paraId="532E5C23" w14:textId="77777777" w:rsidR="00662F24" w:rsidRPr="007F4093" w:rsidRDefault="00662F24" w:rsidP="00537784">
            <w:pPr>
              <w:pStyle w:val="BodyText21"/>
              <w:spacing w:line="360" w:lineRule="auto"/>
              <w:jc w:val="both"/>
              <w:rPr>
                <w:rFonts w:asciiTheme="minorHAnsi" w:hAnsiTheme="minorHAnsi" w:cstheme="minorHAnsi"/>
                <w:color w:val="000000"/>
                <w:sz w:val="22"/>
                <w:szCs w:val="22"/>
              </w:rPr>
            </w:pPr>
          </w:p>
          <w:p w14:paraId="34918AA0" w14:textId="77777777" w:rsidR="00662F24" w:rsidRPr="007F4093" w:rsidRDefault="00662F24" w:rsidP="00537784">
            <w:pPr>
              <w:pStyle w:val="BodyText21"/>
              <w:spacing w:line="360" w:lineRule="auto"/>
              <w:jc w:val="both"/>
              <w:rPr>
                <w:rFonts w:asciiTheme="minorHAnsi" w:hAnsiTheme="minorHAnsi" w:cstheme="minorHAnsi"/>
                <w:color w:val="000000"/>
                <w:sz w:val="22"/>
                <w:szCs w:val="22"/>
              </w:rPr>
            </w:pPr>
            <w:r w:rsidRPr="007F4093">
              <w:rPr>
                <w:rFonts w:asciiTheme="minorHAnsi" w:hAnsiTheme="minorHAnsi" w:cstheme="minorHAnsi"/>
                <w:color w:val="000000"/>
                <w:sz w:val="22"/>
                <w:szCs w:val="22"/>
              </w:rPr>
              <w:t>kontinuirano</w:t>
            </w:r>
          </w:p>
          <w:p w14:paraId="4E7FE2C8" w14:textId="77777777" w:rsidR="00662F24" w:rsidRPr="007F4093" w:rsidRDefault="00662F24" w:rsidP="00537784">
            <w:pPr>
              <w:pStyle w:val="BodyText21"/>
              <w:spacing w:line="360" w:lineRule="auto"/>
              <w:jc w:val="both"/>
              <w:rPr>
                <w:rFonts w:asciiTheme="minorHAnsi" w:hAnsiTheme="minorHAnsi" w:cstheme="minorHAnsi"/>
                <w:color w:val="000000"/>
                <w:sz w:val="22"/>
                <w:szCs w:val="22"/>
              </w:rPr>
            </w:pPr>
          </w:p>
          <w:p w14:paraId="1B2BF783" w14:textId="77777777" w:rsidR="00662F24" w:rsidRPr="007F4093" w:rsidRDefault="00662F24" w:rsidP="00537784">
            <w:pPr>
              <w:pStyle w:val="BodyText21"/>
              <w:spacing w:line="360" w:lineRule="auto"/>
              <w:jc w:val="both"/>
              <w:rPr>
                <w:rFonts w:asciiTheme="minorHAnsi" w:hAnsiTheme="minorHAnsi" w:cstheme="minorHAnsi"/>
                <w:color w:val="000000"/>
                <w:sz w:val="22"/>
                <w:szCs w:val="22"/>
              </w:rPr>
            </w:pPr>
            <w:r w:rsidRPr="007F4093">
              <w:rPr>
                <w:rFonts w:asciiTheme="minorHAnsi" w:hAnsiTheme="minorHAnsi" w:cstheme="minorHAnsi"/>
                <w:color w:val="000000"/>
                <w:sz w:val="22"/>
                <w:szCs w:val="22"/>
              </w:rPr>
              <w:t>kontinuirano</w:t>
            </w:r>
          </w:p>
          <w:p w14:paraId="00C322CD" w14:textId="77777777" w:rsidR="00662F24" w:rsidRPr="007F4093" w:rsidRDefault="00662F24" w:rsidP="00537784">
            <w:pPr>
              <w:pStyle w:val="BodyText21"/>
              <w:spacing w:line="360" w:lineRule="auto"/>
              <w:jc w:val="both"/>
              <w:rPr>
                <w:rFonts w:asciiTheme="minorHAnsi" w:hAnsiTheme="minorHAnsi" w:cstheme="minorHAnsi"/>
                <w:color w:val="000000"/>
                <w:sz w:val="22"/>
                <w:szCs w:val="22"/>
              </w:rPr>
            </w:pPr>
            <w:r w:rsidRPr="007F4093">
              <w:rPr>
                <w:rFonts w:asciiTheme="minorHAnsi" w:hAnsiTheme="minorHAnsi" w:cstheme="minorHAnsi"/>
                <w:color w:val="000000"/>
                <w:sz w:val="22"/>
                <w:szCs w:val="22"/>
              </w:rPr>
              <w:t xml:space="preserve">kontinuirano  </w:t>
            </w:r>
          </w:p>
          <w:p w14:paraId="591ACD84" w14:textId="77777777" w:rsidR="00662F24" w:rsidRPr="007F4093" w:rsidRDefault="00662F24" w:rsidP="00537784">
            <w:pPr>
              <w:pStyle w:val="BodyText21"/>
              <w:spacing w:line="360" w:lineRule="auto"/>
              <w:jc w:val="both"/>
              <w:rPr>
                <w:rFonts w:asciiTheme="minorHAnsi" w:hAnsiTheme="minorHAnsi" w:cstheme="minorHAnsi"/>
                <w:color w:val="000000"/>
                <w:sz w:val="22"/>
                <w:szCs w:val="22"/>
              </w:rPr>
            </w:pPr>
          </w:p>
          <w:p w14:paraId="744B1FE3" w14:textId="77777777" w:rsidR="00662F24" w:rsidRPr="007F4093" w:rsidRDefault="00662F24" w:rsidP="00537784">
            <w:pPr>
              <w:pStyle w:val="BodyText21"/>
              <w:spacing w:line="360" w:lineRule="auto"/>
              <w:jc w:val="both"/>
              <w:rPr>
                <w:rFonts w:asciiTheme="minorHAnsi" w:hAnsiTheme="minorHAnsi" w:cstheme="minorHAnsi"/>
                <w:color w:val="000000"/>
                <w:sz w:val="22"/>
                <w:szCs w:val="22"/>
              </w:rPr>
            </w:pPr>
          </w:p>
          <w:p w14:paraId="01133218" w14:textId="77777777" w:rsidR="00662F24" w:rsidRPr="007F4093" w:rsidRDefault="00662F24" w:rsidP="00537784">
            <w:pPr>
              <w:pStyle w:val="BodyText21"/>
              <w:spacing w:line="360" w:lineRule="auto"/>
              <w:jc w:val="both"/>
              <w:rPr>
                <w:rFonts w:asciiTheme="minorHAnsi" w:hAnsiTheme="minorHAnsi" w:cstheme="minorHAnsi"/>
                <w:color w:val="000000"/>
                <w:sz w:val="22"/>
                <w:szCs w:val="22"/>
              </w:rPr>
            </w:pPr>
          </w:p>
          <w:p w14:paraId="5875621D" w14:textId="77777777" w:rsidR="00662F24" w:rsidRPr="007F4093" w:rsidRDefault="00662F24" w:rsidP="00537784">
            <w:pPr>
              <w:pStyle w:val="BodyText21"/>
              <w:spacing w:line="360" w:lineRule="auto"/>
              <w:jc w:val="both"/>
              <w:rPr>
                <w:rFonts w:asciiTheme="minorHAnsi" w:hAnsiTheme="minorHAnsi" w:cstheme="minorHAnsi"/>
                <w:color w:val="000000"/>
                <w:sz w:val="22"/>
                <w:szCs w:val="22"/>
              </w:rPr>
            </w:pPr>
          </w:p>
          <w:p w14:paraId="2A41D080" w14:textId="77777777" w:rsidR="00662F24" w:rsidRPr="007F4093" w:rsidRDefault="00662F24" w:rsidP="00537784">
            <w:pPr>
              <w:pStyle w:val="BodyText21"/>
              <w:spacing w:line="360" w:lineRule="auto"/>
              <w:jc w:val="both"/>
              <w:rPr>
                <w:rFonts w:asciiTheme="minorHAnsi" w:hAnsiTheme="minorHAnsi" w:cstheme="minorHAnsi"/>
                <w:color w:val="000000"/>
                <w:sz w:val="22"/>
                <w:szCs w:val="22"/>
              </w:rPr>
            </w:pPr>
            <w:r w:rsidRPr="007F4093">
              <w:rPr>
                <w:rFonts w:asciiTheme="minorHAnsi" w:hAnsiTheme="minorHAnsi" w:cstheme="minorHAnsi"/>
                <w:color w:val="000000"/>
                <w:sz w:val="22"/>
                <w:szCs w:val="22"/>
              </w:rPr>
              <w:t>kontinuirano</w:t>
            </w:r>
          </w:p>
          <w:p w14:paraId="39E874E6" w14:textId="77777777" w:rsidR="00662F24" w:rsidRPr="007F4093" w:rsidRDefault="00662F24" w:rsidP="00537784">
            <w:pPr>
              <w:pStyle w:val="BodyText21"/>
              <w:spacing w:line="360" w:lineRule="auto"/>
              <w:jc w:val="both"/>
              <w:rPr>
                <w:rFonts w:asciiTheme="minorHAnsi" w:hAnsiTheme="minorHAnsi" w:cstheme="minorHAnsi"/>
                <w:color w:val="000000"/>
                <w:sz w:val="22"/>
                <w:szCs w:val="22"/>
              </w:rPr>
            </w:pPr>
          </w:p>
          <w:p w14:paraId="25D97073" w14:textId="77777777" w:rsidR="00662F24" w:rsidRPr="007F4093" w:rsidRDefault="00662F24" w:rsidP="00537784">
            <w:pPr>
              <w:pStyle w:val="BodyText21"/>
              <w:spacing w:line="360" w:lineRule="auto"/>
              <w:jc w:val="both"/>
              <w:rPr>
                <w:rFonts w:asciiTheme="minorHAnsi" w:hAnsiTheme="minorHAnsi" w:cstheme="minorHAnsi"/>
                <w:color w:val="000000"/>
                <w:sz w:val="22"/>
                <w:szCs w:val="22"/>
              </w:rPr>
            </w:pPr>
          </w:p>
          <w:p w14:paraId="21BBBDE7" w14:textId="77777777" w:rsidR="00662F24" w:rsidRPr="007F4093" w:rsidRDefault="00662F24" w:rsidP="00537784">
            <w:pPr>
              <w:pStyle w:val="BodyText21"/>
              <w:spacing w:line="360" w:lineRule="auto"/>
              <w:jc w:val="both"/>
              <w:rPr>
                <w:rFonts w:asciiTheme="minorHAnsi" w:hAnsiTheme="minorHAnsi" w:cstheme="minorHAnsi"/>
                <w:color w:val="000000"/>
                <w:sz w:val="22"/>
                <w:szCs w:val="22"/>
              </w:rPr>
            </w:pPr>
            <w:r w:rsidRPr="007F4093">
              <w:rPr>
                <w:rFonts w:asciiTheme="minorHAnsi" w:hAnsiTheme="minorHAnsi" w:cstheme="minorHAnsi"/>
                <w:color w:val="000000"/>
                <w:sz w:val="22"/>
                <w:szCs w:val="22"/>
              </w:rPr>
              <w:t xml:space="preserve">kontinuirano </w:t>
            </w:r>
          </w:p>
          <w:p w14:paraId="3A70FD64" w14:textId="77777777" w:rsidR="00662F24" w:rsidRPr="007F4093" w:rsidRDefault="00662F24" w:rsidP="00537784">
            <w:pPr>
              <w:pStyle w:val="BodyText21"/>
              <w:spacing w:line="360" w:lineRule="auto"/>
              <w:jc w:val="both"/>
              <w:rPr>
                <w:rFonts w:asciiTheme="minorHAnsi" w:hAnsiTheme="minorHAnsi" w:cstheme="minorHAnsi"/>
                <w:color w:val="000000"/>
                <w:sz w:val="22"/>
                <w:szCs w:val="22"/>
              </w:rPr>
            </w:pPr>
          </w:p>
          <w:p w14:paraId="1BB5C131" w14:textId="77777777" w:rsidR="00662F24" w:rsidRPr="007F4093" w:rsidRDefault="00662F24" w:rsidP="00537784">
            <w:pPr>
              <w:pStyle w:val="BodyText21"/>
              <w:spacing w:line="360" w:lineRule="auto"/>
              <w:jc w:val="both"/>
              <w:rPr>
                <w:rFonts w:asciiTheme="minorHAnsi" w:hAnsiTheme="minorHAnsi" w:cstheme="minorHAnsi"/>
                <w:color w:val="000000"/>
                <w:sz w:val="22"/>
                <w:szCs w:val="22"/>
              </w:rPr>
            </w:pPr>
          </w:p>
          <w:p w14:paraId="26C142CE" w14:textId="77777777" w:rsidR="00662F24" w:rsidRPr="007F4093" w:rsidRDefault="00662F24" w:rsidP="00537784">
            <w:pPr>
              <w:pStyle w:val="BodyText21"/>
              <w:spacing w:line="360" w:lineRule="auto"/>
              <w:jc w:val="both"/>
              <w:rPr>
                <w:rFonts w:asciiTheme="minorHAnsi" w:hAnsiTheme="minorHAnsi" w:cstheme="minorHAnsi"/>
                <w:color w:val="000000"/>
                <w:sz w:val="22"/>
                <w:szCs w:val="22"/>
              </w:rPr>
            </w:pPr>
          </w:p>
          <w:p w14:paraId="5F2C8FAF" w14:textId="77777777" w:rsidR="00662F24" w:rsidRPr="007F4093" w:rsidRDefault="00662F24" w:rsidP="00537784">
            <w:pPr>
              <w:pStyle w:val="BodyText21"/>
              <w:spacing w:line="360" w:lineRule="auto"/>
              <w:jc w:val="both"/>
              <w:rPr>
                <w:rFonts w:asciiTheme="minorHAnsi" w:hAnsiTheme="minorHAnsi" w:cstheme="minorHAnsi"/>
                <w:color w:val="000000"/>
                <w:sz w:val="22"/>
                <w:szCs w:val="22"/>
              </w:rPr>
            </w:pPr>
            <w:r w:rsidRPr="007F4093">
              <w:rPr>
                <w:rFonts w:asciiTheme="minorHAnsi" w:hAnsiTheme="minorHAnsi" w:cstheme="minorHAnsi"/>
                <w:color w:val="000000"/>
                <w:sz w:val="22"/>
                <w:szCs w:val="22"/>
              </w:rPr>
              <w:t>kontinuirano</w:t>
            </w:r>
          </w:p>
          <w:p w14:paraId="4B9104EA" w14:textId="77777777" w:rsidR="00662F24" w:rsidRPr="007F4093" w:rsidRDefault="00662F24" w:rsidP="00537784">
            <w:pPr>
              <w:pStyle w:val="BodyText21"/>
              <w:spacing w:line="360" w:lineRule="auto"/>
              <w:jc w:val="both"/>
              <w:rPr>
                <w:rFonts w:asciiTheme="minorHAnsi" w:hAnsiTheme="minorHAnsi" w:cstheme="minorHAnsi"/>
                <w:color w:val="000000"/>
                <w:sz w:val="22"/>
                <w:szCs w:val="22"/>
              </w:rPr>
            </w:pPr>
          </w:p>
          <w:p w14:paraId="157664C5" w14:textId="77777777" w:rsidR="00662F24" w:rsidRPr="007F4093" w:rsidRDefault="00662F24" w:rsidP="00537784">
            <w:pPr>
              <w:pStyle w:val="BodyText21"/>
              <w:spacing w:line="360" w:lineRule="auto"/>
              <w:jc w:val="both"/>
              <w:rPr>
                <w:rFonts w:asciiTheme="minorHAnsi" w:hAnsiTheme="minorHAnsi" w:cstheme="minorHAnsi"/>
                <w:color w:val="000000"/>
                <w:sz w:val="22"/>
                <w:szCs w:val="22"/>
              </w:rPr>
            </w:pPr>
          </w:p>
          <w:p w14:paraId="7A049249" w14:textId="77777777" w:rsidR="00662F24" w:rsidRPr="007F4093" w:rsidRDefault="00662F24" w:rsidP="00537784">
            <w:pPr>
              <w:pStyle w:val="BodyText21"/>
              <w:spacing w:line="360" w:lineRule="auto"/>
              <w:jc w:val="both"/>
              <w:rPr>
                <w:rFonts w:asciiTheme="minorHAnsi" w:hAnsiTheme="minorHAnsi" w:cstheme="minorHAnsi"/>
                <w:color w:val="000000"/>
                <w:sz w:val="22"/>
                <w:szCs w:val="22"/>
              </w:rPr>
            </w:pPr>
            <w:r w:rsidRPr="007F4093">
              <w:rPr>
                <w:rFonts w:asciiTheme="minorHAnsi" w:hAnsiTheme="minorHAnsi" w:cstheme="minorHAnsi"/>
                <w:color w:val="000000"/>
                <w:sz w:val="22"/>
                <w:szCs w:val="22"/>
              </w:rPr>
              <w:t>kontinuirano i</w:t>
            </w:r>
          </w:p>
          <w:p w14:paraId="1C6CE79E" w14:textId="77777777" w:rsidR="00662F24" w:rsidRPr="007F4093" w:rsidRDefault="00662F24" w:rsidP="00537784">
            <w:pPr>
              <w:pStyle w:val="BodyText21"/>
              <w:spacing w:line="360" w:lineRule="auto"/>
              <w:jc w:val="both"/>
              <w:rPr>
                <w:rFonts w:asciiTheme="minorHAnsi" w:hAnsiTheme="minorHAnsi" w:cstheme="minorHAnsi"/>
                <w:color w:val="000000"/>
                <w:sz w:val="22"/>
                <w:szCs w:val="22"/>
              </w:rPr>
            </w:pPr>
            <w:r w:rsidRPr="007F4093">
              <w:rPr>
                <w:rFonts w:asciiTheme="minorHAnsi" w:hAnsiTheme="minorHAnsi" w:cstheme="minorHAnsi"/>
                <w:color w:val="000000"/>
                <w:sz w:val="22"/>
                <w:szCs w:val="22"/>
              </w:rPr>
              <w:t>osobito u vrijeme većih izostanaka djece</w:t>
            </w:r>
          </w:p>
          <w:p w14:paraId="18FE5DDC" w14:textId="77777777" w:rsidR="00662F24" w:rsidRPr="007F4093" w:rsidRDefault="00662F24" w:rsidP="00537784">
            <w:pPr>
              <w:pStyle w:val="BodyText21"/>
              <w:spacing w:line="360" w:lineRule="auto"/>
              <w:jc w:val="both"/>
              <w:rPr>
                <w:rFonts w:asciiTheme="minorHAnsi" w:hAnsiTheme="minorHAnsi" w:cstheme="minorHAnsi"/>
                <w:color w:val="000000"/>
                <w:sz w:val="22"/>
                <w:szCs w:val="22"/>
              </w:rPr>
            </w:pPr>
          </w:p>
          <w:p w14:paraId="71638302" w14:textId="77777777" w:rsidR="00662F24" w:rsidRPr="007F4093" w:rsidRDefault="00662F24" w:rsidP="00537784">
            <w:pPr>
              <w:pStyle w:val="BodyText21"/>
              <w:spacing w:line="360" w:lineRule="auto"/>
              <w:jc w:val="both"/>
              <w:rPr>
                <w:rFonts w:asciiTheme="minorHAnsi" w:hAnsiTheme="minorHAnsi" w:cstheme="minorHAnsi"/>
                <w:color w:val="000000"/>
                <w:sz w:val="22"/>
                <w:szCs w:val="22"/>
              </w:rPr>
            </w:pPr>
            <w:r w:rsidRPr="007F4093">
              <w:rPr>
                <w:rFonts w:asciiTheme="minorHAnsi" w:hAnsiTheme="minorHAnsi" w:cstheme="minorHAnsi"/>
                <w:color w:val="000000"/>
                <w:sz w:val="22"/>
                <w:szCs w:val="22"/>
              </w:rPr>
              <w:t>kontinuirano</w:t>
            </w:r>
          </w:p>
          <w:p w14:paraId="11A5C583" w14:textId="77777777" w:rsidR="00662F24" w:rsidRPr="007F4093" w:rsidRDefault="00662F24" w:rsidP="00537784">
            <w:pPr>
              <w:pStyle w:val="BodyText21"/>
              <w:spacing w:line="360" w:lineRule="auto"/>
              <w:jc w:val="both"/>
              <w:rPr>
                <w:rFonts w:asciiTheme="minorHAnsi" w:hAnsiTheme="minorHAnsi" w:cstheme="minorHAnsi"/>
                <w:color w:val="000000"/>
                <w:sz w:val="22"/>
                <w:szCs w:val="22"/>
              </w:rPr>
            </w:pPr>
          </w:p>
          <w:p w14:paraId="1F96E7B7" w14:textId="77777777" w:rsidR="00662F24" w:rsidRPr="007F4093" w:rsidRDefault="00662F24" w:rsidP="00537784">
            <w:pPr>
              <w:pStyle w:val="BodyText21"/>
              <w:spacing w:line="360" w:lineRule="auto"/>
              <w:jc w:val="both"/>
              <w:rPr>
                <w:rFonts w:asciiTheme="minorHAnsi" w:hAnsiTheme="minorHAnsi" w:cstheme="minorHAnsi"/>
                <w:color w:val="000000"/>
                <w:sz w:val="22"/>
                <w:szCs w:val="22"/>
              </w:rPr>
            </w:pPr>
            <w:r w:rsidRPr="007F4093">
              <w:rPr>
                <w:rFonts w:asciiTheme="minorHAnsi" w:hAnsiTheme="minorHAnsi" w:cstheme="minorHAnsi"/>
                <w:color w:val="000000"/>
                <w:sz w:val="22"/>
                <w:szCs w:val="22"/>
              </w:rPr>
              <w:t>kontinuirano</w:t>
            </w:r>
          </w:p>
          <w:p w14:paraId="7B442900" w14:textId="77777777" w:rsidR="00662F24" w:rsidRPr="007F4093" w:rsidRDefault="00662F24" w:rsidP="00537784">
            <w:pPr>
              <w:pStyle w:val="BodyText21"/>
              <w:spacing w:line="360" w:lineRule="auto"/>
              <w:jc w:val="both"/>
              <w:rPr>
                <w:rFonts w:asciiTheme="minorHAnsi" w:hAnsiTheme="minorHAnsi" w:cstheme="minorHAnsi"/>
                <w:sz w:val="22"/>
                <w:szCs w:val="22"/>
              </w:rPr>
            </w:pPr>
            <w:r w:rsidRPr="007F4093">
              <w:rPr>
                <w:rFonts w:asciiTheme="minorHAnsi" w:hAnsiTheme="minorHAnsi" w:cstheme="minorHAnsi"/>
                <w:color w:val="000000"/>
                <w:sz w:val="22"/>
                <w:szCs w:val="22"/>
              </w:rPr>
              <w:t>kontinuirano</w:t>
            </w:r>
          </w:p>
          <w:p w14:paraId="00E5D6D2" w14:textId="77777777" w:rsidR="00662F24" w:rsidRPr="007F4093" w:rsidRDefault="00662F24" w:rsidP="00537784">
            <w:pPr>
              <w:spacing w:line="360" w:lineRule="auto"/>
              <w:jc w:val="both"/>
              <w:rPr>
                <w:rFonts w:asciiTheme="minorHAnsi" w:hAnsiTheme="minorHAnsi" w:cstheme="minorHAnsi"/>
                <w:sz w:val="22"/>
                <w:szCs w:val="22"/>
                <w:lang w:eastAsia="hr-HR"/>
              </w:rPr>
            </w:pPr>
            <w:r w:rsidRPr="007F4093">
              <w:rPr>
                <w:rFonts w:asciiTheme="minorHAnsi" w:hAnsiTheme="minorHAnsi" w:cstheme="minorHAnsi"/>
                <w:sz w:val="22"/>
                <w:szCs w:val="22"/>
              </w:rPr>
              <w:t>kontinuirano</w:t>
            </w:r>
          </w:p>
          <w:p w14:paraId="0C6EE679" w14:textId="77777777" w:rsidR="00662F24" w:rsidRPr="007F4093" w:rsidRDefault="00662F24" w:rsidP="00537784">
            <w:pPr>
              <w:spacing w:line="360" w:lineRule="auto"/>
              <w:jc w:val="both"/>
              <w:rPr>
                <w:rFonts w:asciiTheme="minorHAnsi" w:hAnsiTheme="minorHAnsi" w:cstheme="minorHAnsi"/>
                <w:sz w:val="22"/>
                <w:szCs w:val="22"/>
                <w:lang w:eastAsia="hr-HR"/>
              </w:rPr>
            </w:pPr>
          </w:p>
          <w:p w14:paraId="158C5B92" w14:textId="77777777" w:rsidR="00662F24" w:rsidRPr="007F4093" w:rsidRDefault="00662F24" w:rsidP="00537784">
            <w:pPr>
              <w:spacing w:line="360" w:lineRule="auto"/>
              <w:jc w:val="both"/>
              <w:rPr>
                <w:rFonts w:asciiTheme="minorHAnsi" w:hAnsiTheme="minorHAnsi" w:cstheme="minorHAnsi"/>
                <w:sz w:val="22"/>
                <w:szCs w:val="22"/>
                <w:lang w:eastAsia="hr-HR"/>
              </w:rPr>
            </w:pPr>
          </w:p>
          <w:p w14:paraId="44A1A414" w14:textId="77777777" w:rsidR="00662F24" w:rsidRPr="007F4093" w:rsidRDefault="00662F24" w:rsidP="00537784">
            <w:pPr>
              <w:spacing w:line="360" w:lineRule="auto"/>
              <w:jc w:val="both"/>
              <w:rPr>
                <w:rFonts w:asciiTheme="minorHAnsi" w:hAnsiTheme="minorHAnsi" w:cstheme="minorHAnsi"/>
                <w:sz w:val="22"/>
                <w:szCs w:val="22"/>
                <w:lang w:eastAsia="hr-HR"/>
              </w:rPr>
            </w:pPr>
          </w:p>
          <w:p w14:paraId="08205FA9" w14:textId="77777777" w:rsidR="00662F24" w:rsidRPr="007F4093" w:rsidRDefault="00662F24" w:rsidP="00537784">
            <w:pPr>
              <w:spacing w:line="360" w:lineRule="auto"/>
              <w:jc w:val="both"/>
              <w:rPr>
                <w:rFonts w:asciiTheme="minorHAnsi" w:hAnsiTheme="minorHAnsi" w:cstheme="minorHAnsi"/>
                <w:sz w:val="22"/>
                <w:szCs w:val="22"/>
                <w:lang w:eastAsia="hr-HR"/>
              </w:rPr>
            </w:pPr>
            <w:r w:rsidRPr="007F4093">
              <w:rPr>
                <w:rFonts w:asciiTheme="minorHAnsi" w:hAnsiTheme="minorHAnsi" w:cstheme="minorHAnsi"/>
                <w:sz w:val="22"/>
                <w:szCs w:val="22"/>
              </w:rPr>
              <w:t>kontinuirano</w:t>
            </w:r>
          </w:p>
        </w:tc>
      </w:tr>
      <w:tr w:rsidR="00662F24" w:rsidRPr="007F4093" w14:paraId="19BA2223" w14:textId="77777777" w:rsidTr="00643217">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9B76C4" w14:textId="77777777" w:rsidR="00662F24" w:rsidRPr="007F4093" w:rsidRDefault="00662F24"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lastRenderedPageBreak/>
              <w:t>U ODNOSU NA RODITELJE</w:t>
            </w:r>
          </w:p>
        </w:tc>
        <w:tc>
          <w:tcPr>
            <w:tcW w:w="2953" w:type="pct"/>
            <w:gridSpan w:val="3"/>
            <w:tcBorders>
              <w:top w:val="single" w:sz="4" w:space="0" w:color="000000"/>
              <w:left w:val="single" w:sz="4" w:space="0" w:color="000000"/>
              <w:bottom w:val="single" w:sz="4" w:space="0" w:color="000000"/>
              <w:right w:val="single" w:sz="4" w:space="0" w:color="000000"/>
            </w:tcBorders>
            <w:shd w:val="clear" w:color="auto" w:fill="auto"/>
          </w:tcPr>
          <w:p w14:paraId="3E2803C9" w14:textId="77777777" w:rsidR="00662F24" w:rsidRPr="007F4093" w:rsidRDefault="00662F24" w:rsidP="00537784">
            <w:pPr>
              <w:pStyle w:val="BodyText21"/>
              <w:numPr>
                <w:ilvl w:val="0"/>
                <w:numId w:val="30"/>
              </w:numPr>
              <w:spacing w:line="360" w:lineRule="auto"/>
              <w:jc w:val="both"/>
              <w:rPr>
                <w:rFonts w:asciiTheme="minorHAnsi" w:hAnsiTheme="minorHAnsi" w:cstheme="minorHAnsi"/>
                <w:color w:val="000000"/>
                <w:sz w:val="22"/>
                <w:szCs w:val="22"/>
              </w:rPr>
            </w:pPr>
            <w:r w:rsidRPr="007F4093">
              <w:rPr>
                <w:rFonts w:asciiTheme="minorHAnsi" w:hAnsiTheme="minorHAnsi" w:cstheme="minorHAnsi"/>
                <w:color w:val="000000"/>
                <w:sz w:val="22"/>
                <w:szCs w:val="22"/>
              </w:rPr>
              <w:t>precizno dogovarati, dobro organizirati i stručno-kompetentno pripremati sve oblike suradnje s roditeljima s tendencijom od suradnika do partnera u odgojno-obrazovnom procesu</w:t>
            </w:r>
          </w:p>
          <w:p w14:paraId="202613E8" w14:textId="77777777" w:rsidR="00662F24" w:rsidRPr="007F4093" w:rsidRDefault="00662F24" w:rsidP="00537784">
            <w:pPr>
              <w:pStyle w:val="BodyText21"/>
              <w:numPr>
                <w:ilvl w:val="0"/>
                <w:numId w:val="30"/>
              </w:numPr>
              <w:spacing w:line="360" w:lineRule="auto"/>
              <w:jc w:val="both"/>
              <w:rPr>
                <w:rFonts w:asciiTheme="minorHAnsi" w:hAnsiTheme="minorHAnsi" w:cstheme="minorHAnsi"/>
                <w:color w:val="000000"/>
                <w:sz w:val="22"/>
                <w:szCs w:val="22"/>
              </w:rPr>
            </w:pPr>
            <w:r w:rsidRPr="007F4093">
              <w:rPr>
                <w:rFonts w:asciiTheme="minorHAnsi" w:hAnsiTheme="minorHAnsi" w:cstheme="minorHAnsi"/>
                <w:color w:val="000000"/>
                <w:sz w:val="22"/>
                <w:szCs w:val="22"/>
              </w:rPr>
              <w:t xml:space="preserve">uključivati roditelje u odgojno-obrazovni proces </w:t>
            </w:r>
          </w:p>
          <w:p w14:paraId="6FD6759C" w14:textId="77777777" w:rsidR="00662F24" w:rsidRPr="007F4093" w:rsidRDefault="00662F24" w:rsidP="00537784">
            <w:pPr>
              <w:pStyle w:val="BodyText21"/>
              <w:numPr>
                <w:ilvl w:val="0"/>
                <w:numId w:val="30"/>
              </w:numPr>
              <w:spacing w:line="360" w:lineRule="auto"/>
              <w:jc w:val="both"/>
              <w:rPr>
                <w:rFonts w:asciiTheme="minorHAnsi" w:hAnsiTheme="minorHAnsi" w:cstheme="minorHAnsi"/>
                <w:color w:val="000000"/>
                <w:sz w:val="22"/>
                <w:szCs w:val="22"/>
              </w:rPr>
            </w:pPr>
            <w:r w:rsidRPr="007F4093">
              <w:rPr>
                <w:rFonts w:asciiTheme="minorHAnsi" w:hAnsiTheme="minorHAnsi" w:cstheme="minorHAnsi"/>
                <w:color w:val="000000"/>
                <w:sz w:val="22"/>
                <w:szCs w:val="22"/>
              </w:rPr>
              <w:t>poticanje preventivne zdravstvene zaštite djece</w:t>
            </w:r>
          </w:p>
          <w:p w14:paraId="116AC2B5" w14:textId="77777777" w:rsidR="00662F24" w:rsidRPr="007F4093" w:rsidRDefault="00662F24" w:rsidP="00537784">
            <w:pPr>
              <w:pStyle w:val="BodyText21"/>
              <w:numPr>
                <w:ilvl w:val="0"/>
                <w:numId w:val="30"/>
              </w:numPr>
              <w:spacing w:line="360" w:lineRule="auto"/>
              <w:jc w:val="both"/>
              <w:rPr>
                <w:rFonts w:asciiTheme="minorHAnsi" w:hAnsiTheme="minorHAnsi" w:cstheme="minorHAnsi"/>
                <w:color w:val="000000"/>
                <w:sz w:val="22"/>
                <w:szCs w:val="22"/>
              </w:rPr>
            </w:pPr>
            <w:r w:rsidRPr="007F4093">
              <w:rPr>
                <w:rFonts w:asciiTheme="minorHAnsi" w:hAnsiTheme="minorHAnsi" w:cstheme="minorHAnsi"/>
                <w:color w:val="000000"/>
                <w:sz w:val="22"/>
                <w:szCs w:val="22"/>
              </w:rPr>
              <w:t>poticanje provođenja općih i posebnih mjera za sigurnost djece</w:t>
            </w:r>
          </w:p>
          <w:p w14:paraId="47BC55EC" w14:textId="77777777" w:rsidR="00662F24" w:rsidRPr="007F4093" w:rsidRDefault="00662F24" w:rsidP="00537784">
            <w:pPr>
              <w:pStyle w:val="BodyText21"/>
              <w:numPr>
                <w:ilvl w:val="0"/>
                <w:numId w:val="30"/>
              </w:numPr>
              <w:spacing w:line="360" w:lineRule="auto"/>
              <w:jc w:val="both"/>
              <w:rPr>
                <w:rFonts w:asciiTheme="minorHAnsi" w:hAnsiTheme="minorHAnsi" w:cstheme="minorHAnsi"/>
                <w:color w:val="000000"/>
                <w:sz w:val="22"/>
                <w:szCs w:val="22"/>
              </w:rPr>
            </w:pPr>
            <w:r w:rsidRPr="007F4093">
              <w:rPr>
                <w:rFonts w:asciiTheme="minorHAnsi" w:hAnsiTheme="minorHAnsi" w:cstheme="minorHAnsi"/>
                <w:color w:val="000000"/>
                <w:sz w:val="22"/>
                <w:szCs w:val="22"/>
              </w:rPr>
              <w:t>praćenje i primjena odgovarajućih mjera za sprječavanje svih oblika nasilja u skladu s posebnim programima vrtića i protokolima za djelovanje</w:t>
            </w:r>
          </w:p>
          <w:p w14:paraId="1F39131B" w14:textId="77777777" w:rsidR="00662F24" w:rsidRPr="007F4093" w:rsidRDefault="00662F24" w:rsidP="00537784">
            <w:pPr>
              <w:pStyle w:val="BodyText21"/>
              <w:numPr>
                <w:ilvl w:val="0"/>
                <w:numId w:val="30"/>
              </w:numPr>
              <w:spacing w:line="360" w:lineRule="auto"/>
              <w:jc w:val="both"/>
              <w:rPr>
                <w:rFonts w:asciiTheme="minorHAnsi" w:hAnsiTheme="minorHAnsi" w:cstheme="minorHAnsi"/>
                <w:color w:val="000000"/>
                <w:sz w:val="22"/>
                <w:szCs w:val="22"/>
              </w:rPr>
            </w:pPr>
            <w:r w:rsidRPr="007F4093">
              <w:rPr>
                <w:rFonts w:asciiTheme="minorHAnsi" w:hAnsiTheme="minorHAnsi" w:cstheme="minorHAnsi"/>
                <w:color w:val="000000"/>
                <w:sz w:val="22"/>
                <w:szCs w:val="22"/>
              </w:rPr>
              <w:t>osvješćivanje roditelja o pravima djeteta</w:t>
            </w:r>
          </w:p>
          <w:p w14:paraId="6B9EBA83" w14:textId="77777777" w:rsidR="00662F24" w:rsidRPr="007F4093" w:rsidRDefault="00662F24" w:rsidP="00537784">
            <w:pPr>
              <w:pStyle w:val="BodyText21"/>
              <w:numPr>
                <w:ilvl w:val="0"/>
                <w:numId w:val="30"/>
              </w:numPr>
              <w:spacing w:line="360" w:lineRule="auto"/>
              <w:jc w:val="both"/>
              <w:rPr>
                <w:rFonts w:asciiTheme="minorHAnsi" w:hAnsiTheme="minorHAnsi" w:cstheme="minorHAnsi"/>
                <w:color w:val="000000"/>
                <w:sz w:val="22"/>
                <w:szCs w:val="22"/>
              </w:rPr>
            </w:pPr>
            <w:r w:rsidRPr="007F4093">
              <w:rPr>
                <w:rFonts w:asciiTheme="minorHAnsi" w:hAnsiTheme="minorHAnsi" w:cstheme="minorHAnsi"/>
                <w:color w:val="000000"/>
                <w:sz w:val="22"/>
                <w:szCs w:val="22"/>
              </w:rPr>
              <w:t>poticanje i razvijanje sigurnosti djeteta u prometu</w:t>
            </w:r>
          </w:p>
          <w:p w14:paraId="43662D46" w14:textId="77777777" w:rsidR="00662F24" w:rsidRPr="007F4093" w:rsidRDefault="00662F24" w:rsidP="00537784">
            <w:pPr>
              <w:pStyle w:val="BodyText21"/>
              <w:numPr>
                <w:ilvl w:val="0"/>
                <w:numId w:val="30"/>
              </w:numPr>
              <w:spacing w:line="360" w:lineRule="auto"/>
              <w:jc w:val="both"/>
              <w:rPr>
                <w:rFonts w:asciiTheme="minorHAnsi" w:hAnsiTheme="minorHAnsi" w:cstheme="minorHAnsi"/>
                <w:color w:val="000000"/>
                <w:sz w:val="22"/>
                <w:szCs w:val="22"/>
              </w:rPr>
            </w:pPr>
            <w:r w:rsidRPr="007F4093">
              <w:rPr>
                <w:rFonts w:asciiTheme="minorHAnsi" w:hAnsiTheme="minorHAnsi" w:cstheme="minorHAnsi"/>
                <w:color w:val="000000"/>
                <w:sz w:val="22"/>
                <w:szCs w:val="22"/>
              </w:rPr>
              <w:t>sudjelovanje roditelja prema kreativnoj osobnosti u poticajnom oblikovanju okruženja (donacije, prikupljanje pedagoški neoblikovanih materijala, radionice)</w:t>
            </w:r>
          </w:p>
        </w:tc>
        <w:tc>
          <w:tcPr>
            <w:tcW w:w="1015" w:type="pct"/>
            <w:tcBorders>
              <w:top w:val="single" w:sz="4" w:space="0" w:color="000000"/>
              <w:left w:val="single" w:sz="4" w:space="0" w:color="000000"/>
              <w:bottom w:val="single" w:sz="4" w:space="0" w:color="000000"/>
              <w:right w:val="single" w:sz="4" w:space="0" w:color="000000"/>
            </w:tcBorders>
            <w:shd w:val="clear" w:color="auto" w:fill="auto"/>
          </w:tcPr>
          <w:p w14:paraId="41E3AFAB" w14:textId="77777777" w:rsidR="00662F24" w:rsidRPr="007F4093" w:rsidRDefault="00662F24" w:rsidP="00537784">
            <w:pPr>
              <w:pStyle w:val="BodyText21"/>
              <w:spacing w:line="360" w:lineRule="auto"/>
              <w:jc w:val="both"/>
              <w:rPr>
                <w:rFonts w:asciiTheme="minorHAnsi" w:hAnsiTheme="minorHAnsi" w:cstheme="minorHAnsi"/>
                <w:color w:val="000000"/>
                <w:sz w:val="22"/>
                <w:szCs w:val="22"/>
              </w:rPr>
            </w:pPr>
            <w:r w:rsidRPr="007F4093">
              <w:rPr>
                <w:rFonts w:asciiTheme="minorHAnsi" w:hAnsiTheme="minorHAnsi" w:cstheme="minorHAnsi"/>
                <w:color w:val="000000"/>
                <w:sz w:val="22"/>
                <w:szCs w:val="22"/>
              </w:rPr>
              <w:t>- individualni razgovori kontinuirano</w:t>
            </w:r>
          </w:p>
          <w:p w14:paraId="56D719C6" w14:textId="77777777" w:rsidR="00662F24" w:rsidRPr="007F4093" w:rsidRDefault="00662F24" w:rsidP="00537784">
            <w:pPr>
              <w:pStyle w:val="BodyText21"/>
              <w:spacing w:line="360" w:lineRule="auto"/>
              <w:jc w:val="both"/>
              <w:rPr>
                <w:rFonts w:asciiTheme="minorHAnsi" w:hAnsiTheme="minorHAnsi" w:cstheme="minorHAnsi"/>
                <w:color w:val="000000"/>
                <w:sz w:val="22"/>
                <w:szCs w:val="22"/>
              </w:rPr>
            </w:pPr>
            <w:r w:rsidRPr="007F4093">
              <w:rPr>
                <w:rFonts w:asciiTheme="minorHAnsi" w:hAnsiTheme="minorHAnsi" w:cstheme="minorHAnsi"/>
                <w:color w:val="000000"/>
                <w:sz w:val="22"/>
                <w:szCs w:val="22"/>
              </w:rPr>
              <w:t xml:space="preserve">- roditeljski sastanci </w:t>
            </w:r>
          </w:p>
          <w:p w14:paraId="150494ED" w14:textId="77777777" w:rsidR="00662F24" w:rsidRPr="007F4093" w:rsidRDefault="00662F24" w:rsidP="00537784">
            <w:pPr>
              <w:pStyle w:val="BodyText21"/>
              <w:spacing w:line="360" w:lineRule="auto"/>
              <w:jc w:val="both"/>
              <w:rPr>
                <w:rFonts w:asciiTheme="minorHAnsi" w:hAnsiTheme="minorHAnsi" w:cstheme="minorHAnsi"/>
                <w:color w:val="000000"/>
                <w:sz w:val="22"/>
                <w:szCs w:val="22"/>
              </w:rPr>
            </w:pPr>
            <w:r w:rsidRPr="007F4093">
              <w:rPr>
                <w:rFonts w:asciiTheme="minorHAnsi" w:hAnsiTheme="minorHAnsi" w:cstheme="minorHAnsi"/>
                <w:color w:val="000000"/>
                <w:sz w:val="22"/>
                <w:szCs w:val="22"/>
              </w:rPr>
              <w:t>- tematske radionice</w:t>
            </w:r>
          </w:p>
          <w:p w14:paraId="6BD21353" w14:textId="77777777" w:rsidR="00662F24" w:rsidRPr="007F4093" w:rsidRDefault="00662F24" w:rsidP="00537784">
            <w:pPr>
              <w:pStyle w:val="BodyText21"/>
              <w:spacing w:line="360" w:lineRule="auto"/>
              <w:jc w:val="both"/>
              <w:rPr>
                <w:rFonts w:asciiTheme="minorHAnsi" w:hAnsiTheme="minorHAnsi" w:cstheme="minorHAnsi"/>
                <w:color w:val="000000"/>
                <w:sz w:val="22"/>
                <w:szCs w:val="22"/>
              </w:rPr>
            </w:pPr>
          </w:p>
          <w:p w14:paraId="753C3F13" w14:textId="77777777" w:rsidR="00662F24" w:rsidRPr="007F4093" w:rsidRDefault="00662F24" w:rsidP="00537784">
            <w:pPr>
              <w:pStyle w:val="BodyText21"/>
              <w:spacing w:line="360" w:lineRule="auto"/>
              <w:jc w:val="both"/>
              <w:rPr>
                <w:rFonts w:asciiTheme="minorHAnsi" w:hAnsiTheme="minorHAnsi" w:cstheme="minorHAnsi"/>
                <w:sz w:val="22"/>
                <w:szCs w:val="22"/>
              </w:rPr>
            </w:pPr>
            <w:r w:rsidRPr="007F4093">
              <w:rPr>
                <w:rFonts w:asciiTheme="minorHAnsi" w:hAnsiTheme="minorHAnsi" w:cstheme="minorHAnsi"/>
                <w:color w:val="000000"/>
                <w:sz w:val="22"/>
                <w:szCs w:val="22"/>
              </w:rPr>
              <w:t>praćenje i poduzimanje odgovarajućih mjera sukladno potrebama</w:t>
            </w:r>
          </w:p>
          <w:p w14:paraId="234CB9B6" w14:textId="77777777" w:rsidR="00662F24" w:rsidRPr="007F4093" w:rsidRDefault="00662F24" w:rsidP="00537784">
            <w:pPr>
              <w:pStyle w:val="BodyText21"/>
              <w:spacing w:line="360" w:lineRule="auto"/>
              <w:jc w:val="both"/>
              <w:rPr>
                <w:rFonts w:asciiTheme="minorHAnsi" w:hAnsiTheme="minorHAnsi" w:cstheme="minorHAnsi"/>
                <w:color w:val="000000"/>
                <w:sz w:val="22"/>
                <w:szCs w:val="22"/>
              </w:rPr>
            </w:pPr>
            <w:r w:rsidRPr="007F4093">
              <w:rPr>
                <w:rFonts w:asciiTheme="minorHAnsi" w:hAnsiTheme="minorHAnsi" w:cstheme="minorHAnsi"/>
                <w:color w:val="000000"/>
                <w:sz w:val="22"/>
                <w:szCs w:val="22"/>
              </w:rPr>
              <w:t>kontinuirano</w:t>
            </w:r>
          </w:p>
          <w:p w14:paraId="517D2DB1" w14:textId="77777777" w:rsidR="00662F24" w:rsidRPr="007F4093" w:rsidRDefault="00662F24" w:rsidP="00537784">
            <w:pPr>
              <w:pStyle w:val="BodyText21"/>
              <w:spacing w:line="360" w:lineRule="auto"/>
              <w:jc w:val="both"/>
              <w:rPr>
                <w:rFonts w:asciiTheme="minorHAnsi" w:hAnsiTheme="minorHAnsi" w:cstheme="minorHAnsi"/>
                <w:color w:val="000000"/>
                <w:sz w:val="22"/>
                <w:szCs w:val="22"/>
              </w:rPr>
            </w:pPr>
            <w:r w:rsidRPr="007F4093">
              <w:rPr>
                <w:rFonts w:asciiTheme="minorHAnsi" w:hAnsiTheme="minorHAnsi" w:cstheme="minorHAnsi"/>
                <w:color w:val="000000"/>
                <w:sz w:val="22"/>
                <w:szCs w:val="22"/>
              </w:rPr>
              <w:t>kontinuirano</w:t>
            </w:r>
          </w:p>
          <w:p w14:paraId="4A4ED071" w14:textId="77777777" w:rsidR="00662F24" w:rsidRPr="007F4093" w:rsidRDefault="00662F24" w:rsidP="00537784">
            <w:pPr>
              <w:pStyle w:val="BodyText21"/>
              <w:spacing w:line="360" w:lineRule="auto"/>
              <w:jc w:val="both"/>
              <w:rPr>
                <w:rFonts w:asciiTheme="minorHAnsi" w:hAnsiTheme="minorHAnsi" w:cstheme="minorHAnsi"/>
                <w:color w:val="000000"/>
                <w:sz w:val="22"/>
                <w:szCs w:val="22"/>
              </w:rPr>
            </w:pPr>
          </w:p>
          <w:p w14:paraId="4C9F6387" w14:textId="77777777" w:rsidR="00662F24" w:rsidRPr="007F4093" w:rsidRDefault="00662F24" w:rsidP="00537784">
            <w:pPr>
              <w:pStyle w:val="BodyText21"/>
              <w:spacing w:line="360" w:lineRule="auto"/>
              <w:jc w:val="both"/>
              <w:rPr>
                <w:rFonts w:asciiTheme="minorHAnsi" w:hAnsiTheme="minorHAnsi" w:cstheme="minorHAnsi"/>
                <w:color w:val="000000"/>
                <w:sz w:val="22"/>
                <w:szCs w:val="22"/>
              </w:rPr>
            </w:pPr>
          </w:p>
        </w:tc>
      </w:tr>
      <w:tr w:rsidR="00662F24" w:rsidRPr="007F4093" w14:paraId="0D3A8B3A" w14:textId="77777777" w:rsidTr="00643217">
        <w:trPr>
          <w:trHeight w:val="4913"/>
        </w:trPr>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BC685E" w14:textId="77777777" w:rsidR="00662F24" w:rsidRPr="007F4093" w:rsidRDefault="00662F24"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lastRenderedPageBreak/>
              <w:t>U ODNOSU NA VANJSKE INSTITUCIJE</w:t>
            </w:r>
          </w:p>
        </w:tc>
        <w:tc>
          <w:tcPr>
            <w:tcW w:w="2953" w:type="pct"/>
            <w:gridSpan w:val="3"/>
            <w:tcBorders>
              <w:top w:val="single" w:sz="4" w:space="0" w:color="000000"/>
              <w:left w:val="single" w:sz="4" w:space="0" w:color="000000"/>
              <w:bottom w:val="single" w:sz="4" w:space="0" w:color="000000"/>
              <w:right w:val="single" w:sz="4" w:space="0" w:color="000000"/>
            </w:tcBorders>
            <w:shd w:val="clear" w:color="auto" w:fill="auto"/>
          </w:tcPr>
          <w:p w14:paraId="1AFC94D9" w14:textId="77777777" w:rsidR="00662F24" w:rsidRPr="007F4093" w:rsidRDefault="00662F24" w:rsidP="00537784">
            <w:pPr>
              <w:numPr>
                <w:ilvl w:val="0"/>
                <w:numId w:val="26"/>
              </w:numPr>
              <w:suppressAutoHyphens/>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povezivanje sa stručnim i društvenim čimbenicima u neposrednom okruženju i šire, radi obogaćivanja programa prema Godišnjem planu i programu odgojno obrazovnog rada</w:t>
            </w:r>
          </w:p>
          <w:p w14:paraId="66E7133C" w14:textId="77777777" w:rsidR="00662F24" w:rsidRPr="007F4093" w:rsidRDefault="00662F24" w:rsidP="00537784">
            <w:pPr>
              <w:numPr>
                <w:ilvl w:val="0"/>
                <w:numId w:val="26"/>
              </w:numPr>
              <w:suppressAutoHyphens/>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 xml:space="preserve">uključivanje djece i roditelja u raznovrsne aktivnosti u interakciji s društvenom sredinom radi obogaćivanja programa </w:t>
            </w:r>
          </w:p>
          <w:p w14:paraId="49D9CCCC" w14:textId="77777777" w:rsidR="00662F24" w:rsidRPr="007F4093" w:rsidRDefault="00662F24" w:rsidP="00537784">
            <w:pPr>
              <w:numPr>
                <w:ilvl w:val="0"/>
                <w:numId w:val="26"/>
              </w:numPr>
              <w:suppressAutoHyphens/>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u povezivanju s društvenom sredinom poticati takve emocionalno-socijalne odnose kojima će se poboljšati razina razumijevanja djeteta i doživljavanja programskih zadaća, sadržaja i aktivnosti</w:t>
            </w:r>
          </w:p>
          <w:p w14:paraId="43928C72" w14:textId="77777777" w:rsidR="00662F24" w:rsidRPr="007F4093" w:rsidRDefault="00662F24" w:rsidP="00537784">
            <w:pPr>
              <w:pStyle w:val="BodyText21"/>
              <w:numPr>
                <w:ilvl w:val="0"/>
                <w:numId w:val="26"/>
              </w:numPr>
              <w:spacing w:line="360" w:lineRule="auto"/>
              <w:jc w:val="both"/>
              <w:rPr>
                <w:rFonts w:asciiTheme="minorHAnsi" w:hAnsiTheme="minorHAnsi" w:cstheme="minorHAnsi"/>
                <w:color w:val="000000"/>
                <w:sz w:val="22"/>
                <w:szCs w:val="22"/>
              </w:rPr>
            </w:pPr>
            <w:r w:rsidRPr="007F4093">
              <w:rPr>
                <w:rFonts w:asciiTheme="minorHAnsi" w:hAnsiTheme="minorHAnsi" w:cstheme="minorHAnsi"/>
                <w:color w:val="000000"/>
                <w:sz w:val="22"/>
                <w:szCs w:val="22"/>
              </w:rPr>
              <w:t>poticanje i razvijanje sigurnosti djeteta u prometu</w:t>
            </w:r>
          </w:p>
          <w:p w14:paraId="6822BF30" w14:textId="77777777" w:rsidR="00662F24" w:rsidRPr="007F4093" w:rsidRDefault="00662F24" w:rsidP="00537784">
            <w:pPr>
              <w:pStyle w:val="BodyText21"/>
              <w:numPr>
                <w:ilvl w:val="0"/>
                <w:numId w:val="26"/>
              </w:numPr>
              <w:spacing w:line="360" w:lineRule="auto"/>
              <w:jc w:val="both"/>
              <w:rPr>
                <w:rFonts w:asciiTheme="minorHAnsi" w:hAnsiTheme="minorHAnsi" w:cstheme="minorHAnsi"/>
                <w:color w:val="000000"/>
                <w:sz w:val="22"/>
                <w:szCs w:val="22"/>
              </w:rPr>
            </w:pPr>
            <w:r w:rsidRPr="007F4093">
              <w:rPr>
                <w:rFonts w:asciiTheme="minorHAnsi" w:hAnsiTheme="minorHAnsi" w:cstheme="minorHAnsi"/>
                <w:color w:val="000000"/>
                <w:sz w:val="22"/>
                <w:szCs w:val="22"/>
              </w:rPr>
              <w:t>komunikacija i partnerstvo sa širom društvenom zajednicom</w:t>
            </w:r>
          </w:p>
          <w:p w14:paraId="180D831C" w14:textId="77777777" w:rsidR="00662F24" w:rsidRPr="007F4093" w:rsidRDefault="00662F24" w:rsidP="00537784">
            <w:pPr>
              <w:pStyle w:val="BodyText21"/>
              <w:numPr>
                <w:ilvl w:val="0"/>
                <w:numId w:val="26"/>
              </w:numPr>
              <w:spacing w:line="360" w:lineRule="auto"/>
              <w:jc w:val="both"/>
              <w:rPr>
                <w:rFonts w:asciiTheme="minorHAnsi" w:hAnsiTheme="minorHAnsi" w:cstheme="minorHAnsi"/>
                <w:color w:val="000000"/>
                <w:sz w:val="22"/>
                <w:szCs w:val="22"/>
              </w:rPr>
            </w:pPr>
            <w:r w:rsidRPr="007F4093">
              <w:rPr>
                <w:rFonts w:asciiTheme="minorHAnsi" w:hAnsiTheme="minorHAnsi" w:cstheme="minorHAnsi"/>
                <w:color w:val="000000"/>
                <w:sz w:val="22"/>
                <w:szCs w:val="22"/>
              </w:rPr>
              <w:t>realizacija zajedničkih aktivnosti, evaluacija i dokumentiranje ostvarenog</w:t>
            </w:r>
          </w:p>
        </w:tc>
        <w:tc>
          <w:tcPr>
            <w:tcW w:w="1015" w:type="pct"/>
            <w:tcBorders>
              <w:top w:val="single" w:sz="4" w:space="0" w:color="000000"/>
              <w:left w:val="single" w:sz="4" w:space="0" w:color="000000"/>
              <w:bottom w:val="single" w:sz="4" w:space="0" w:color="000000"/>
              <w:right w:val="single" w:sz="4" w:space="0" w:color="000000"/>
            </w:tcBorders>
            <w:shd w:val="clear" w:color="auto" w:fill="auto"/>
          </w:tcPr>
          <w:p w14:paraId="596B8783" w14:textId="77777777" w:rsidR="00662F24" w:rsidRPr="007F4093" w:rsidRDefault="00662F24" w:rsidP="00537784">
            <w:pPr>
              <w:pStyle w:val="BodyText21"/>
              <w:spacing w:line="360" w:lineRule="auto"/>
              <w:jc w:val="both"/>
              <w:rPr>
                <w:rFonts w:asciiTheme="minorHAnsi" w:hAnsiTheme="minorHAnsi" w:cstheme="minorHAnsi"/>
                <w:color w:val="000000"/>
                <w:sz w:val="22"/>
                <w:szCs w:val="22"/>
              </w:rPr>
            </w:pPr>
            <w:r w:rsidRPr="007F4093">
              <w:rPr>
                <w:rFonts w:asciiTheme="minorHAnsi" w:hAnsiTheme="minorHAnsi" w:cstheme="minorHAnsi"/>
                <w:color w:val="000000"/>
                <w:sz w:val="22"/>
                <w:szCs w:val="22"/>
              </w:rPr>
              <w:t>kontinuirano</w:t>
            </w:r>
          </w:p>
        </w:tc>
      </w:tr>
      <w:tr w:rsidR="00662F24" w:rsidRPr="007F4093" w14:paraId="182A2154" w14:textId="77777777" w:rsidTr="00643217">
        <w:trPr>
          <w:trHeight w:val="811"/>
        </w:trPr>
        <w:tc>
          <w:tcPr>
            <w:tcW w:w="2942" w:type="pct"/>
            <w:gridSpan w:val="3"/>
            <w:tcBorders>
              <w:top w:val="single" w:sz="4" w:space="0" w:color="000000"/>
              <w:left w:val="single" w:sz="4" w:space="0" w:color="000000"/>
              <w:bottom w:val="single" w:sz="4" w:space="0" w:color="000000"/>
              <w:right w:val="single" w:sz="4" w:space="0" w:color="000000"/>
            </w:tcBorders>
            <w:shd w:val="clear" w:color="auto" w:fill="auto"/>
          </w:tcPr>
          <w:p w14:paraId="19FBF35C" w14:textId="77777777" w:rsidR="00662F24" w:rsidRPr="007F4093" w:rsidRDefault="00662F24" w:rsidP="00537784">
            <w:pPr>
              <w:spacing w:line="360" w:lineRule="auto"/>
              <w:jc w:val="both"/>
              <w:rPr>
                <w:rFonts w:asciiTheme="minorHAnsi" w:hAnsiTheme="minorHAnsi" w:cstheme="minorHAnsi"/>
                <w:b/>
                <w:bCs/>
                <w:sz w:val="22"/>
                <w:szCs w:val="22"/>
              </w:rPr>
            </w:pPr>
          </w:p>
          <w:p w14:paraId="71B3C83E" w14:textId="77777777" w:rsidR="00662F24" w:rsidRPr="007F4093" w:rsidRDefault="00662F24" w:rsidP="00537784">
            <w:pPr>
              <w:spacing w:line="360" w:lineRule="auto"/>
              <w:jc w:val="both"/>
              <w:rPr>
                <w:rFonts w:asciiTheme="minorHAnsi" w:hAnsiTheme="minorHAnsi" w:cstheme="minorHAnsi"/>
                <w:b/>
                <w:bCs/>
                <w:sz w:val="22"/>
                <w:szCs w:val="22"/>
              </w:rPr>
            </w:pPr>
            <w:r w:rsidRPr="007F4093">
              <w:rPr>
                <w:rFonts w:asciiTheme="minorHAnsi" w:hAnsiTheme="minorHAnsi" w:cstheme="minorHAnsi"/>
                <w:b/>
                <w:bCs/>
                <w:sz w:val="22"/>
                <w:szCs w:val="22"/>
              </w:rPr>
              <w:t>STRATEGIJA DJELOVANJA</w:t>
            </w:r>
          </w:p>
        </w:tc>
        <w:tc>
          <w:tcPr>
            <w:tcW w:w="1029" w:type="pct"/>
            <w:tcBorders>
              <w:top w:val="single" w:sz="4" w:space="0" w:color="000000"/>
              <w:left w:val="single" w:sz="4" w:space="0" w:color="000000"/>
              <w:bottom w:val="single" w:sz="4" w:space="0" w:color="000000"/>
              <w:right w:val="single" w:sz="4" w:space="0" w:color="000000"/>
            </w:tcBorders>
            <w:shd w:val="clear" w:color="auto" w:fill="auto"/>
          </w:tcPr>
          <w:p w14:paraId="1915D8BA" w14:textId="77777777" w:rsidR="00662F24" w:rsidRPr="007F4093" w:rsidRDefault="00662F24" w:rsidP="00537784">
            <w:pPr>
              <w:spacing w:line="360" w:lineRule="auto"/>
              <w:jc w:val="both"/>
              <w:rPr>
                <w:rFonts w:asciiTheme="minorHAnsi" w:hAnsiTheme="minorHAnsi" w:cstheme="minorHAnsi"/>
                <w:b/>
                <w:bCs/>
                <w:sz w:val="22"/>
                <w:szCs w:val="22"/>
              </w:rPr>
            </w:pPr>
          </w:p>
          <w:p w14:paraId="7628281E" w14:textId="77777777" w:rsidR="00662F24" w:rsidRPr="007F4093" w:rsidRDefault="00662F24" w:rsidP="00537784">
            <w:pPr>
              <w:spacing w:line="360" w:lineRule="auto"/>
              <w:jc w:val="both"/>
              <w:rPr>
                <w:rFonts w:asciiTheme="minorHAnsi" w:hAnsiTheme="minorHAnsi" w:cstheme="minorHAnsi"/>
                <w:b/>
                <w:sz w:val="22"/>
                <w:szCs w:val="22"/>
              </w:rPr>
            </w:pPr>
            <w:r w:rsidRPr="007F4093">
              <w:rPr>
                <w:rFonts w:asciiTheme="minorHAnsi" w:hAnsiTheme="minorHAnsi" w:cstheme="minorHAnsi"/>
                <w:b/>
                <w:bCs/>
                <w:sz w:val="22"/>
                <w:szCs w:val="22"/>
              </w:rPr>
              <w:t xml:space="preserve">VRIJEME </w:t>
            </w:r>
          </w:p>
        </w:tc>
        <w:tc>
          <w:tcPr>
            <w:tcW w:w="1029" w:type="pct"/>
            <w:tcBorders>
              <w:top w:val="single" w:sz="4" w:space="0" w:color="000000"/>
              <w:left w:val="single" w:sz="4" w:space="0" w:color="000000"/>
              <w:bottom w:val="single" w:sz="4" w:space="0" w:color="000000"/>
              <w:right w:val="single" w:sz="4" w:space="0" w:color="000000"/>
            </w:tcBorders>
            <w:shd w:val="clear" w:color="auto" w:fill="auto"/>
          </w:tcPr>
          <w:p w14:paraId="7D97EAD9" w14:textId="77777777" w:rsidR="00662F24" w:rsidRPr="007F4093" w:rsidRDefault="00662F24" w:rsidP="00537784">
            <w:pPr>
              <w:spacing w:line="360" w:lineRule="auto"/>
              <w:jc w:val="both"/>
              <w:rPr>
                <w:rFonts w:asciiTheme="minorHAnsi" w:hAnsiTheme="minorHAnsi" w:cstheme="minorHAnsi"/>
                <w:b/>
                <w:bCs/>
                <w:sz w:val="22"/>
                <w:szCs w:val="22"/>
              </w:rPr>
            </w:pPr>
          </w:p>
          <w:p w14:paraId="48199306" w14:textId="77777777" w:rsidR="00662F24" w:rsidRPr="007F4093" w:rsidRDefault="00662F24" w:rsidP="00537784">
            <w:pPr>
              <w:spacing w:line="360" w:lineRule="auto"/>
              <w:jc w:val="both"/>
              <w:rPr>
                <w:rFonts w:asciiTheme="minorHAnsi" w:hAnsiTheme="minorHAnsi" w:cstheme="minorHAnsi"/>
                <w:b/>
                <w:sz w:val="22"/>
                <w:szCs w:val="22"/>
              </w:rPr>
            </w:pPr>
            <w:r w:rsidRPr="007F4093">
              <w:rPr>
                <w:rFonts w:asciiTheme="minorHAnsi" w:hAnsiTheme="minorHAnsi" w:cstheme="minorHAnsi"/>
                <w:b/>
                <w:bCs/>
                <w:sz w:val="22"/>
                <w:szCs w:val="22"/>
              </w:rPr>
              <w:t>NOSITELJI</w:t>
            </w:r>
          </w:p>
        </w:tc>
      </w:tr>
      <w:tr w:rsidR="00662F24" w:rsidRPr="007F4093" w14:paraId="7F14DBFE" w14:textId="77777777" w:rsidTr="00643217">
        <w:trPr>
          <w:trHeight w:val="574"/>
        </w:trPr>
        <w:tc>
          <w:tcPr>
            <w:tcW w:w="2942" w:type="pct"/>
            <w:gridSpan w:val="3"/>
            <w:tcBorders>
              <w:top w:val="single" w:sz="4" w:space="0" w:color="000000"/>
              <w:left w:val="single" w:sz="4" w:space="0" w:color="000000"/>
              <w:bottom w:val="single" w:sz="4" w:space="0" w:color="000000"/>
              <w:right w:val="single" w:sz="4" w:space="0" w:color="000000"/>
            </w:tcBorders>
            <w:shd w:val="clear" w:color="auto" w:fill="auto"/>
          </w:tcPr>
          <w:p w14:paraId="234D4652" w14:textId="77777777" w:rsidR="00662F24" w:rsidRPr="007F4093" w:rsidRDefault="00662F24" w:rsidP="00537784">
            <w:pPr>
              <w:numPr>
                <w:ilvl w:val="0"/>
                <w:numId w:val="27"/>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Poticajno uređivanje vrtića</w:t>
            </w:r>
          </w:p>
          <w:p w14:paraId="668F711B" w14:textId="77777777" w:rsidR="00662F24" w:rsidRPr="007F4093" w:rsidRDefault="00662F24" w:rsidP="00537784">
            <w:pPr>
              <w:numPr>
                <w:ilvl w:val="0"/>
                <w:numId w:val="27"/>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Snimanje aktivnosti</w:t>
            </w:r>
          </w:p>
          <w:p w14:paraId="27F3174A" w14:textId="77777777" w:rsidR="00662F24" w:rsidRPr="007F4093" w:rsidRDefault="00662F24" w:rsidP="00537784">
            <w:pPr>
              <w:numPr>
                <w:ilvl w:val="0"/>
                <w:numId w:val="27"/>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Dokumentiranje rada i postignuća</w:t>
            </w:r>
          </w:p>
        </w:tc>
        <w:tc>
          <w:tcPr>
            <w:tcW w:w="1029" w:type="pct"/>
            <w:tcBorders>
              <w:top w:val="single" w:sz="4" w:space="0" w:color="000000"/>
              <w:left w:val="single" w:sz="4" w:space="0" w:color="000000"/>
              <w:bottom w:val="single" w:sz="4" w:space="0" w:color="000000"/>
              <w:right w:val="single" w:sz="4" w:space="0" w:color="000000"/>
            </w:tcBorders>
            <w:shd w:val="clear" w:color="auto" w:fill="auto"/>
          </w:tcPr>
          <w:p w14:paraId="33D13CBD" w14:textId="77777777" w:rsidR="00662F24" w:rsidRPr="007F4093" w:rsidRDefault="00662F24"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kontinuirano</w:t>
            </w:r>
          </w:p>
        </w:tc>
        <w:tc>
          <w:tcPr>
            <w:tcW w:w="1029" w:type="pct"/>
            <w:tcBorders>
              <w:top w:val="single" w:sz="4" w:space="0" w:color="000000"/>
              <w:left w:val="single" w:sz="4" w:space="0" w:color="000000"/>
              <w:bottom w:val="single" w:sz="4" w:space="0" w:color="000000"/>
              <w:right w:val="single" w:sz="4" w:space="0" w:color="000000"/>
            </w:tcBorders>
            <w:shd w:val="clear" w:color="auto" w:fill="auto"/>
          </w:tcPr>
          <w:p w14:paraId="7D13E3BE" w14:textId="77777777" w:rsidR="00662F24" w:rsidRPr="007F4093" w:rsidRDefault="00662F24"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svi</w:t>
            </w:r>
          </w:p>
        </w:tc>
      </w:tr>
      <w:tr w:rsidR="00662F24" w:rsidRPr="007F4093" w14:paraId="233AD891" w14:textId="77777777" w:rsidTr="00643217">
        <w:trPr>
          <w:trHeight w:val="1135"/>
        </w:trPr>
        <w:tc>
          <w:tcPr>
            <w:tcW w:w="2942" w:type="pct"/>
            <w:gridSpan w:val="3"/>
            <w:tcBorders>
              <w:top w:val="single" w:sz="4" w:space="0" w:color="000000"/>
              <w:left w:val="single" w:sz="4" w:space="0" w:color="000000"/>
              <w:bottom w:val="single" w:sz="4" w:space="0" w:color="000000"/>
              <w:right w:val="single" w:sz="4" w:space="0" w:color="000000"/>
            </w:tcBorders>
            <w:shd w:val="clear" w:color="auto" w:fill="auto"/>
          </w:tcPr>
          <w:p w14:paraId="5E4895BC" w14:textId="471E21AE" w:rsidR="00662F24" w:rsidRPr="007F4093" w:rsidRDefault="00662F24" w:rsidP="00537784">
            <w:pPr>
              <w:numPr>
                <w:ilvl w:val="0"/>
                <w:numId w:val="28"/>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Rad u skupinama prema osobnoj kreativnoj sposobnosti sudionika (kreativno-radnoj za uređenje poticajnog okruženja, dramsko-scenskim,</w:t>
            </w:r>
            <w:r w:rsidR="00EB013E" w:rsidRPr="007F4093">
              <w:rPr>
                <w:rFonts w:asciiTheme="minorHAnsi" w:hAnsiTheme="minorHAnsi" w:cstheme="minorHAnsi"/>
                <w:sz w:val="22"/>
                <w:szCs w:val="22"/>
              </w:rPr>
              <w:t xml:space="preserve"> </w:t>
            </w:r>
            <w:r w:rsidRPr="007F4093">
              <w:rPr>
                <w:rFonts w:asciiTheme="minorHAnsi" w:hAnsiTheme="minorHAnsi" w:cstheme="minorHAnsi"/>
                <w:sz w:val="22"/>
                <w:szCs w:val="22"/>
              </w:rPr>
              <w:t>glazbenim, likovnim događanjima)</w:t>
            </w:r>
          </w:p>
        </w:tc>
        <w:tc>
          <w:tcPr>
            <w:tcW w:w="1029" w:type="pct"/>
            <w:tcBorders>
              <w:top w:val="single" w:sz="4" w:space="0" w:color="000000"/>
              <w:left w:val="single" w:sz="4" w:space="0" w:color="000000"/>
              <w:bottom w:val="single" w:sz="4" w:space="0" w:color="000000"/>
              <w:right w:val="single" w:sz="4" w:space="0" w:color="000000"/>
            </w:tcBorders>
            <w:shd w:val="clear" w:color="auto" w:fill="auto"/>
          </w:tcPr>
          <w:p w14:paraId="21A52DE2" w14:textId="77777777" w:rsidR="00662F24" w:rsidRPr="007F4093" w:rsidRDefault="00662F24"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 xml:space="preserve">kontinuirano </w:t>
            </w:r>
          </w:p>
          <w:p w14:paraId="58DDEFBF" w14:textId="77777777" w:rsidR="00662F24" w:rsidRPr="007F4093" w:rsidRDefault="00662F24"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prema aktualnoj potrebi</w:t>
            </w:r>
          </w:p>
        </w:tc>
        <w:tc>
          <w:tcPr>
            <w:tcW w:w="1029" w:type="pct"/>
            <w:tcBorders>
              <w:top w:val="single" w:sz="4" w:space="0" w:color="000000"/>
              <w:left w:val="single" w:sz="4" w:space="0" w:color="000000"/>
              <w:bottom w:val="single" w:sz="4" w:space="0" w:color="000000"/>
              <w:right w:val="single" w:sz="4" w:space="0" w:color="000000"/>
            </w:tcBorders>
            <w:shd w:val="clear" w:color="auto" w:fill="auto"/>
          </w:tcPr>
          <w:p w14:paraId="55435883" w14:textId="77777777" w:rsidR="00662F24" w:rsidRPr="007F4093" w:rsidRDefault="00662F24"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odgojitelji,</w:t>
            </w:r>
          </w:p>
          <w:p w14:paraId="13A78989" w14:textId="77777777" w:rsidR="00662F24" w:rsidRPr="007F4093" w:rsidRDefault="00662F24"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v.d. ravnatelja,</w:t>
            </w:r>
          </w:p>
          <w:p w14:paraId="1D540E7C" w14:textId="77777777" w:rsidR="00662F24" w:rsidRPr="007F4093" w:rsidRDefault="00662F24"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roditelji,</w:t>
            </w:r>
          </w:p>
          <w:p w14:paraId="3CBC69FD" w14:textId="77777777" w:rsidR="00662F24" w:rsidRPr="007F4093" w:rsidRDefault="00662F24"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pedagog</w:t>
            </w:r>
          </w:p>
        </w:tc>
      </w:tr>
      <w:tr w:rsidR="00662F24" w:rsidRPr="007F4093" w14:paraId="26A99700" w14:textId="77777777" w:rsidTr="00643217">
        <w:trPr>
          <w:trHeight w:val="811"/>
        </w:trPr>
        <w:tc>
          <w:tcPr>
            <w:tcW w:w="2942" w:type="pct"/>
            <w:gridSpan w:val="3"/>
            <w:tcBorders>
              <w:top w:val="single" w:sz="4" w:space="0" w:color="000000"/>
              <w:left w:val="single" w:sz="4" w:space="0" w:color="000000"/>
              <w:bottom w:val="single" w:sz="4" w:space="0" w:color="000000"/>
              <w:right w:val="single" w:sz="4" w:space="0" w:color="000000"/>
            </w:tcBorders>
            <w:shd w:val="clear" w:color="auto" w:fill="auto"/>
          </w:tcPr>
          <w:p w14:paraId="2392FB5C" w14:textId="77777777" w:rsidR="00662F24" w:rsidRPr="007F4093" w:rsidRDefault="00662F24" w:rsidP="00537784">
            <w:pPr>
              <w:numPr>
                <w:ilvl w:val="0"/>
                <w:numId w:val="28"/>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Stručni aktivi</w:t>
            </w:r>
          </w:p>
          <w:p w14:paraId="58C1B33D" w14:textId="77777777" w:rsidR="00662F24" w:rsidRPr="007F4093" w:rsidRDefault="00662F24" w:rsidP="00537784">
            <w:pPr>
              <w:numPr>
                <w:ilvl w:val="0"/>
                <w:numId w:val="28"/>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Odgojiteljska vijeća</w:t>
            </w:r>
          </w:p>
          <w:p w14:paraId="1A061B8E" w14:textId="77777777" w:rsidR="00662F24" w:rsidRPr="007F4093" w:rsidRDefault="00662F24" w:rsidP="00537784">
            <w:pPr>
              <w:numPr>
                <w:ilvl w:val="0"/>
                <w:numId w:val="28"/>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Radionice</w:t>
            </w:r>
          </w:p>
          <w:p w14:paraId="775BDBBE" w14:textId="77777777" w:rsidR="00662F24" w:rsidRPr="007F4093" w:rsidRDefault="00662F24" w:rsidP="00537784">
            <w:pPr>
              <w:numPr>
                <w:ilvl w:val="0"/>
                <w:numId w:val="28"/>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Timska planiranja odgojitelja i timski sastanci sa stručnim timom</w:t>
            </w:r>
          </w:p>
        </w:tc>
        <w:tc>
          <w:tcPr>
            <w:tcW w:w="1029" w:type="pct"/>
            <w:tcBorders>
              <w:top w:val="single" w:sz="4" w:space="0" w:color="000000"/>
              <w:left w:val="single" w:sz="4" w:space="0" w:color="000000"/>
              <w:bottom w:val="single" w:sz="4" w:space="0" w:color="000000"/>
              <w:right w:val="single" w:sz="4" w:space="0" w:color="000000"/>
            </w:tcBorders>
            <w:shd w:val="clear" w:color="auto" w:fill="auto"/>
          </w:tcPr>
          <w:p w14:paraId="1A09FAF7" w14:textId="77777777" w:rsidR="00662F24" w:rsidRPr="007F4093" w:rsidRDefault="00662F24"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kontinuirano i prema zakonskoj obvezi</w:t>
            </w:r>
          </w:p>
        </w:tc>
        <w:tc>
          <w:tcPr>
            <w:tcW w:w="1029" w:type="pct"/>
            <w:tcBorders>
              <w:top w:val="single" w:sz="4" w:space="0" w:color="000000"/>
              <w:left w:val="single" w:sz="4" w:space="0" w:color="000000"/>
              <w:bottom w:val="single" w:sz="4" w:space="0" w:color="000000"/>
              <w:right w:val="single" w:sz="4" w:space="0" w:color="000000"/>
            </w:tcBorders>
            <w:shd w:val="clear" w:color="auto" w:fill="auto"/>
          </w:tcPr>
          <w:p w14:paraId="0BEDA1C9" w14:textId="77777777" w:rsidR="00662F24" w:rsidRPr="007F4093" w:rsidRDefault="00662F24"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v.d. ravnatelja,</w:t>
            </w:r>
          </w:p>
          <w:p w14:paraId="36645D82" w14:textId="77777777" w:rsidR="00662F24" w:rsidRPr="007F4093" w:rsidRDefault="00662F24"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odgojitelji,</w:t>
            </w:r>
          </w:p>
          <w:p w14:paraId="436414A0" w14:textId="77777777" w:rsidR="00662F24" w:rsidRPr="007F4093" w:rsidRDefault="00662F24"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pedagog,</w:t>
            </w:r>
          </w:p>
          <w:p w14:paraId="71781424" w14:textId="77777777" w:rsidR="00662F24" w:rsidRPr="007F4093" w:rsidRDefault="00662F24"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zdravstveni, voditelj</w:t>
            </w:r>
          </w:p>
        </w:tc>
      </w:tr>
      <w:tr w:rsidR="00662F24" w:rsidRPr="007F4093" w14:paraId="1CD79EDC" w14:textId="77777777" w:rsidTr="00643217">
        <w:tc>
          <w:tcPr>
            <w:tcW w:w="2942" w:type="pct"/>
            <w:gridSpan w:val="3"/>
            <w:tcBorders>
              <w:top w:val="single" w:sz="4" w:space="0" w:color="000000"/>
              <w:left w:val="single" w:sz="4" w:space="0" w:color="000000"/>
              <w:bottom w:val="single" w:sz="4" w:space="0" w:color="000000"/>
              <w:right w:val="single" w:sz="4" w:space="0" w:color="000000"/>
            </w:tcBorders>
            <w:shd w:val="clear" w:color="auto" w:fill="auto"/>
          </w:tcPr>
          <w:p w14:paraId="5312A075" w14:textId="77777777" w:rsidR="00662F24" w:rsidRPr="007F4093" w:rsidRDefault="00662F24" w:rsidP="00537784">
            <w:pPr>
              <w:numPr>
                <w:ilvl w:val="0"/>
                <w:numId w:val="29"/>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Praćenje rada po skupinama/programima</w:t>
            </w:r>
          </w:p>
        </w:tc>
        <w:tc>
          <w:tcPr>
            <w:tcW w:w="1029" w:type="pct"/>
            <w:tcBorders>
              <w:top w:val="single" w:sz="4" w:space="0" w:color="000000"/>
              <w:left w:val="single" w:sz="4" w:space="0" w:color="000000"/>
              <w:bottom w:val="single" w:sz="4" w:space="0" w:color="000000"/>
              <w:right w:val="single" w:sz="4" w:space="0" w:color="000000"/>
            </w:tcBorders>
            <w:shd w:val="clear" w:color="auto" w:fill="auto"/>
          </w:tcPr>
          <w:p w14:paraId="0CA290F5" w14:textId="77777777" w:rsidR="00662F24" w:rsidRPr="007F4093" w:rsidRDefault="00662F24"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kontinuirano</w:t>
            </w:r>
          </w:p>
        </w:tc>
        <w:tc>
          <w:tcPr>
            <w:tcW w:w="1029" w:type="pct"/>
            <w:tcBorders>
              <w:top w:val="single" w:sz="4" w:space="0" w:color="000000"/>
              <w:left w:val="single" w:sz="4" w:space="0" w:color="000000"/>
              <w:bottom w:val="single" w:sz="4" w:space="0" w:color="000000"/>
              <w:right w:val="single" w:sz="4" w:space="0" w:color="000000"/>
            </w:tcBorders>
            <w:shd w:val="clear" w:color="auto" w:fill="auto"/>
          </w:tcPr>
          <w:p w14:paraId="539FC26C" w14:textId="77777777" w:rsidR="00662F24" w:rsidRPr="007F4093" w:rsidRDefault="00662F24"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v.d. ravnatelja,</w:t>
            </w:r>
          </w:p>
          <w:p w14:paraId="32F284A6" w14:textId="77777777" w:rsidR="00662F24" w:rsidRPr="007F4093" w:rsidRDefault="00662F24"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pedagog</w:t>
            </w:r>
          </w:p>
        </w:tc>
      </w:tr>
      <w:tr w:rsidR="00662F24" w:rsidRPr="007F4093" w14:paraId="7566D4DE" w14:textId="77777777" w:rsidTr="00643217">
        <w:tc>
          <w:tcPr>
            <w:tcW w:w="2942" w:type="pct"/>
            <w:gridSpan w:val="3"/>
            <w:tcBorders>
              <w:top w:val="single" w:sz="4" w:space="0" w:color="000000"/>
              <w:left w:val="single" w:sz="4" w:space="0" w:color="000000"/>
              <w:bottom w:val="single" w:sz="4" w:space="0" w:color="000000"/>
              <w:right w:val="single" w:sz="4" w:space="0" w:color="000000"/>
            </w:tcBorders>
            <w:shd w:val="clear" w:color="auto" w:fill="auto"/>
          </w:tcPr>
          <w:p w14:paraId="16F62D80" w14:textId="77777777" w:rsidR="00662F24" w:rsidRPr="007F4093" w:rsidRDefault="00662F24" w:rsidP="00537784">
            <w:pPr>
              <w:numPr>
                <w:ilvl w:val="0"/>
                <w:numId w:val="29"/>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 xml:space="preserve">Procjene dostignuća </w:t>
            </w:r>
          </w:p>
        </w:tc>
        <w:tc>
          <w:tcPr>
            <w:tcW w:w="1029" w:type="pct"/>
            <w:tcBorders>
              <w:top w:val="single" w:sz="4" w:space="0" w:color="000000"/>
              <w:left w:val="single" w:sz="4" w:space="0" w:color="000000"/>
              <w:bottom w:val="single" w:sz="4" w:space="0" w:color="000000"/>
              <w:right w:val="single" w:sz="4" w:space="0" w:color="000000"/>
            </w:tcBorders>
            <w:shd w:val="clear" w:color="auto" w:fill="auto"/>
          </w:tcPr>
          <w:p w14:paraId="7D3C373A" w14:textId="77777777" w:rsidR="00662F24" w:rsidRPr="007F4093" w:rsidRDefault="00662F24"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krajem pedagoške godine, kontinuirano</w:t>
            </w:r>
          </w:p>
        </w:tc>
        <w:tc>
          <w:tcPr>
            <w:tcW w:w="1029" w:type="pct"/>
            <w:tcBorders>
              <w:top w:val="single" w:sz="4" w:space="0" w:color="000000"/>
              <w:left w:val="single" w:sz="4" w:space="0" w:color="000000"/>
              <w:bottom w:val="single" w:sz="4" w:space="0" w:color="000000"/>
              <w:right w:val="single" w:sz="4" w:space="0" w:color="000000"/>
            </w:tcBorders>
            <w:shd w:val="clear" w:color="auto" w:fill="auto"/>
          </w:tcPr>
          <w:p w14:paraId="0A1FA0F6" w14:textId="77777777" w:rsidR="00662F24" w:rsidRPr="007F4093" w:rsidRDefault="00662F24"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v.d. ravnatelja,</w:t>
            </w:r>
          </w:p>
          <w:p w14:paraId="7A6EBEA0" w14:textId="77777777" w:rsidR="00662F24" w:rsidRPr="007F4093" w:rsidRDefault="00662F24"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odgojitelji,</w:t>
            </w:r>
          </w:p>
          <w:p w14:paraId="05940859" w14:textId="77777777" w:rsidR="00662F24" w:rsidRPr="007F4093" w:rsidRDefault="00662F24"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pedagog,</w:t>
            </w:r>
          </w:p>
          <w:p w14:paraId="1B10FA81" w14:textId="77777777" w:rsidR="00662F24" w:rsidRPr="007F4093" w:rsidRDefault="00662F24"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lastRenderedPageBreak/>
              <w:t>zdravstveni voditelj</w:t>
            </w:r>
          </w:p>
        </w:tc>
      </w:tr>
      <w:tr w:rsidR="00662F24" w:rsidRPr="007F4093" w14:paraId="663F25FD" w14:textId="77777777" w:rsidTr="00643217">
        <w:tc>
          <w:tcPr>
            <w:tcW w:w="111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50136B9" w14:textId="77777777" w:rsidR="00662F24" w:rsidRPr="007F4093" w:rsidRDefault="00662F24"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lastRenderedPageBreak/>
              <w:t>INDIKATORI USPJEŠNOSTI</w:t>
            </w:r>
          </w:p>
        </w:tc>
        <w:tc>
          <w:tcPr>
            <w:tcW w:w="3888" w:type="pct"/>
            <w:gridSpan w:val="3"/>
            <w:tcBorders>
              <w:top w:val="single" w:sz="4" w:space="0" w:color="000000"/>
              <w:left w:val="single" w:sz="4" w:space="0" w:color="000000"/>
              <w:bottom w:val="single" w:sz="4" w:space="0" w:color="000000"/>
              <w:right w:val="single" w:sz="4" w:space="0" w:color="000000"/>
            </w:tcBorders>
            <w:shd w:val="clear" w:color="auto" w:fill="auto"/>
          </w:tcPr>
          <w:p w14:paraId="1A9D043E" w14:textId="77777777" w:rsidR="00662F24" w:rsidRPr="007F4093" w:rsidRDefault="00662F24" w:rsidP="00537784">
            <w:pPr>
              <w:pStyle w:val="Odlomakpopisa"/>
              <w:numPr>
                <w:ilvl w:val="0"/>
                <w:numId w:val="74"/>
              </w:numPr>
              <w:suppressAutoHyphens/>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kvantitativna i kvalitativna analiza pedagoške dokumentacije</w:t>
            </w:r>
          </w:p>
          <w:p w14:paraId="14B8785F" w14:textId="77777777" w:rsidR="00662F24" w:rsidRPr="007F4093" w:rsidRDefault="00662F24" w:rsidP="00537784">
            <w:pPr>
              <w:pStyle w:val="Odlomakpopisa"/>
              <w:numPr>
                <w:ilvl w:val="0"/>
                <w:numId w:val="74"/>
              </w:numPr>
              <w:suppressAutoHyphens/>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kvantitativna i kvalitativna analiza ostvarenog programa/zadaće</w:t>
            </w:r>
          </w:p>
          <w:p w14:paraId="03EE90AF" w14:textId="77777777" w:rsidR="00662F24" w:rsidRPr="007F4093" w:rsidRDefault="00662F24" w:rsidP="00537784">
            <w:pPr>
              <w:pStyle w:val="Odlomakpopisa"/>
              <w:numPr>
                <w:ilvl w:val="0"/>
                <w:numId w:val="74"/>
              </w:numPr>
              <w:suppressAutoHyphens/>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razgovori, ankete, evidencije, fotografije, videozapisi</w:t>
            </w:r>
          </w:p>
          <w:p w14:paraId="72313794" w14:textId="77777777" w:rsidR="00662F24" w:rsidRPr="007F4093" w:rsidRDefault="00662F24" w:rsidP="00537784">
            <w:pPr>
              <w:pStyle w:val="Odlomakpopisa"/>
              <w:numPr>
                <w:ilvl w:val="0"/>
                <w:numId w:val="74"/>
              </w:numPr>
              <w:suppressAutoHyphens/>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dječja kreativna ostvarenja</w:t>
            </w:r>
          </w:p>
          <w:p w14:paraId="652E16D5" w14:textId="77777777" w:rsidR="00662F24" w:rsidRPr="007F4093" w:rsidRDefault="00662F24" w:rsidP="00537784">
            <w:pPr>
              <w:pStyle w:val="Odlomakpopisa"/>
              <w:numPr>
                <w:ilvl w:val="0"/>
                <w:numId w:val="74"/>
              </w:numPr>
              <w:suppressAutoHyphens/>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 xml:space="preserve">zadovoljstvo djeteta, procjene i samoprocjene ostvarenog </w:t>
            </w:r>
          </w:p>
          <w:p w14:paraId="342EE323" w14:textId="77777777" w:rsidR="00662F24" w:rsidRPr="007F4093" w:rsidRDefault="00662F24" w:rsidP="00537784">
            <w:pPr>
              <w:pStyle w:val="Odlomakpopisa"/>
              <w:numPr>
                <w:ilvl w:val="0"/>
                <w:numId w:val="74"/>
              </w:numPr>
              <w:suppressAutoHyphens/>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 xml:space="preserve">zadovoljstvo roditelja, roditeljske procjene i samoprocjene </w:t>
            </w:r>
          </w:p>
          <w:p w14:paraId="05CC95ED" w14:textId="77777777" w:rsidR="00662F24" w:rsidRPr="007F4093" w:rsidRDefault="00662F24" w:rsidP="00537784">
            <w:pPr>
              <w:pStyle w:val="Odlomakpopisa"/>
              <w:numPr>
                <w:ilvl w:val="0"/>
                <w:numId w:val="74"/>
              </w:numPr>
              <w:suppressAutoHyphens/>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zadovoljstvo odgojitelja, procjene i samoprocjene</w:t>
            </w:r>
          </w:p>
          <w:p w14:paraId="14A06145" w14:textId="77777777" w:rsidR="00662F24" w:rsidRPr="007F4093" w:rsidRDefault="00662F24" w:rsidP="00537784">
            <w:pPr>
              <w:pStyle w:val="Odlomakpopisa"/>
              <w:numPr>
                <w:ilvl w:val="0"/>
                <w:numId w:val="74"/>
              </w:numPr>
              <w:suppressAutoHyphens/>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video i foto zapisi</w:t>
            </w:r>
          </w:p>
          <w:p w14:paraId="67C04212" w14:textId="77777777" w:rsidR="00662F24" w:rsidRPr="007F4093" w:rsidRDefault="00662F24" w:rsidP="00537784">
            <w:pPr>
              <w:pStyle w:val="Odlomakpopisa"/>
              <w:numPr>
                <w:ilvl w:val="0"/>
                <w:numId w:val="74"/>
              </w:numPr>
              <w:suppressAutoHyphens/>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unutarnje procjene kvalitete (u cjelini i pojedini segmenti)</w:t>
            </w:r>
          </w:p>
          <w:p w14:paraId="55B39A9C" w14:textId="77777777" w:rsidR="00662F24" w:rsidRPr="007F4093" w:rsidRDefault="00662F24" w:rsidP="00537784">
            <w:pPr>
              <w:pStyle w:val="Odlomakpopisa"/>
              <w:numPr>
                <w:ilvl w:val="0"/>
                <w:numId w:val="74"/>
              </w:numPr>
              <w:suppressAutoHyphens/>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vanjske procjene kvalitete (u cjelini i pojedini segmenti)</w:t>
            </w:r>
          </w:p>
        </w:tc>
      </w:tr>
    </w:tbl>
    <w:p w14:paraId="043BDD00" w14:textId="77777777" w:rsidR="00662F24" w:rsidRPr="007F4093" w:rsidRDefault="00662F24" w:rsidP="00537784">
      <w:pPr>
        <w:spacing w:line="360" w:lineRule="auto"/>
        <w:jc w:val="both"/>
        <w:rPr>
          <w:rFonts w:asciiTheme="minorHAnsi" w:hAnsiTheme="minorHAnsi" w:cstheme="minorHAnsi"/>
          <w:sz w:val="22"/>
          <w:szCs w:val="22"/>
        </w:rPr>
      </w:pPr>
    </w:p>
    <w:p w14:paraId="0EE4C516" w14:textId="22EFAE67" w:rsidR="00662F24" w:rsidRPr="007F4093" w:rsidRDefault="00643217" w:rsidP="00537784">
      <w:pPr>
        <w:pStyle w:val="Naslov2"/>
        <w:numPr>
          <w:ilvl w:val="1"/>
          <w:numId w:val="1"/>
        </w:numPr>
        <w:spacing w:before="0" w:line="360" w:lineRule="auto"/>
        <w:jc w:val="both"/>
        <w:rPr>
          <w:rFonts w:asciiTheme="minorHAnsi" w:hAnsiTheme="minorHAnsi" w:cstheme="minorHAnsi"/>
          <w:color w:val="000000" w:themeColor="text1"/>
          <w:sz w:val="24"/>
          <w:szCs w:val="24"/>
        </w:rPr>
      </w:pPr>
      <w:bookmarkStart w:id="16" w:name="_Toc143158920"/>
      <w:r w:rsidRPr="007F4093">
        <w:rPr>
          <w:rFonts w:asciiTheme="minorHAnsi" w:hAnsiTheme="minorHAnsi" w:cstheme="minorHAnsi"/>
          <w:color w:val="000000" w:themeColor="text1"/>
          <w:sz w:val="24"/>
          <w:szCs w:val="24"/>
        </w:rPr>
        <w:t>Realizacija odgojno-obrazovnog rada u skupinama</w:t>
      </w:r>
      <w:bookmarkEnd w:id="16"/>
      <w:r w:rsidR="00662F24" w:rsidRPr="007F4093">
        <w:rPr>
          <w:rFonts w:asciiTheme="minorHAnsi" w:hAnsiTheme="minorHAnsi" w:cstheme="minorHAnsi"/>
          <w:color w:val="000000" w:themeColor="text1"/>
          <w:sz w:val="24"/>
          <w:szCs w:val="24"/>
        </w:rPr>
        <w:tab/>
      </w:r>
    </w:p>
    <w:p w14:paraId="1811E2CF" w14:textId="77777777" w:rsidR="00662F24" w:rsidRPr="007F4093" w:rsidRDefault="00662F24" w:rsidP="00537784">
      <w:pPr>
        <w:pStyle w:val="Odlomakpopisa"/>
        <w:spacing w:line="360" w:lineRule="auto"/>
        <w:ind w:left="1080"/>
        <w:jc w:val="both"/>
        <w:rPr>
          <w:rFonts w:asciiTheme="minorHAnsi" w:hAnsiTheme="minorHAnsi" w:cstheme="minorHAnsi"/>
          <w:sz w:val="22"/>
          <w:szCs w:val="22"/>
        </w:rPr>
      </w:pPr>
    </w:p>
    <w:p w14:paraId="79699F86" w14:textId="77777777" w:rsidR="00662F24" w:rsidRPr="007F4093" w:rsidRDefault="00662F24" w:rsidP="00537784">
      <w:pPr>
        <w:tabs>
          <w:tab w:val="left" w:pos="5925"/>
        </w:tabs>
        <w:suppressAutoHyphens/>
        <w:spacing w:line="360" w:lineRule="auto"/>
        <w:jc w:val="both"/>
        <w:rPr>
          <w:rFonts w:asciiTheme="minorHAnsi" w:hAnsiTheme="minorHAnsi" w:cstheme="minorHAnsi"/>
          <w:i/>
          <w:sz w:val="22"/>
          <w:szCs w:val="22"/>
        </w:rPr>
      </w:pPr>
      <w:r w:rsidRPr="007F4093">
        <w:rPr>
          <w:rFonts w:asciiTheme="minorHAnsi" w:hAnsiTheme="minorHAnsi" w:cstheme="minorHAnsi"/>
          <w:i/>
          <w:sz w:val="22"/>
          <w:szCs w:val="22"/>
        </w:rPr>
        <w:t>Odgojno-obrazovni rad provodit će se u tri odgojno-obrazovne skupine:</w:t>
      </w:r>
    </w:p>
    <w:p w14:paraId="3B59467C" w14:textId="77777777" w:rsidR="00EB013E" w:rsidRPr="007F4093" w:rsidRDefault="00EB013E" w:rsidP="00537784">
      <w:pPr>
        <w:tabs>
          <w:tab w:val="left" w:pos="5925"/>
        </w:tabs>
        <w:suppressAutoHyphens/>
        <w:spacing w:line="360" w:lineRule="auto"/>
        <w:jc w:val="both"/>
        <w:rPr>
          <w:rFonts w:asciiTheme="minorHAnsi" w:hAnsiTheme="minorHAnsi" w:cstheme="minorHAnsi"/>
          <w:i/>
          <w:color w:val="000080"/>
          <w:sz w:val="22"/>
          <w:szCs w:val="22"/>
        </w:rPr>
      </w:pPr>
    </w:p>
    <w:p w14:paraId="6419E345" w14:textId="77777777" w:rsidR="00662F24" w:rsidRPr="007F4093" w:rsidRDefault="00662F24"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DOBNO MJEŠOVITA JASLIČKA SKUPINA od navršene 1. godine do navršene 3. godine života</w:t>
      </w:r>
    </w:p>
    <w:p w14:paraId="5030B731" w14:textId="77777777" w:rsidR="00662F24" w:rsidRPr="007F4093" w:rsidRDefault="00662F24"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Cilj redovnog desetsatnog programa rada s djecom rane dobi Dječjeg vrtića Pčelica Žakanje  je ostvarivanje redovitog programa njege, odgoja, obrazovanja, zdravstvene zaštite, prehrane i socijalne skrbi za djecu rane predškolske dobi. Prilagođen je individualnim potrebama i razvojnim mogućnostima svakog djeteta te osigurava uvjete koji jamče razvoj svih sposobnosti svakog djeteta.</w:t>
      </w:r>
    </w:p>
    <w:p w14:paraId="77F0A691" w14:textId="77777777" w:rsidR="00662F24" w:rsidRPr="007F4093" w:rsidRDefault="00662F24"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Redovni desetsatni jaslički program polaze djeca od navršene 1. godine do navršene 3. godine života. Uvažavajući razvojne potrebe i interese djece u skupini te stručnu kompetentnost odgojitelja birat će se konkretni sadržaji rada, adekvatna sredstva za rad te metode i oblici rada koji će proizlaziti iz postavljenih zadaća, dobne i individualne mogućnosti djece. Bitne zadaće za odgojne skupine potrebno je prilagoditi uzrastu i interesima djece te obratiti pozornost u svakodnevnom radu na svu djecu, prilagoditi sadržaje djeci, upućivati ih na usklađivanje svojih potreba s potrebama i željama druge djece, uključivati roditelje u planiranje i sudjelovanje u svakodnevnim aktivnostima i sadržajima skupina.</w:t>
      </w:r>
    </w:p>
    <w:p w14:paraId="58CB43A2" w14:textId="77777777" w:rsidR="00EB013E" w:rsidRPr="007F4093" w:rsidRDefault="00EB013E" w:rsidP="00537784">
      <w:pPr>
        <w:spacing w:line="360" w:lineRule="auto"/>
        <w:jc w:val="both"/>
        <w:rPr>
          <w:rFonts w:asciiTheme="minorHAnsi" w:hAnsiTheme="minorHAnsi" w:cstheme="minorHAnsi"/>
          <w:sz w:val="22"/>
          <w:szCs w:val="22"/>
        </w:rPr>
      </w:pPr>
    </w:p>
    <w:p w14:paraId="66330BB9" w14:textId="77777777" w:rsidR="00662F24" w:rsidRPr="007F4093" w:rsidRDefault="00662F24"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 xml:space="preserve">DOBNO MJEŠOVITA VRTIĆKA SKUPINA od navršene 3. godine do polaska u osnovnu školu </w:t>
      </w:r>
    </w:p>
    <w:p w14:paraId="4F55AC92" w14:textId="77777777" w:rsidR="00662F24" w:rsidRPr="007F4093" w:rsidRDefault="00662F24"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Cilj redovnog desetsatnog programa rada s djecom predškolske dobi Dječjeg vrtića Pčelica Žakanje  je ostvarivanje redovitog programa njege, odgoja, obrazovanja, zdravstvene zaštite, prehrane i socijalne skrbi za djecu predškolske dobi. Prilagođen je individualnim potrebama i razvojnim mogućnostima svakog djeteta te osigurava uvjete koji jamče razvoj svih sposobnosti svakog djeteta.</w:t>
      </w:r>
    </w:p>
    <w:p w14:paraId="24CA3A40" w14:textId="77777777" w:rsidR="00662F24" w:rsidRPr="007F4093" w:rsidRDefault="00662F24"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 xml:space="preserve">Redovni desetsatni vrtićki program polaze djeca od navršene 3. godine do polaska u osnovnu školu. Uvažavajući razvojne potrebe i interese djece u skupini te stručnu kompetentnost odgojitelja birat će se </w:t>
      </w:r>
      <w:r w:rsidRPr="007F4093">
        <w:rPr>
          <w:rFonts w:asciiTheme="minorHAnsi" w:hAnsiTheme="minorHAnsi" w:cstheme="minorHAnsi"/>
          <w:sz w:val="22"/>
          <w:szCs w:val="22"/>
        </w:rPr>
        <w:lastRenderedPageBreak/>
        <w:t>konkretni sadržaji rada, adekvatna sredstva za rad te metode i oblici rada koji će proizlaziti iz postavljenih zadaća, dobne i individualne mogućnosti djece. Bitne zadaće za odgojne skupine potrebno je prilagoditi uzrastu i interesima djece te obratiti pozornost u svakodnevnom radu na svu djecu, prilagoditi sadržaje djeci, upućivati ih na  usklađivanje svojih potreba s potrebama i željama druge djece, uključivati roditelje u planiranje i sudjelovanje u svakodnevnim aktivnostima i sadržajima skupina.</w:t>
      </w:r>
    </w:p>
    <w:p w14:paraId="3E5E9F63" w14:textId="77777777" w:rsidR="00EB013E" w:rsidRPr="007F4093" w:rsidRDefault="00EB013E" w:rsidP="00537784">
      <w:pPr>
        <w:spacing w:line="360" w:lineRule="auto"/>
        <w:jc w:val="both"/>
        <w:rPr>
          <w:rFonts w:asciiTheme="minorHAnsi" w:hAnsiTheme="minorHAnsi" w:cstheme="minorHAnsi"/>
          <w:sz w:val="22"/>
          <w:szCs w:val="22"/>
        </w:rPr>
      </w:pPr>
    </w:p>
    <w:p w14:paraId="3C5D5D9D" w14:textId="77777777" w:rsidR="00662F24" w:rsidRPr="007F4093" w:rsidRDefault="00662F24"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PROGRAM  PREDŠKOLE za djecu u godini prije polaska u osnovnu školu koja nisu obuhvaćena redovnim programom</w:t>
      </w:r>
    </w:p>
    <w:p w14:paraId="64DD2F44" w14:textId="38D061EE" w:rsidR="00662F24" w:rsidRPr="007F4093" w:rsidRDefault="00662F24"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sz w:val="22"/>
          <w:szCs w:val="22"/>
        </w:rPr>
        <w:t>Program predškole provodit će se od 1. listopada 202</w:t>
      </w:r>
      <w:r w:rsidR="00EB013E" w:rsidRPr="007F4093">
        <w:rPr>
          <w:rFonts w:asciiTheme="minorHAnsi" w:hAnsiTheme="minorHAnsi" w:cstheme="minorHAnsi"/>
          <w:sz w:val="22"/>
          <w:szCs w:val="22"/>
        </w:rPr>
        <w:t>3</w:t>
      </w:r>
      <w:r w:rsidRPr="007F4093">
        <w:rPr>
          <w:rFonts w:asciiTheme="minorHAnsi" w:hAnsiTheme="minorHAnsi" w:cstheme="minorHAnsi"/>
          <w:sz w:val="22"/>
          <w:szCs w:val="22"/>
        </w:rPr>
        <w:t>. do 31. svibnja 202</w:t>
      </w:r>
      <w:r w:rsidR="00EB013E" w:rsidRPr="007F4093">
        <w:rPr>
          <w:rFonts w:asciiTheme="minorHAnsi" w:hAnsiTheme="minorHAnsi" w:cstheme="minorHAnsi"/>
          <w:sz w:val="22"/>
          <w:szCs w:val="22"/>
        </w:rPr>
        <w:t>4</w:t>
      </w:r>
      <w:r w:rsidRPr="007F4093">
        <w:rPr>
          <w:rFonts w:asciiTheme="minorHAnsi" w:hAnsiTheme="minorHAnsi" w:cstheme="minorHAnsi"/>
          <w:sz w:val="22"/>
          <w:szCs w:val="22"/>
        </w:rPr>
        <w:t xml:space="preserve">. godine. Provodit će se u popodnevnim satima, u sklopu redovnog desetsatnog programa, od 12:30 do 16:00 sati, dva puta tjedno po 3,5 (tri i pola) sata neposrednog rada s djecom, </w:t>
      </w:r>
      <w:r w:rsidR="00A61C1B">
        <w:rPr>
          <w:rFonts w:asciiTheme="minorHAnsi" w:hAnsiTheme="minorHAnsi" w:cstheme="minorHAnsi"/>
          <w:sz w:val="22"/>
          <w:szCs w:val="22"/>
        </w:rPr>
        <w:t>utorkom</w:t>
      </w:r>
      <w:r w:rsidRPr="007F4093">
        <w:rPr>
          <w:rFonts w:asciiTheme="minorHAnsi" w:hAnsiTheme="minorHAnsi" w:cstheme="minorHAnsi"/>
          <w:sz w:val="22"/>
          <w:szCs w:val="22"/>
        </w:rPr>
        <w:t xml:space="preserve"> i </w:t>
      </w:r>
      <w:r w:rsidR="00A61C1B">
        <w:rPr>
          <w:rFonts w:asciiTheme="minorHAnsi" w:hAnsiTheme="minorHAnsi" w:cstheme="minorHAnsi"/>
          <w:sz w:val="22"/>
          <w:szCs w:val="22"/>
        </w:rPr>
        <w:t>četvrtkom</w:t>
      </w:r>
      <w:r w:rsidRPr="007F4093">
        <w:rPr>
          <w:rFonts w:asciiTheme="minorHAnsi" w:hAnsiTheme="minorHAnsi" w:cstheme="minorHAnsi"/>
          <w:sz w:val="22"/>
          <w:szCs w:val="22"/>
        </w:rPr>
        <w:t xml:space="preserve">, u prostoru Dječjeg vrtića Pčelica Žakanje. </w:t>
      </w:r>
      <w:r w:rsidRPr="007F4093">
        <w:rPr>
          <w:rFonts w:asciiTheme="minorHAnsi" w:hAnsiTheme="minorHAnsi" w:cstheme="minorHAnsi"/>
          <w:color w:val="000000" w:themeColor="text1"/>
          <w:sz w:val="22"/>
          <w:szCs w:val="22"/>
        </w:rPr>
        <w:t>U program će biti uključena sva djeca u godini prije polaska u osnovnu školu koja ne pohađaju redoviti program dječjeg vrtića i djeca u godini prije polaska u osnovnu školu koja pohađaju redoviti program.</w:t>
      </w:r>
    </w:p>
    <w:p w14:paraId="146B3EBD" w14:textId="77777777" w:rsidR="00662F24" w:rsidRPr="007F4093" w:rsidRDefault="00662F24" w:rsidP="00537784">
      <w:pPr>
        <w:spacing w:line="360" w:lineRule="auto"/>
        <w:jc w:val="both"/>
        <w:rPr>
          <w:rFonts w:asciiTheme="minorHAnsi" w:hAnsiTheme="minorHAnsi" w:cstheme="minorHAnsi"/>
          <w:b/>
          <w:color w:val="000000" w:themeColor="text1"/>
          <w:sz w:val="22"/>
          <w:szCs w:val="22"/>
        </w:rPr>
      </w:pPr>
      <w:r w:rsidRPr="007F4093">
        <w:rPr>
          <w:rFonts w:asciiTheme="minorHAnsi" w:hAnsiTheme="minorHAnsi" w:cstheme="minorHAnsi"/>
          <w:b/>
          <w:color w:val="000000" w:themeColor="text1"/>
          <w:sz w:val="22"/>
          <w:szCs w:val="22"/>
        </w:rPr>
        <w:t>Ciljana grupa:</w:t>
      </w:r>
      <w:r w:rsidRPr="007F4093">
        <w:rPr>
          <w:rFonts w:asciiTheme="minorHAnsi" w:hAnsiTheme="minorHAnsi" w:cstheme="minorHAnsi"/>
          <w:b/>
          <w:color w:val="000000" w:themeColor="text1"/>
          <w:sz w:val="22"/>
          <w:szCs w:val="22"/>
        </w:rPr>
        <w:tab/>
      </w:r>
    </w:p>
    <w:p w14:paraId="715295E0" w14:textId="3B5BD4C0" w:rsidR="00662F24" w:rsidRPr="007F4093" w:rsidRDefault="00662F24" w:rsidP="00537784">
      <w:pPr>
        <w:pStyle w:val="Odlomakpopisa"/>
        <w:numPr>
          <w:ilvl w:val="0"/>
          <w:numId w:val="31"/>
        </w:numPr>
        <w:suppressAutoHyphens/>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školski obveznici 2024./2025. (djeca rođena 2017. godine pa do 1.4.2018. godine)</w:t>
      </w:r>
    </w:p>
    <w:p w14:paraId="084C9B94" w14:textId="77777777" w:rsidR="00662F24" w:rsidRPr="007F4093" w:rsidRDefault="00662F24" w:rsidP="00537784">
      <w:pPr>
        <w:pStyle w:val="Odlomakpopisa"/>
        <w:numPr>
          <w:ilvl w:val="0"/>
          <w:numId w:val="31"/>
        </w:numPr>
        <w:suppressAutoHyphens/>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djeca čiji roditelji traže prijevremeni upis u školu</w:t>
      </w:r>
    </w:p>
    <w:p w14:paraId="7DF93123" w14:textId="77777777" w:rsidR="00662F24" w:rsidRPr="007F4093" w:rsidRDefault="00662F24" w:rsidP="00537784">
      <w:pPr>
        <w:pStyle w:val="Odlomakpopisa"/>
        <w:numPr>
          <w:ilvl w:val="0"/>
          <w:numId w:val="31"/>
        </w:numPr>
        <w:suppressAutoHyphens/>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djeca s odgodom od upisa u prvi razred</w:t>
      </w:r>
    </w:p>
    <w:p w14:paraId="5BDF0AA4" w14:textId="77777777" w:rsidR="00662F24" w:rsidRPr="007F4093" w:rsidRDefault="00662F24" w:rsidP="00537784">
      <w:pPr>
        <w:pStyle w:val="Odlomakpopisa"/>
        <w:numPr>
          <w:ilvl w:val="0"/>
          <w:numId w:val="31"/>
        </w:numPr>
        <w:suppressAutoHyphens/>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djeca s teškoćama u razvoju dvije godine prije polaska u osnovnu školu.</w:t>
      </w:r>
    </w:p>
    <w:p w14:paraId="16A82A65" w14:textId="77777777" w:rsidR="00662F24" w:rsidRPr="007F4093" w:rsidRDefault="00662F24"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 xml:space="preserve">Organizacija rada je fleksibilna i prilagođava se potrebama djece i roditelja kako bi se što kvalitetnije odradio minimalni fond sati (250 sati). </w:t>
      </w:r>
    </w:p>
    <w:p w14:paraId="380EC54F" w14:textId="77777777" w:rsidR="00EB013E" w:rsidRPr="007F4093" w:rsidRDefault="00EB013E" w:rsidP="00537784">
      <w:pPr>
        <w:spacing w:line="360" w:lineRule="auto"/>
        <w:jc w:val="both"/>
        <w:rPr>
          <w:rFonts w:asciiTheme="minorHAnsi" w:hAnsiTheme="minorHAnsi" w:cstheme="minorHAnsi"/>
          <w:color w:val="000000" w:themeColor="text1"/>
          <w:sz w:val="22"/>
          <w:szCs w:val="22"/>
        </w:rPr>
      </w:pPr>
    </w:p>
    <w:p w14:paraId="7DAA365F" w14:textId="77777777" w:rsidR="004E1259" w:rsidRPr="007F4093" w:rsidRDefault="004E1259" w:rsidP="00537784">
      <w:pPr>
        <w:spacing w:line="360" w:lineRule="auto"/>
        <w:jc w:val="both"/>
        <w:rPr>
          <w:rFonts w:asciiTheme="minorHAnsi" w:hAnsiTheme="minorHAnsi" w:cstheme="minorHAnsi"/>
          <w:color w:val="000000" w:themeColor="text1"/>
          <w:sz w:val="22"/>
          <w:szCs w:val="22"/>
        </w:rPr>
      </w:pPr>
    </w:p>
    <w:p w14:paraId="4C6F1EFC" w14:textId="55A314A8" w:rsidR="00662F24" w:rsidRPr="007F4093" w:rsidRDefault="00643217" w:rsidP="00537784">
      <w:pPr>
        <w:pStyle w:val="Naslov2"/>
        <w:numPr>
          <w:ilvl w:val="1"/>
          <w:numId w:val="1"/>
        </w:numPr>
        <w:spacing w:before="0" w:line="360" w:lineRule="auto"/>
        <w:jc w:val="both"/>
        <w:rPr>
          <w:rFonts w:asciiTheme="minorHAnsi" w:hAnsiTheme="minorHAnsi" w:cstheme="minorHAnsi"/>
          <w:color w:val="000000" w:themeColor="text1"/>
          <w:sz w:val="24"/>
          <w:szCs w:val="24"/>
        </w:rPr>
      </w:pPr>
      <w:bookmarkStart w:id="17" w:name="_Toc143158921"/>
      <w:r w:rsidRPr="007F4093">
        <w:rPr>
          <w:rFonts w:asciiTheme="minorHAnsi" w:hAnsiTheme="minorHAnsi" w:cstheme="minorHAnsi"/>
          <w:color w:val="000000" w:themeColor="text1"/>
          <w:sz w:val="24"/>
          <w:szCs w:val="24"/>
        </w:rPr>
        <w:t>Obogaćivanje programa posjetima, izletima i lutkarsko-dramskim predstavama</w:t>
      </w:r>
      <w:bookmarkEnd w:id="17"/>
    </w:p>
    <w:p w14:paraId="2DDDA1E9" w14:textId="77777777" w:rsidR="00662F24" w:rsidRPr="007F4093" w:rsidRDefault="00662F24" w:rsidP="00537784">
      <w:pPr>
        <w:pStyle w:val="Odlomakpopisa"/>
        <w:spacing w:line="360" w:lineRule="auto"/>
        <w:ind w:left="1080"/>
        <w:jc w:val="both"/>
        <w:rPr>
          <w:rFonts w:asciiTheme="minorHAnsi" w:hAnsiTheme="minorHAnsi" w:cstheme="minorHAnsi"/>
          <w:sz w:val="22"/>
          <w:szCs w:val="22"/>
        </w:rPr>
      </w:pPr>
    </w:p>
    <w:p w14:paraId="5E048F86" w14:textId="5332CABE" w:rsidR="00662F24" w:rsidRPr="007F4093" w:rsidRDefault="00662F24"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U nastavku slijedi tablični prikaz planiranih izleta, posjeta, druženja i lutkarsko-dramskih predstava u pedagoškoj godini 2023./2024.</w:t>
      </w:r>
    </w:p>
    <w:p w14:paraId="3DE23C2A" w14:textId="77777777" w:rsidR="0033674E" w:rsidRDefault="0033674E" w:rsidP="00537784">
      <w:pPr>
        <w:spacing w:line="360" w:lineRule="auto"/>
        <w:jc w:val="both"/>
        <w:rPr>
          <w:rFonts w:asciiTheme="minorHAnsi" w:hAnsiTheme="minorHAnsi" w:cstheme="minorHAnsi"/>
          <w:color w:val="000000" w:themeColor="text1"/>
          <w:sz w:val="22"/>
          <w:szCs w:val="22"/>
        </w:rPr>
      </w:pPr>
    </w:p>
    <w:p w14:paraId="6B2E1049" w14:textId="77777777" w:rsidR="007F4093" w:rsidRDefault="007F4093" w:rsidP="00537784">
      <w:pPr>
        <w:spacing w:line="360" w:lineRule="auto"/>
        <w:jc w:val="both"/>
        <w:rPr>
          <w:rFonts w:asciiTheme="minorHAnsi" w:hAnsiTheme="minorHAnsi" w:cstheme="minorHAnsi"/>
          <w:color w:val="000000" w:themeColor="text1"/>
          <w:sz w:val="22"/>
          <w:szCs w:val="22"/>
        </w:rPr>
      </w:pPr>
    </w:p>
    <w:p w14:paraId="18E5916C" w14:textId="77777777" w:rsidR="007F4093" w:rsidRDefault="007F4093" w:rsidP="00537784">
      <w:pPr>
        <w:spacing w:line="360" w:lineRule="auto"/>
        <w:jc w:val="both"/>
        <w:rPr>
          <w:rFonts w:asciiTheme="minorHAnsi" w:hAnsiTheme="minorHAnsi" w:cstheme="minorHAnsi"/>
          <w:color w:val="000000" w:themeColor="text1"/>
          <w:sz w:val="22"/>
          <w:szCs w:val="22"/>
        </w:rPr>
      </w:pPr>
    </w:p>
    <w:p w14:paraId="789A46F6" w14:textId="77777777" w:rsidR="007F4093" w:rsidRDefault="007F4093" w:rsidP="00537784">
      <w:pPr>
        <w:spacing w:line="360" w:lineRule="auto"/>
        <w:jc w:val="both"/>
        <w:rPr>
          <w:rFonts w:asciiTheme="minorHAnsi" w:hAnsiTheme="minorHAnsi" w:cstheme="minorHAnsi"/>
          <w:color w:val="000000" w:themeColor="text1"/>
          <w:sz w:val="22"/>
          <w:szCs w:val="22"/>
        </w:rPr>
      </w:pPr>
    </w:p>
    <w:p w14:paraId="35330279" w14:textId="77777777" w:rsidR="007F4093" w:rsidRDefault="007F4093" w:rsidP="00537784">
      <w:pPr>
        <w:spacing w:line="360" w:lineRule="auto"/>
        <w:jc w:val="both"/>
        <w:rPr>
          <w:rFonts w:asciiTheme="minorHAnsi" w:hAnsiTheme="minorHAnsi" w:cstheme="minorHAnsi"/>
          <w:color w:val="000000" w:themeColor="text1"/>
          <w:sz w:val="22"/>
          <w:szCs w:val="22"/>
        </w:rPr>
      </w:pPr>
    </w:p>
    <w:p w14:paraId="77B9E15C" w14:textId="77777777" w:rsidR="007F4093" w:rsidRDefault="007F4093" w:rsidP="00537784">
      <w:pPr>
        <w:spacing w:line="360" w:lineRule="auto"/>
        <w:jc w:val="both"/>
        <w:rPr>
          <w:rFonts w:asciiTheme="minorHAnsi" w:hAnsiTheme="minorHAnsi" w:cstheme="minorHAnsi"/>
          <w:color w:val="000000" w:themeColor="text1"/>
          <w:sz w:val="22"/>
          <w:szCs w:val="22"/>
        </w:rPr>
      </w:pPr>
    </w:p>
    <w:p w14:paraId="0734F751" w14:textId="77777777" w:rsidR="007F4093" w:rsidRDefault="007F4093" w:rsidP="00537784">
      <w:pPr>
        <w:spacing w:line="360" w:lineRule="auto"/>
        <w:jc w:val="both"/>
        <w:rPr>
          <w:rFonts w:asciiTheme="minorHAnsi" w:hAnsiTheme="minorHAnsi" w:cstheme="minorHAnsi"/>
          <w:color w:val="000000" w:themeColor="text1"/>
          <w:sz w:val="22"/>
          <w:szCs w:val="22"/>
        </w:rPr>
      </w:pPr>
    </w:p>
    <w:p w14:paraId="2E4C03B4" w14:textId="77777777" w:rsidR="007F4093" w:rsidRDefault="007F4093" w:rsidP="00537784">
      <w:pPr>
        <w:spacing w:line="360" w:lineRule="auto"/>
        <w:jc w:val="both"/>
        <w:rPr>
          <w:rFonts w:asciiTheme="minorHAnsi" w:hAnsiTheme="minorHAnsi" w:cstheme="minorHAnsi"/>
          <w:color w:val="000000" w:themeColor="text1"/>
          <w:sz w:val="22"/>
          <w:szCs w:val="22"/>
        </w:rPr>
      </w:pPr>
    </w:p>
    <w:p w14:paraId="162C51F6" w14:textId="77777777" w:rsidR="007F4093" w:rsidRPr="007F4093" w:rsidRDefault="007F4093" w:rsidP="00537784">
      <w:pPr>
        <w:spacing w:line="360" w:lineRule="auto"/>
        <w:jc w:val="both"/>
        <w:rPr>
          <w:rFonts w:asciiTheme="minorHAnsi" w:hAnsiTheme="minorHAnsi" w:cstheme="minorHAnsi"/>
          <w:color w:val="000000" w:themeColor="text1"/>
          <w:sz w:val="22"/>
          <w:szCs w:val="22"/>
        </w:rPr>
      </w:pPr>
    </w:p>
    <w:p w14:paraId="6CB13B0D" w14:textId="4EAA43CD" w:rsidR="00CD66B1" w:rsidRPr="007F4093" w:rsidRDefault="00CD66B1"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lastRenderedPageBreak/>
        <w:t>Tablica 18. Obogaćivanje programa posjetima, izletima i lutkarsko-dramskim predstavama</w:t>
      </w:r>
    </w:p>
    <w:tbl>
      <w:tblPr>
        <w:tblW w:w="5000" w:type="pct"/>
        <w:tblCellMar>
          <w:left w:w="113" w:type="dxa"/>
        </w:tblCellMar>
        <w:tblLook w:val="0000" w:firstRow="0" w:lastRow="0" w:firstColumn="0" w:lastColumn="0" w:noHBand="0" w:noVBand="0"/>
      </w:tblPr>
      <w:tblGrid>
        <w:gridCol w:w="2078"/>
        <w:gridCol w:w="3701"/>
        <w:gridCol w:w="3849"/>
      </w:tblGrid>
      <w:tr w:rsidR="00662F24" w:rsidRPr="007F4093" w14:paraId="647727FB" w14:textId="77777777" w:rsidTr="00643217">
        <w:trPr>
          <w:trHeight w:val="382"/>
        </w:trPr>
        <w:tc>
          <w:tcPr>
            <w:tcW w:w="10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DF078A" w14:textId="77777777" w:rsidR="00662F24" w:rsidRPr="007F4093" w:rsidRDefault="00662F24" w:rsidP="00537784">
            <w:pPr>
              <w:spacing w:line="360" w:lineRule="auto"/>
              <w:jc w:val="both"/>
              <w:rPr>
                <w:rFonts w:asciiTheme="minorHAnsi" w:hAnsiTheme="minorHAnsi" w:cstheme="minorHAnsi"/>
                <w:b/>
                <w:sz w:val="22"/>
                <w:szCs w:val="22"/>
              </w:rPr>
            </w:pPr>
          </w:p>
        </w:tc>
        <w:tc>
          <w:tcPr>
            <w:tcW w:w="19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310BB4" w14:textId="77777777" w:rsidR="00662F24" w:rsidRPr="007F4093" w:rsidRDefault="00662F24"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SADRŽAJ</w:t>
            </w:r>
          </w:p>
        </w:tc>
        <w:tc>
          <w:tcPr>
            <w:tcW w:w="19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9AD8AD" w14:textId="77777777" w:rsidR="00662F24" w:rsidRPr="007F4093" w:rsidRDefault="00662F24"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PROGRAM</w:t>
            </w:r>
          </w:p>
        </w:tc>
      </w:tr>
      <w:tr w:rsidR="00662F24" w:rsidRPr="007F4093" w14:paraId="70910277" w14:textId="77777777" w:rsidTr="00643217">
        <w:trPr>
          <w:trHeight w:val="374"/>
        </w:trPr>
        <w:tc>
          <w:tcPr>
            <w:tcW w:w="10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45BECB" w14:textId="77777777" w:rsidR="00662F24" w:rsidRPr="007F4093" w:rsidRDefault="00662F24" w:rsidP="00537784">
            <w:pPr>
              <w:suppressAutoHyphens/>
              <w:spacing w:line="360" w:lineRule="auto"/>
              <w:jc w:val="both"/>
              <w:rPr>
                <w:rFonts w:asciiTheme="minorHAnsi" w:hAnsiTheme="minorHAnsi" w:cstheme="minorHAnsi"/>
                <w:b/>
                <w:kern w:val="1"/>
                <w:sz w:val="22"/>
                <w:szCs w:val="22"/>
              </w:rPr>
            </w:pPr>
          </w:p>
          <w:p w14:paraId="70B56030" w14:textId="77777777" w:rsidR="00662F24" w:rsidRPr="007F4093" w:rsidRDefault="00662F24" w:rsidP="00537784">
            <w:pPr>
              <w:suppressAutoHyphens/>
              <w:spacing w:line="360" w:lineRule="auto"/>
              <w:jc w:val="both"/>
              <w:rPr>
                <w:rFonts w:asciiTheme="minorHAnsi" w:hAnsiTheme="minorHAnsi" w:cstheme="minorHAnsi"/>
                <w:b/>
                <w:color w:val="FF0000"/>
                <w:kern w:val="1"/>
                <w:sz w:val="22"/>
                <w:szCs w:val="22"/>
              </w:rPr>
            </w:pPr>
            <w:r w:rsidRPr="007F4093">
              <w:rPr>
                <w:rFonts w:asciiTheme="minorHAnsi" w:hAnsiTheme="minorHAnsi" w:cstheme="minorHAnsi"/>
                <w:b/>
                <w:kern w:val="1"/>
                <w:sz w:val="22"/>
                <w:szCs w:val="22"/>
              </w:rPr>
              <w:t>IZLETI</w:t>
            </w:r>
          </w:p>
        </w:tc>
        <w:tc>
          <w:tcPr>
            <w:tcW w:w="1922" w:type="pct"/>
            <w:tcBorders>
              <w:top w:val="single" w:sz="4" w:space="0" w:color="000000"/>
              <w:left w:val="single" w:sz="4" w:space="0" w:color="000000"/>
              <w:bottom w:val="single" w:sz="4" w:space="0" w:color="000000"/>
              <w:right w:val="single" w:sz="4" w:space="0" w:color="000000"/>
            </w:tcBorders>
            <w:shd w:val="clear" w:color="auto" w:fill="auto"/>
          </w:tcPr>
          <w:p w14:paraId="22AB1065" w14:textId="06953479" w:rsidR="00662F24" w:rsidRPr="007F4093" w:rsidRDefault="000C523F" w:rsidP="00537784">
            <w:pPr>
              <w:spacing w:line="360" w:lineRule="auto"/>
              <w:contextualSpacing/>
              <w:jc w:val="both"/>
              <w:rPr>
                <w:rFonts w:asciiTheme="minorHAnsi" w:hAnsiTheme="minorHAnsi" w:cstheme="minorHAnsi"/>
                <w:sz w:val="22"/>
                <w:szCs w:val="22"/>
              </w:rPr>
            </w:pPr>
            <w:r w:rsidRPr="007F4093">
              <w:rPr>
                <w:rFonts w:asciiTheme="minorHAnsi" w:hAnsiTheme="minorHAnsi" w:cstheme="minorHAnsi"/>
                <w:sz w:val="22"/>
                <w:szCs w:val="22"/>
              </w:rPr>
              <w:t>Karlovac – kino Edison</w:t>
            </w:r>
            <w:r w:rsidR="004E5904" w:rsidRPr="007F4093">
              <w:rPr>
                <w:rFonts w:asciiTheme="minorHAnsi" w:hAnsiTheme="minorHAnsi" w:cstheme="minorHAnsi"/>
                <w:sz w:val="22"/>
                <w:szCs w:val="22"/>
              </w:rPr>
              <w:t xml:space="preserve">, </w:t>
            </w:r>
            <w:proofErr w:type="spellStart"/>
            <w:r w:rsidR="004E5904" w:rsidRPr="007F4093">
              <w:rPr>
                <w:rFonts w:asciiTheme="minorHAnsi" w:hAnsiTheme="minorHAnsi" w:cstheme="minorHAnsi"/>
                <w:sz w:val="22"/>
                <w:szCs w:val="22"/>
              </w:rPr>
              <w:t>Zorin</w:t>
            </w:r>
            <w:proofErr w:type="spellEnd"/>
            <w:r w:rsidR="004E5904" w:rsidRPr="007F4093">
              <w:rPr>
                <w:rFonts w:asciiTheme="minorHAnsi" w:hAnsiTheme="minorHAnsi" w:cstheme="minorHAnsi"/>
                <w:sz w:val="22"/>
                <w:szCs w:val="22"/>
              </w:rPr>
              <w:t xml:space="preserve"> dom</w:t>
            </w:r>
          </w:p>
          <w:p w14:paraId="79380799" w14:textId="0614C6ED" w:rsidR="000C523F" w:rsidRPr="007F4093" w:rsidRDefault="000C523F" w:rsidP="00537784">
            <w:pPr>
              <w:spacing w:line="360" w:lineRule="auto"/>
              <w:contextualSpacing/>
              <w:jc w:val="both"/>
              <w:rPr>
                <w:rFonts w:asciiTheme="minorHAnsi" w:hAnsiTheme="minorHAnsi" w:cstheme="minorHAnsi"/>
                <w:sz w:val="22"/>
                <w:szCs w:val="22"/>
              </w:rPr>
            </w:pPr>
            <w:r w:rsidRPr="007F4093">
              <w:rPr>
                <w:rFonts w:asciiTheme="minorHAnsi" w:hAnsiTheme="minorHAnsi" w:cstheme="minorHAnsi"/>
                <w:sz w:val="22"/>
                <w:szCs w:val="22"/>
              </w:rPr>
              <w:t>Metlika</w:t>
            </w:r>
            <w:r w:rsidR="004900EC" w:rsidRPr="007F4093">
              <w:rPr>
                <w:rFonts w:asciiTheme="minorHAnsi" w:hAnsiTheme="minorHAnsi" w:cstheme="minorHAnsi"/>
                <w:sz w:val="22"/>
                <w:szCs w:val="22"/>
              </w:rPr>
              <w:t xml:space="preserve"> – Muzej vatrogastva</w:t>
            </w:r>
            <w:r w:rsidR="00A61C1B">
              <w:rPr>
                <w:rFonts w:asciiTheme="minorHAnsi" w:hAnsiTheme="minorHAnsi" w:cstheme="minorHAnsi"/>
                <w:sz w:val="22"/>
                <w:szCs w:val="22"/>
              </w:rPr>
              <w:t>, Dječji vrtić Metlika</w:t>
            </w:r>
          </w:p>
        </w:tc>
        <w:tc>
          <w:tcPr>
            <w:tcW w:w="1999" w:type="pct"/>
            <w:tcBorders>
              <w:top w:val="single" w:sz="4" w:space="0" w:color="000000"/>
              <w:left w:val="single" w:sz="4" w:space="0" w:color="000000"/>
              <w:bottom w:val="single" w:sz="4" w:space="0" w:color="000000"/>
              <w:right w:val="single" w:sz="4" w:space="0" w:color="000000"/>
            </w:tcBorders>
            <w:shd w:val="clear" w:color="auto" w:fill="auto"/>
          </w:tcPr>
          <w:p w14:paraId="0C63ED3D" w14:textId="61F04915" w:rsidR="00662F24" w:rsidRPr="007F4093" w:rsidRDefault="00643217" w:rsidP="00643217">
            <w:pPr>
              <w:pStyle w:val="Odlomakpopisa"/>
              <w:numPr>
                <w:ilvl w:val="0"/>
                <w:numId w:val="90"/>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redoviti vrtićki program i program predškole</w:t>
            </w:r>
          </w:p>
        </w:tc>
      </w:tr>
      <w:tr w:rsidR="00662F24" w:rsidRPr="007F4093" w14:paraId="0BC19BE2" w14:textId="77777777" w:rsidTr="00643217">
        <w:trPr>
          <w:trHeight w:val="768"/>
        </w:trPr>
        <w:tc>
          <w:tcPr>
            <w:tcW w:w="10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18901C" w14:textId="77777777" w:rsidR="00662F24" w:rsidRPr="007F4093" w:rsidRDefault="00662F24" w:rsidP="00537784">
            <w:pPr>
              <w:spacing w:line="360" w:lineRule="auto"/>
              <w:jc w:val="both"/>
              <w:rPr>
                <w:rFonts w:asciiTheme="minorHAnsi" w:hAnsiTheme="minorHAnsi" w:cstheme="minorHAnsi"/>
                <w:color w:val="FF0000"/>
                <w:sz w:val="22"/>
                <w:szCs w:val="22"/>
              </w:rPr>
            </w:pPr>
          </w:p>
          <w:p w14:paraId="775D45D4" w14:textId="77777777" w:rsidR="00662F24" w:rsidRPr="007F4093" w:rsidRDefault="00662F24"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LUTKARSKO– DRAMSKE PREDSTAVE</w:t>
            </w:r>
          </w:p>
        </w:tc>
        <w:tc>
          <w:tcPr>
            <w:tcW w:w="1922" w:type="pct"/>
            <w:tcBorders>
              <w:top w:val="single" w:sz="4" w:space="0" w:color="000000"/>
              <w:left w:val="single" w:sz="4" w:space="0" w:color="000000"/>
              <w:bottom w:val="single" w:sz="4" w:space="0" w:color="000000"/>
              <w:right w:val="single" w:sz="4" w:space="0" w:color="000000"/>
            </w:tcBorders>
            <w:shd w:val="clear" w:color="auto" w:fill="auto"/>
          </w:tcPr>
          <w:p w14:paraId="7B036B95" w14:textId="4D433E6C" w:rsidR="00643217" w:rsidRPr="007F4093" w:rsidRDefault="00662F24"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Predstava s roditeljima</w:t>
            </w:r>
            <w:r w:rsidRPr="007F4093">
              <w:rPr>
                <w:rFonts w:asciiTheme="minorHAnsi" w:hAnsiTheme="minorHAnsi" w:cstheme="minorHAnsi"/>
                <w:sz w:val="22"/>
                <w:szCs w:val="22"/>
              </w:rPr>
              <w:tab/>
            </w:r>
          </w:p>
          <w:p w14:paraId="5BFAF44C" w14:textId="430F6638" w:rsidR="0033674E" w:rsidRPr="007F4093" w:rsidRDefault="0033674E"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 xml:space="preserve">Šareni svijet </w:t>
            </w:r>
            <w:r w:rsidR="00643217" w:rsidRPr="007F4093">
              <w:rPr>
                <w:rFonts w:asciiTheme="minorHAnsi" w:hAnsiTheme="minorHAnsi" w:cstheme="minorHAnsi"/>
                <w:sz w:val="22"/>
                <w:szCs w:val="22"/>
              </w:rPr>
              <w:t>– Ivica Kolmar</w:t>
            </w:r>
          </w:p>
          <w:p w14:paraId="52A0B34D" w14:textId="77777777" w:rsidR="00643217" w:rsidRPr="007F4093" w:rsidRDefault="00643217" w:rsidP="00537784">
            <w:pPr>
              <w:spacing w:line="360" w:lineRule="auto"/>
              <w:jc w:val="both"/>
              <w:rPr>
                <w:rFonts w:asciiTheme="minorHAnsi" w:hAnsiTheme="minorHAnsi" w:cstheme="minorHAnsi"/>
                <w:sz w:val="22"/>
                <w:szCs w:val="22"/>
              </w:rPr>
            </w:pPr>
          </w:p>
          <w:p w14:paraId="6CB15D42" w14:textId="350A2E5B" w:rsidR="0033674E" w:rsidRPr="007F4093" w:rsidRDefault="0033674E"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Mađioničarska predstava</w:t>
            </w:r>
          </w:p>
          <w:p w14:paraId="23413CE9" w14:textId="77777777" w:rsidR="00643217" w:rsidRPr="007F4093" w:rsidRDefault="00643217" w:rsidP="00537784">
            <w:pPr>
              <w:spacing w:line="360" w:lineRule="auto"/>
              <w:jc w:val="both"/>
              <w:rPr>
                <w:rFonts w:asciiTheme="minorHAnsi" w:hAnsiTheme="minorHAnsi" w:cstheme="minorHAnsi"/>
                <w:sz w:val="22"/>
                <w:szCs w:val="22"/>
              </w:rPr>
            </w:pPr>
          </w:p>
          <w:p w14:paraId="7353E4B0" w14:textId="7F9A9D36" w:rsidR="0033674E" w:rsidRPr="007F4093" w:rsidRDefault="00643217"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Dječje kazalište „Šareni svijet“</w:t>
            </w:r>
          </w:p>
          <w:p w14:paraId="28A67550" w14:textId="77777777" w:rsidR="00643217" w:rsidRPr="007F4093" w:rsidRDefault="00643217" w:rsidP="00537784">
            <w:pPr>
              <w:spacing w:line="360" w:lineRule="auto"/>
              <w:jc w:val="both"/>
              <w:rPr>
                <w:rFonts w:asciiTheme="minorHAnsi" w:hAnsiTheme="minorHAnsi" w:cstheme="minorHAnsi"/>
                <w:sz w:val="22"/>
                <w:szCs w:val="22"/>
              </w:rPr>
            </w:pPr>
          </w:p>
          <w:p w14:paraId="45246362" w14:textId="02F04264" w:rsidR="0033674E" w:rsidRPr="007F4093" w:rsidRDefault="0033674E"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Mala scena</w:t>
            </w:r>
          </w:p>
        </w:tc>
        <w:tc>
          <w:tcPr>
            <w:tcW w:w="1999" w:type="pct"/>
            <w:tcBorders>
              <w:top w:val="single" w:sz="4" w:space="0" w:color="000000"/>
              <w:left w:val="single" w:sz="4" w:space="0" w:color="000000"/>
              <w:bottom w:val="single" w:sz="4" w:space="0" w:color="000000"/>
              <w:right w:val="single" w:sz="4" w:space="0" w:color="000000"/>
            </w:tcBorders>
            <w:shd w:val="clear" w:color="auto" w:fill="auto"/>
          </w:tcPr>
          <w:p w14:paraId="30ED53A1" w14:textId="252CAC6C" w:rsidR="0033674E" w:rsidRPr="007F4093" w:rsidRDefault="00643217" w:rsidP="00643217">
            <w:pPr>
              <w:pStyle w:val="Odlomakpopisa"/>
              <w:numPr>
                <w:ilvl w:val="0"/>
                <w:numId w:val="90"/>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redovni jaslički program</w:t>
            </w:r>
          </w:p>
          <w:p w14:paraId="35555CD0" w14:textId="5C9CA4B8" w:rsidR="0033674E" w:rsidRPr="007F4093" w:rsidRDefault="00643217" w:rsidP="00643217">
            <w:pPr>
              <w:pStyle w:val="Odlomakpopisa"/>
              <w:numPr>
                <w:ilvl w:val="0"/>
                <w:numId w:val="90"/>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redoviti programi i program predškole</w:t>
            </w:r>
          </w:p>
          <w:p w14:paraId="396673DC" w14:textId="16ACFC33" w:rsidR="0033674E" w:rsidRPr="007F4093" w:rsidRDefault="00643217" w:rsidP="00643217">
            <w:pPr>
              <w:pStyle w:val="Odlomakpopisa"/>
              <w:numPr>
                <w:ilvl w:val="0"/>
                <w:numId w:val="90"/>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redoviti programi i program predškole</w:t>
            </w:r>
          </w:p>
          <w:p w14:paraId="2C9833DA" w14:textId="4D35CCA9" w:rsidR="004E5904" w:rsidRPr="007F4093" w:rsidRDefault="00643217" w:rsidP="00643217">
            <w:pPr>
              <w:pStyle w:val="Odlomakpopisa"/>
              <w:numPr>
                <w:ilvl w:val="0"/>
                <w:numId w:val="90"/>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redoviti programi i program predškole</w:t>
            </w:r>
          </w:p>
          <w:p w14:paraId="200570B5" w14:textId="3CEF4BE2" w:rsidR="004E5904" w:rsidRPr="007F4093" w:rsidRDefault="00643217" w:rsidP="00643217">
            <w:pPr>
              <w:pStyle w:val="Odlomakpopisa"/>
              <w:numPr>
                <w:ilvl w:val="0"/>
                <w:numId w:val="90"/>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redoviti programi i program predškole</w:t>
            </w:r>
          </w:p>
        </w:tc>
      </w:tr>
      <w:tr w:rsidR="00662F24" w:rsidRPr="007F4093" w14:paraId="2FA43B07" w14:textId="77777777" w:rsidTr="00643217">
        <w:trPr>
          <w:trHeight w:val="2121"/>
        </w:trPr>
        <w:tc>
          <w:tcPr>
            <w:tcW w:w="10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85F58F" w14:textId="77777777" w:rsidR="00662F24" w:rsidRPr="007F4093" w:rsidRDefault="00662F24" w:rsidP="00537784">
            <w:pPr>
              <w:spacing w:line="360" w:lineRule="auto"/>
              <w:jc w:val="both"/>
              <w:rPr>
                <w:rFonts w:asciiTheme="minorHAnsi" w:hAnsiTheme="minorHAnsi" w:cstheme="minorHAnsi"/>
                <w:b/>
                <w:sz w:val="22"/>
                <w:szCs w:val="22"/>
              </w:rPr>
            </w:pPr>
          </w:p>
          <w:p w14:paraId="372A3B3A" w14:textId="77777777" w:rsidR="00662F24" w:rsidRPr="007F4093" w:rsidRDefault="00662F24" w:rsidP="00537784">
            <w:pPr>
              <w:spacing w:line="360" w:lineRule="auto"/>
              <w:jc w:val="both"/>
              <w:rPr>
                <w:rFonts w:asciiTheme="minorHAnsi" w:hAnsiTheme="minorHAnsi" w:cstheme="minorHAnsi"/>
                <w:b/>
                <w:sz w:val="22"/>
                <w:szCs w:val="22"/>
              </w:rPr>
            </w:pPr>
          </w:p>
          <w:p w14:paraId="6A2EF676" w14:textId="77777777" w:rsidR="00662F24" w:rsidRPr="007F4093" w:rsidRDefault="00662F24"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POSJETE</w:t>
            </w:r>
          </w:p>
          <w:p w14:paraId="26B1F744" w14:textId="77777777" w:rsidR="00662F24" w:rsidRPr="007F4093" w:rsidRDefault="00662F24" w:rsidP="00537784">
            <w:pPr>
              <w:spacing w:line="360" w:lineRule="auto"/>
              <w:jc w:val="both"/>
              <w:rPr>
                <w:rFonts w:asciiTheme="minorHAnsi" w:hAnsiTheme="minorHAnsi" w:cstheme="minorHAnsi"/>
                <w:sz w:val="22"/>
                <w:szCs w:val="22"/>
              </w:rPr>
            </w:pPr>
          </w:p>
          <w:p w14:paraId="1467C2D9" w14:textId="77777777" w:rsidR="00662F24" w:rsidRPr="007F4093" w:rsidRDefault="00662F24" w:rsidP="00537784">
            <w:pPr>
              <w:spacing w:line="360" w:lineRule="auto"/>
              <w:jc w:val="both"/>
              <w:rPr>
                <w:rFonts w:asciiTheme="minorHAnsi" w:hAnsiTheme="minorHAnsi" w:cstheme="minorHAnsi"/>
                <w:color w:val="FF0000"/>
                <w:sz w:val="22"/>
                <w:szCs w:val="22"/>
              </w:rPr>
            </w:pPr>
          </w:p>
        </w:tc>
        <w:tc>
          <w:tcPr>
            <w:tcW w:w="1922" w:type="pct"/>
            <w:tcBorders>
              <w:top w:val="single" w:sz="4" w:space="0" w:color="000000"/>
              <w:left w:val="single" w:sz="4" w:space="0" w:color="000000"/>
              <w:bottom w:val="single" w:sz="4" w:space="0" w:color="000000"/>
              <w:right w:val="single" w:sz="4" w:space="0" w:color="000000"/>
            </w:tcBorders>
            <w:shd w:val="clear" w:color="auto" w:fill="auto"/>
          </w:tcPr>
          <w:p w14:paraId="03335E23" w14:textId="77777777" w:rsidR="00662F24" w:rsidRPr="007F4093" w:rsidRDefault="00662F24"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Putujuća knjižnica / Bibliobus</w:t>
            </w:r>
          </w:p>
          <w:p w14:paraId="64AF14BE" w14:textId="77777777" w:rsidR="00662F24" w:rsidRPr="007F4093" w:rsidRDefault="00662F24" w:rsidP="00537784">
            <w:pPr>
              <w:spacing w:line="360" w:lineRule="auto"/>
              <w:jc w:val="both"/>
              <w:rPr>
                <w:rFonts w:asciiTheme="minorHAnsi" w:hAnsiTheme="minorHAnsi" w:cstheme="minorHAnsi"/>
                <w:sz w:val="22"/>
                <w:szCs w:val="22"/>
              </w:rPr>
            </w:pPr>
          </w:p>
          <w:p w14:paraId="2BBBA76D" w14:textId="77777777" w:rsidR="00662F24" w:rsidRPr="007F4093" w:rsidRDefault="00662F24"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Općina Žakanje (Dan Općine)</w:t>
            </w:r>
          </w:p>
          <w:p w14:paraId="5912C861" w14:textId="77777777" w:rsidR="00662F24" w:rsidRPr="007F4093" w:rsidRDefault="00662F24" w:rsidP="00537784">
            <w:pPr>
              <w:spacing w:line="360" w:lineRule="auto"/>
              <w:jc w:val="both"/>
              <w:rPr>
                <w:rFonts w:asciiTheme="minorHAnsi" w:hAnsiTheme="minorHAnsi" w:cstheme="minorHAnsi"/>
                <w:sz w:val="22"/>
                <w:szCs w:val="22"/>
              </w:rPr>
            </w:pPr>
          </w:p>
          <w:p w14:paraId="7DAB7EEB" w14:textId="57C75D39" w:rsidR="00662F24" w:rsidRPr="007F4093" w:rsidRDefault="00662F24"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Osnovna škola Žakanje</w:t>
            </w:r>
            <w:r w:rsidRPr="007F4093">
              <w:rPr>
                <w:rFonts w:asciiTheme="minorHAnsi" w:hAnsiTheme="minorHAnsi" w:cstheme="minorHAnsi"/>
                <w:sz w:val="22"/>
                <w:szCs w:val="22"/>
              </w:rPr>
              <w:tab/>
            </w:r>
          </w:p>
          <w:p w14:paraId="0BC1C462" w14:textId="77777777" w:rsidR="004900EC" w:rsidRPr="007F4093" w:rsidRDefault="004900EC" w:rsidP="00537784">
            <w:pPr>
              <w:spacing w:line="360" w:lineRule="auto"/>
              <w:jc w:val="both"/>
              <w:rPr>
                <w:rFonts w:asciiTheme="minorHAnsi" w:hAnsiTheme="minorHAnsi" w:cstheme="minorHAnsi"/>
                <w:sz w:val="22"/>
                <w:szCs w:val="22"/>
              </w:rPr>
            </w:pPr>
          </w:p>
          <w:p w14:paraId="19CC18C5" w14:textId="692BC41D" w:rsidR="00662F24" w:rsidRPr="007F4093" w:rsidRDefault="004E5904"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Gradska knjižnica Ivan Goran Kovačić Karlovac</w:t>
            </w:r>
          </w:p>
        </w:tc>
        <w:tc>
          <w:tcPr>
            <w:tcW w:w="1999" w:type="pct"/>
            <w:tcBorders>
              <w:top w:val="single" w:sz="4" w:space="0" w:color="000000"/>
              <w:left w:val="single" w:sz="4" w:space="0" w:color="000000"/>
              <w:bottom w:val="single" w:sz="4" w:space="0" w:color="000000"/>
              <w:right w:val="single" w:sz="4" w:space="0" w:color="000000"/>
            </w:tcBorders>
            <w:shd w:val="clear" w:color="auto" w:fill="auto"/>
          </w:tcPr>
          <w:p w14:paraId="16504108" w14:textId="5A34CD61" w:rsidR="00662F24" w:rsidRPr="007F4093" w:rsidRDefault="00643217" w:rsidP="00643217">
            <w:pPr>
              <w:pStyle w:val="Odlomakpopisa"/>
              <w:numPr>
                <w:ilvl w:val="0"/>
                <w:numId w:val="90"/>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redoviti vrtićki program i program predškole</w:t>
            </w:r>
          </w:p>
          <w:p w14:paraId="0C7189AF" w14:textId="3FC46BCA" w:rsidR="004900EC" w:rsidRPr="007F4093" w:rsidRDefault="00643217" w:rsidP="00537784">
            <w:pPr>
              <w:pStyle w:val="Odlomakpopisa"/>
              <w:numPr>
                <w:ilvl w:val="0"/>
                <w:numId w:val="90"/>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redoviti program i program predškole</w:t>
            </w:r>
          </w:p>
          <w:p w14:paraId="4360375E" w14:textId="634C9F64" w:rsidR="00662F24" w:rsidRPr="007F4093" w:rsidRDefault="00643217" w:rsidP="00643217">
            <w:pPr>
              <w:pStyle w:val="Odlomakpopisa"/>
              <w:numPr>
                <w:ilvl w:val="0"/>
                <w:numId w:val="90"/>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 xml:space="preserve">program predškole (redoviti program, vanjska </w:t>
            </w:r>
            <w:proofErr w:type="spellStart"/>
            <w:r w:rsidRPr="007F4093">
              <w:rPr>
                <w:rFonts w:asciiTheme="minorHAnsi" w:hAnsiTheme="minorHAnsi" w:cstheme="minorHAnsi"/>
                <w:sz w:val="22"/>
                <w:szCs w:val="22"/>
              </w:rPr>
              <w:t>predškola</w:t>
            </w:r>
            <w:proofErr w:type="spellEnd"/>
            <w:r w:rsidRPr="007F4093">
              <w:rPr>
                <w:rFonts w:asciiTheme="minorHAnsi" w:hAnsiTheme="minorHAnsi" w:cstheme="minorHAnsi"/>
                <w:sz w:val="22"/>
                <w:szCs w:val="22"/>
              </w:rPr>
              <w:t>)</w:t>
            </w:r>
          </w:p>
          <w:p w14:paraId="0D55CCF3" w14:textId="4A56F975" w:rsidR="00662F24" w:rsidRPr="007F4093" w:rsidRDefault="00643217" w:rsidP="00643217">
            <w:pPr>
              <w:pStyle w:val="Odlomakpopisa"/>
              <w:numPr>
                <w:ilvl w:val="0"/>
                <w:numId w:val="90"/>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redoviti vrtićki program i program predškole</w:t>
            </w:r>
          </w:p>
        </w:tc>
      </w:tr>
      <w:tr w:rsidR="00662F24" w:rsidRPr="007F4093" w14:paraId="61C3FC35" w14:textId="77777777" w:rsidTr="00643217">
        <w:trPr>
          <w:trHeight w:val="2121"/>
        </w:trPr>
        <w:tc>
          <w:tcPr>
            <w:tcW w:w="10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795096" w14:textId="77777777" w:rsidR="00662F24" w:rsidRPr="007F4093" w:rsidRDefault="00662F24"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DRUŽENJE</w:t>
            </w:r>
          </w:p>
        </w:tc>
        <w:tc>
          <w:tcPr>
            <w:tcW w:w="1922" w:type="pct"/>
            <w:tcBorders>
              <w:top w:val="single" w:sz="4" w:space="0" w:color="000000"/>
              <w:left w:val="single" w:sz="4" w:space="0" w:color="000000"/>
              <w:bottom w:val="single" w:sz="4" w:space="0" w:color="000000"/>
              <w:right w:val="single" w:sz="4" w:space="0" w:color="000000"/>
            </w:tcBorders>
            <w:shd w:val="clear" w:color="auto" w:fill="auto"/>
          </w:tcPr>
          <w:p w14:paraId="4BC96410" w14:textId="1F2D27A6" w:rsidR="00662F24" w:rsidRPr="007F4093" w:rsidRDefault="00662F24" w:rsidP="00537784">
            <w:pPr>
              <w:spacing w:line="360" w:lineRule="auto"/>
              <w:jc w:val="both"/>
              <w:rPr>
                <w:rFonts w:asciiTheme="minorHAnsi" w:hAnsiTheme="minorHAnsi" w:cstheme="minorHAnsi"/>
                <w:sz w:val="22"/>
                <w:szCs w:val="22"/>
              </w:rPr>
            </w:pPr>
            <w:proofErr w:type="spellStart"/>
            <w:r w:rsidRPr="007F4093">
              <w:rPr>
                <w:rFonts w:asciiTheme="minorHAnsi" w:hAnsiTheme="minorHAnsi" w:cstheme="minorHAnsi"/>
                <w:sz w:val="22"/>
                <w:szCs w:val="22"/>
              </w:rPr>
              <w:t>Kestenijada</w:t>
            </w:r>
            <w:proofErr w:type="spellEnd"/>
            <w:r w:rsidRPr="007F4093">
              <w:rPr>
                <w:rFonts w:asciiTheme="minorHAnsi" w:hAnsiTheme="minorHAnsi" w:cstheme="minorHAnsi"/>
                <w:sz w:val="22"/>
                <w:szCs w:val="22"/>
              </w:rPr>
              <w:t xml:space="preserve"> s djecom i roditeljima</w:t>
            </w:r>
          </w:p>
          <w:p w14:paraId="50613893" w14:textId="77777777" w:rsidR="00643217" w:rsidRPr="007F4093" w:rsidRDefault="00643217" w:rsidP="00537784">
            <w:pPr>
              <w:spacing w:line="360" w:lineRule="auto"/>
              <w:jc w:val="both"/>
              <w:rPr>
                <w:rFonts w:asciiTheme="minorHAnsi" w:hAnsiTheme="minorHAnsi" w:cstheme="minorHAnsi"/>
                <w:sz w:val="22"/>
                <w:szCs w:val="22"/>
              </w:rPr>
            </w:pPr>
          </w:p>
          <w:p w14:paraId="0CFA9E27" w14:textId="2B422CF4" w:rsidR="00662F24" w:rsidRPr="007F4093" w:rsidRDefault="00662F24"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Kampiranje/postavljanje šatora/noćenje</w:t>
            </w:r>
          </w:p>
          <w:p w14:paraId="50BDDD8E" w14:textId="52913AAD" w:rsidR="00662F24" w:rsidRPr="007F4093" w:rsidRDefault="00662F24"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Popodnevno sanjkanje</w:t>
            </w:r>
          </w:p>
          <w:p w14:paraId="1EE96196" w14:textId="0F6A9C38" w:rsidR="00662F24" w:rsidRPr="007F4093" w:rsidRDefault="00662F24"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Šetnja s roditeljima</w:t>
            </w:r>
          </w:p>
          <w:p w14:paraId="3B6F3EB8" w14:textId="48C0EE35" w:rsidR="00662F24" w:rsidRPr="007F4093" w:rsidRDefault="00662F24"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Piknik u Breziku</w:t>
            </w:r>
            <w:r w:rsidRPr="007F4093">
              <w:rPr>
                <w:rFonts w:asciiTheme="minorHAnsi" w:hAnsiTheme="minorHAnsi" w:cstheme="minorHAnsi"/>
                <w:sz w:val="22"/>
                <w:szCs w:val="22"/>
              </w:rPr>
              <w:tab/>
            </w:r>
            <w:r w:rsidRPr="007F4093">
              <w:rPr>
                <w:rFonts w:asciiTheme="minorHAnsi" w:hAnsiTheme="minorHAnsi" w:cstheme="minorHAnsi"/>
                <w:sz w:val="22"/>
                <w:szCs w:val="22"/>
              </w:rPr>
              <w:tab/>
            </w:r>
          </w:p>
        </w:tc>
        <w:tc>
          <w:tcPr>
            <w:tcW w:w="1999" w:type="pct"/>
            <w:tcBorders>
              <w:top w:val="single" w:sz="4" w:space="0" w:color="000000"/>
              <w:left w:val="single" w:sz="4" w:space="0" w:color="000000"/>
              <w:bottom w:val="single" w:sz="4" w:space="0" w:color="000000"/>
              <w:right w:val="single" w:sz="4" w:space="0" w:color="000000"/>
            </w:tcBorders>
            <w:shd w:val="clear" w:color="auto" w:fill="auto"/>
          </w:tcPr>
          <w:p w14:paraId="5356AD5B" w14:textId="7995CD45" w:rsidR="00662F24" w:rsidRPr="007F4093" w:rsidRDefault="00662F24" w:rsidP="00643217">
            <w:pPr>
              <w:pStyle w:val="Odlomakpopisa"/>
              <w:numPr>
                <w:ilvl w:val="0"/>
                <w:numId w:val="90"/>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redoviti program</w:t>
            </w:r>
            <w:r w:rsidR="004E5904" w:rsidRPr="007F4093">
              <w:rPr>
                <w:rFonts w:asciiTheme="minorHAnsi" w:hAnsiTheme="minorHAnsi" w:cstheme="minorHAnsi"/>
                <w:sz w:val="22"/>
                <w:szCs w:val="22"/>
              </w:rPr>
              <w:t>i</w:t>
            </w:r>
            <w:r w:rsidRPr="007F4093">
              <w:rPr>
                <w:rFonts w:asciiTheme="minorHAnsi" w:hAnsiTheme="minorHAnsi" w:cstheme="minorHAnsi"/>
                <w:sz w:val="22"/>
                <w:szCs w:val="22"/>
              </w:rPr>
              <w:t xml:space="preserve"> i program predškole</w:t>
            </w:r>
          </w:p>
          <w:p w14:paraId="4CB6442E" w14:textId="5443BF1B" w:rsidR="00662F24" w:rsidRPr="007F4093" w:rsidRDefault="00662F24" w:rsidP="00643217">
            <w:pPr>
              <w:pStyle w:val="Odlomakpopisa"/>
              <w:numPr>
                <w:ilvl w:val="0"/>
                <w:numId w:val="90"/>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 xml:space="preserve">program predškole (redoviti program, vanjska </w:t>
            </w:r>
            <w:proofErr w:type="spellStart"/>
            <w:r w:rsidRPr="007F4093">
              <w:rPr>
                <w:rFonts w:asciiTheme="minorHAnsi" w:hAnsiTheme="minorHAnsi" w:cstheme="minorHAnsi"/>
                <w:sz w:val="22"/>
                <w:szCs w:val="22"/>
              </w:rPr>
              <w:t>predškola</w:t>
            </w:r>
            <w:proofErr w:type="spellEnd"/>
            <w:r w:rsidRPr="007F4093">
              <w:rPr>
                <w:rFonts w:asciiTheme="minorHAnsi" w:hAnsiTheme="minorHAnsi" w:cstheme="minorHAnsi"/>
                <w:sz w:val="22"/>
                <w:szCs w:val="22"/>
              </w:rPr>
              <w:t>)</w:t>
            </w:r>
          </w:p>
          <w:p w14:paraId="7B18E5B4" w14:textId="456992B5" w:rsidR="00662F24" w:rsidRPr="007F4093" w:rsidRDefault="004E5904" w:rsidP="00643217">
            <w:pPr>
              <w:pStyle w:val="Odlomakpopisa"/>
              <w:numPr>
                <w:ilvl w:val="0"/>
                <w:numId w:val="90"/>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redoviti programi</w:t>
            </w:r>
          </w:p>
          <w:p w14:paraId="6BA7A4CA" w14:textId="3CC44096" w:rsidR="00662F24" w:rsidRPr="007F4093" w:rsidRDefault="00662F24" w:rsidP="00643217">
            <w:pPr>
              <w:pStyle w:val="Odlomakpopisa"/>
              <w:numPr>
                <w:ilvl w:val="0"/>
                <w:numId w:val="90"/>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redov</w:t>
            </w:r>
            <w:r w:rsidR="004900EC" w:rsidRPr="007F4093">
              <w:rPr>
                <w:rFonts w:asciiTheme="minorHAnsi" w:hAnsiTheme="minorHAnsi" w:cstheme="minorHAnsi"/>
                <w:sz w:val="22"/>
                <w:szCs w:val="22"/>
              </w:rPr>
              <w:t>iti</w:t>
            </w:r>
            <w:r w:rsidRPr="007F4093">
              <w:rPr>
                <w:rFonts w:asciiTheme="minorHAnsi" w:hAnsiTheme="minorHAnsi" w:cstheme="minorHAnsi"/>
                <w:sz w:val="22"/>
                <w:szCs w:val="22"/>
              </w:rPr>
              <w:t xml:space="preserve"> jaslički program</w:t>
            </w:r>
          </w:p>
          <w:p w14:paraId="07CD15A4" w14:textId="4FEE8485" w:rsidR="00662F24" w:rsidRPr="007F4093" w:rsidRDefault="00662F24" w:rsidP="00643217">
            <w:pPr>
              <w:pStyle w:val="Odlomakpopisa"/>
              <w:numPr>
                <w:ilvl w:val="0"/>
                <w:numId w:val="90"/>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redo</w:t>
            </w:r>
            <w:r w:rsidR="004900EC" w:rsidRPr="007F4093">
              <w:rPr>
                <w:rFonts w:asciiTheme="minorHAnsi" w:hAnsiTheme="minorHAnsi" w:cstheme="minorHAnsi"/>
                <w:sz w:val="22"/>
                <w:szCs w:val="22"/>
              </w:rPr>
              <w:t>viti</w:t>
            </w:r>
            <w:r w:rsidRPr="007F4093">
              <w:rPr>
                <w:rFonts w:asciiTheme="minorHAnsi" w:hAnsiTheme="minorHAnsi" w:cstheme="minorHAnsi"/>
                <w:sz w:val="22"/>
                <w:szCs w:val="22"/>
              </w:rPr>
              <w:t xml:space="preserve"> jaslički program</w:t>
            </w:r>
          </w:p>
        </w:tc>
      </w:tr>
    </w:tbl>
    <w:p w14:paraId="531A44B0" w14:textId="77777777" w:rsidR="00643217" w:rsidRPr="007F4093" w:rsidRDefault="00643217" w:rsidP="00537784">
      <w:pPr>
        <w:spacing w:line="360" w:lineRule="auto"/>
        <w:jc w:val="both"/>
        <w:rPr>
          <w:rFonts w:asciiTheme="minorHAnsi" w:hAnsiTheme="minorHAnsi" w:cstheme="minorHAnsi"/>
          <w:color w:val="000000" w:themeColor="text1"/>
          <w:sz w:val="22"/>
          <w:szCs w:val="22"/>
        </w:rPr>
      </w:pPr>
    </w:p>
    <w:p w14:paraId="1E711B9E" w14:textId="45CBAA8D" w:rsidR="00CD66B1" w:rsidRPr="007F4093" w:rsidRDefault="00643217" w:rsidP="00537784">
      <w:pPr>
        <w:pStyle w:val="Naslov2"/>
        <w:numPr>
          <w:ilvl w:val="1"/>
          <w:numId w:val="1"/>
        </w:numPr>
        <w:spacing w:before="0" w:line="360" w:lineRule="auto"/>
        <w:jc w:val="both"/>
        <w:rPr>
          <w:rFonts w:asciiTheme="minorHAnsi" w:hAnsiTheme="minorHAnsi" w:cstheme="minorHAnsi"/>
          <w:color w:val="000000" w:themeColor="text1"/>
          <w:sz w:val="24"/>
          <w:szCs w:val="24"/>
        </w:rPr>
      </w:pPr>
      <w:bookmarkStart w:id="18" w:name="_Toc143158922"/>
      <w:r w:rsidRPr="007F4093">
        <w:rPr>
          <w:rFonts w:asciiTheme="minorHAnsi" w:hAnsiTheme="minorHAnsi" w:cstheme="minorHAnsi"/>
          <w:color w:val="000000" w:themeColor="text1"/>
          <w:sz w:val="24"/>
          <w:szCs w:val="24"/>
        </w:rPr>
        <w:t>Pregled sadržaja, zajedničkih aktivnosti i događanja</w:t>
      </w:r>
      <w:bookmarkEnd w:id="18"/>
      <w:r w:rsidRPr="007F4093">
        <w:rPr>
          <w:rFonts w:asciiTheme="minorHAnsi" w:hAnsiTheme="minorHAnsi" w:cstheme="minorHAnsi"/>
          <w:color w:val="000000" w:themeColor="text1"/>
          <w:sz w:val="24"/>
          <w:szCs w:val="24"/>
        </w:rPr>
        <w:t xml:space="preserve"> </w:t>
      </w:r>
    </w:p>
    <w:p w14:paraId="60E3D643" w14:textId="77777777" w:rsidR="00CD66B1" w:rsidRPr="007F4093" w:rsidRDefault="00CD66B1" w:rsidP="00537784">
      <w:pPr>
        <w:spacing w:line="360" w:lineRule="auto"/>
        <w:ind w:left="360"/>
        <w:jc w:val="both"/>
        <w:rPr>
          <w:rFonts w:asciiTheme="minorHAnsi" w:hAnsiTheme="minorHAnsi" w:cstheme="minorHAnsi"/>
          <w:sz w:val="22"/>
          <w:szCs w:val="22"/>
        </w:rPr>
      </w:pPr>
    </w:p>
    <w:p w14:paraId="796A6555" w14:textId="05F4C7D6" w:rsidR="005747A2" w:rsidRPr="007F4093" w:rsidRDefault="00CD66B1"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 xml:space="preserve">U nastavku slijedi prikaz sadržaja zajedničkih aktivnosti i događanja planiranih za pedagošku godinu 2022./2023. </w:t>
      </w:r>
    </w:p>
    <w:p w14:paraId="5C0DDA98" w14:textId="77777777" w:rsidR="007F4093" w:rsidRDefault="007F4093" w:rsidP="00537784">
      <w:pPr>
        <w:spacing w:line="360" w:lineRule="auto"/>
        <w:jc w:val="both"/>
        <w:rPr>
          <w:rFonts w:asciiTheme="minorHAnsi" w:hAnsiTheme="minorHAnsi" w:cstheme="minorHAnsi"/>
          <w:sz w:val="22"/>
          <w:szCs w:val="22"/>
        </w:rPr>
      </w:pPr>
    </w:p>
    <w:p w14:paraId="6B124C01" w14:textId="77777777" w:rsidR="007F4093" w:rsidRPr="007F4093" w:rsidRDefault="007F4093" w:rsidP="00537784">
      <w:pPr>
        <w:spacing w:line="360" w:lineRule="auto"/>
        <w:jc w:val="both"/>
        <w:rPr>
          <w:rFonts w:asciiTheme="minorHAnsi" w:hAnsiTheme="minorHAnsi" w:cstheme="minorHAnsi"/>
          <w:sz w:val="22"/>
          <w:szCs w:val="22"/>
        </w:rPr>
      </w:pPr>
    </w:p>
    <w:p w14:paraId="69E11BDD" w14:textId="73147BE6" w:rsidR="00CD66B1" w:rsidRPr="007F4093" w:rsidRDefault="00CD66B1"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 xml:space="preserve">Tablica 19. </w:t>
      </w:r>
      <w:proofErr w:type="spellStart"/>
      <w:r w:rsidRPr="007F4093">
        <w:rPr>
          <w:rFonts w:asciiTheme="minorHAnsi" w:hAnsiTheme="minorHAnsi" w:cstheme="minorHAnsi"/>
          <w:sz w:val="22"/>
          <w:szCs w:val="22"/>
        </w:rPr>
        <w:t>Vremenik</w:t>
      </w:r>
      <w:proofErr w:type="spellEnd"/>
      <w:r w:rsidRPr="007F4093">
        <w:rPr>
          <w:rFonts w:asciiTheme="minorHAnsi" w:hAnsiTheme="minorHAnsi" w:cstheme="minorHAnsi"/>
          <w:sz w:val="22"/>
          <w:szCs w:val="22"/>
        </w:rPr>
        <w:t xml:space="preserve"> aktivnosti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1"/>
        <w:gridCol w:w="3512"/>
        <w:gridCol w:w="4475"/>
      </w:tblGrid>
      <w:tr w:rsidR="00CD66B1" w:rsidRPr="007F4093" w14:paraId="243187D9" w14:textId="77777777" w:rsidTr="004900EC">
        <w:trPr>
          <w:trHeight w:val="524"/>
        </w:trPr>
        <w:tc>
          <w:tcPr>
            <w:tcW w:w="852" w:type="pct"/>
            <w:vAlign w:val="center"/>
          </w:tcPr>
          <w:p w14:paraId="7C0CBBC5" w14:textId="77777777" w:rsidR="00CD66B1" w:rsidRPr="007F4093" w:rsidRDefault="00CD66B1"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MJESEC</w:t>
            </w:r>
          </w:p>
        </w:tc>
        <w:tc>
          <w:tcPr>
            <w:tcW w:w="1824" w:type="pct"/>
            <w:vAlign w:val="center"/>
          </w:tcPr>
          <w:p w14:paraId="0F8C5C7F" w14:textId="77777777" w:rsidR="00CD66B1" w:rsidRPr="007F4093" w:rsidRDefault="00CD66B1"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SADRŽAJI</w:t>
            </w:r>
          </w:p>
        </w:tc>
        <w:tc>
          <w:tcPr>
            <w:tcW w:w="2324" w:type="pct"/>
            <w:vAlign w:val="center"/>
          </w:tcPr>
          <w:p w14:paraId="16C52538" w14:textId="77777777" w:rsidR="00CD66B1" w:rsidRPr="007F4093" w:rsidRDefault="00CD66B1"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ZADUŽENJE</w:t>
            </w:r>
          </w:p>
        </w:tc>
      </w:tr>
      <w:tr w:rsidR="00CD66B1" w:rsidRPr="007F4093" w14:paraId="743AAF28" w14:textId="77777777" w:rsidTr="004900EC">
        <w:trPr>
          <w:trHeight w:val="1323"/>
        </w:trPr>
        <w:tc>
          <w:tcPr>
            <w:tcW w:w="852" w:type="pct"/>
            <w:vAlign w:val="center"/>
          </w:tcPr>
          <w:p w14:paraId="1B3553A5" w14:textId="77777777" w:rsidR="00CD66B1" w:rsidRPr="007F4093" w:rsidRDefault="00CD66B1"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Rujan</w:t>
            </w:r>
          </w:p>
        </w:tc>
        <w:tc>
          <w:tcPr>
            <w:tcW w:w="1824" w:type="pct"/>
          </w:tcPr>
          <w:p w14:paraId="7ADE42FB" w14:textId="5308DF42" w:rsidR="00CD66B1" w:rsidRPr="007F4093" w:rsidRDefault="004E5904"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 xml:space="preserve">4.9. </w:t>
            </w:r>
            <w:r w:rsidR="004900EC" w:rsidRPr="007F4093">
              <w:rPr>
                <w:rFonts w:asciiTheme="minorHAnsi" w:hAnsiTheme="minorHAnsi" w:cstheme="minorHAnsi"/>
                <w:b/>
                <w:sz w:val="22"/>
                <w:szCs w:val="22"/>
              </w:rPr>
              <w:t>P</w:t>
            </w:r>
            <w:r w:rsidRPr="007F4093">
              <w:rPr>
                <w:rFonts w:asciiTheme="minorHAnsi" w:hAnsiTheme="minorHAnsi" w:cstheme="minorHAnsi"/>
                <w:b/>
                <w:sz w:val="22"/>
                <w:szCs w:val="22"/>
              </w:rPr>
              <w:t>očetak školske godine</w:t>
            </w:r>
          </w:p>
          <w:p w14:paraId="0B826A09" w14:textId="77777777" w:rsidR="004E5904" w:rsidRPr="007F4093" w:rsidRDefault="004E5904"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10.9. Hrvatski olimpijski dan</w:t>
            </w:r>
          </w:p>
          <w:p w14:paraId="1F9C8BBC" w14:textId="77777777" w:rsidR="004900EC" w:rsidRPr="007F4093" w:rsidRDefault="004900EC" w:rsidP="00537784">
            <w:pPr>
              <w:spacing w:line="360" w:lineRule="auto"/>
              <w:jc w:val="both"/>
              <w:rPr>
                <w:rFonts w:asciiTheme="minorHAnsi" w:hAnsiTheme="minorHAnsi" w:cstheme="minorHAnsi"/>
                <w:b/>
                <w:sz w:val="22"/>
                <w:szCs w:val="22"/>
              </w:rPr>
            </w:pPr>
          </w:p>
          <w:p w14:paraId="4442320F" w14:textId="77777777" w:rsidR="004E5904" w:rsidRPr="007F4093" w:rsidRDefault="004E5904"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22.9. Europski dan bez automobila</w:t>
            </w:r>
          </w:p>
          <w:p w14:paraId="2FE56C65" w14:textId="77777777" w:rsidR="004900EC" w:rsidRPr="007F4093" w:rsidRDefault="004900EC" w:rsidP="00537784">
            <w:pPr>
              <w:spacing w:line="360" w:lineRule="auto"/>
              <w:jc w:val="both"/>
              <w:rPr>
                <w:rFonts w:asciiTheme="minorHAnsi" w:hAnsiTheme="minorHAnsi" w:cstheme="minorHAnsi"/>
                <w:b/>
                <w:sz w:val="22"/>
                <w:szCs w:val="22"/>
              </w:rPr>
            </w:pPr>
          </w:p>
          <w:p w14:paraId="148077C5" w14:textId="72955DE8" w:rsidR="004E5904" w:rsidRPr="007F4093" w:rsidRDefault="004E5904"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 xml:space="preserve">23.9. </w:t>
            </w:r>
            <w:r w:rsidR="004900EC" w:rsidRPr="007F4093">
              <w:rPr>
                <w:rFonts w:asciiTheme="minorHAnsi" w:hAnsiTheme="minorHAnsi" w:cstheme="minorHAnsi"/>
                <w:b/>
                <w:sz w:val="22"/>
                <w:szCs w:val="22"/>
              </w:rPr>
              <w:t>P</w:t>
            </w:r>
            <w:r w:rsidRPr="007F4093">
              <w:rPr>
                <w:rFonts w:asciiTheme="minorHAnsi" w:hAnsiTheme="minorHAnsi" w:cstheme="minorHAnsi"/>
                <w:b/>
                <w:sz w:val="22"/>
                <w:szCs w:val="22"/>
              </w:rPr>
              <w:t>rvi dan jeseni</w:t>
            </w:r>
          </w:p>
          <w:p w14:paraId="431E053B" w14:textId="77777777" w:rsidR="004E5904" w:rsidRPr="007F4093" w:rsidRDefault="004E5904" w:rsidP="00537784">
            <w:pPr>
              <w:spacing w:line="360" w:lineRule="auto"/>
              <w:jc w:val="both"/>
              <w:rPr>
                <w:rFonts w:asciiTheme="minorHAnsi" w:hAnsiTheme="minorHAnsi" w:cstheme="minorHAnsi"/>
                <w:b/>
                <w:sz w:val="22"/>
                <w:szCs w:val="22"/>
              </w:rPr>
            </w:pPr>
          </w:p>
          <w:p w14:paraId="3F3FC319" w14:textId="77777777" w:rsidR="004E5904" w:rsidRPr="007F4093" w:rsidRDefault="004E5904" w:rsidP="00537784">
            <w:pPr>
              <w:spacing w:line="360" w:lineRule="auto"/>
              <w:jc w:val="both"/>
              <w:rPr>
                <w:rFonts w:asciiTheme="minorHAnsi" w:hAnsiTheme="minorHAnsi" w:cstheme="minorHAnsi"/>
                <w:b/>
                <w:sz w:val="22"/>
                <w:szCs w:val="22"/>
              </w:rPr>
            </w:pPr>
          </w:p>
          <w:p w14:paraId="1D675E16" w14:textId="77777777" w:rsidR="004E5904" w:rsidRPr="007F4093" w:rsidRDefault="004E5904" w:rsidP="00537784">
            <w:pPr>
              <w:spacing w:line="360" w:lineRule="auto"/>
              <w:jc w:val="both"/>
              <w:rPr>
                <w:rFonts w:asciiTheme="minorHAnsi" w:hAnsiTheme="minorHAnsi" w:cstheme="minorHAnsi"/>
                <w:b/>
                <w:sz w:val="22"/>
                <w:szCs w:val="22"/>
              </w:rPr>
            </w:pPr>
          </w:p>
          <w:p w14:paraId="778E9479" w14:textId="76A4FD17" w:rsidR="004E5904" w:rsidRPr="007F4093" w:rsidRDefault="004E5904"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 xml:space="preserve">29.9. </w:t>
            </w:r>
            <w:r w:rsidR="00C667E0" w:rsidRPr="007F4093">
              <w:rPr>
                <w:rFonts w:asciiTheme="minorHAnsi" w:hAnsiTheme="minorHAnsi" w:cstheme="minorHAnsi"/>
                <w:b/>
                <w:sz w:val="22"/>
                <w:szCs w:val="22"/>
              </w:rPr>
              <w:t>R</w:t>
            </w:r>
            <w:r w:rsidRPr="007F4093">
              <w:rPr>
                <w:rFonts w:asciiTheme="minorHAnsi" w:hAnsiTheme="minorHAnsi" w:cstheme="minorHAnsi"/>
                <w:b/>
                <w:sz w:val="22"/>
                <w:szCs w:val="22"/>
              </w:rPr>
              <w:t>ođendan vrtića</w:t>
            </w:r>
            <w:r w:rsidR="00171894" w:rsidRPr="007F4093">
              <w:rPr>
                <w:rFonts w:asciiTheme="minorHAnsi" w:hAnsiTheme="minorHAnsi" w:cstheme="minorHAnsi"/>
                <w:b/>
                <w:sz w:val="22"/>
                <w:szCs w:val="22"/>
              </w:rPr>
              <w:t xml:space="preserve"> – predstava Šarenog svijeta</w:t>
            </w:r>
          </w:p>
        </w:tc>
        <w:tc>
          <w:tcPr>
            <w:tcW w:w="2324" w:type="pct"/>
          </w:tcPr>
          <w:p w14:paraId="5F874B0A" w14:textId="2CF4689B" w:rsidR="00CD66B1" w:rsidRPr="007F4093" w:rsidRDefault="004E5904" w:rsidP="00537784">
            <w:pPr>
              <w:pStyle w:val="Odlomakpopisa"/>
              <w:numPr>
                <w:ilvl w:val="0"/>
                <w:numId w:val="84"/>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 xml:space="preserve">posjeta </w:t>
            </w:r>
            <w:proofErr w:type="spellStart"/>
            <w:r w:rsidRPr="007F4093">
              <w:rPr>
                <w:rFonts w:asciiTheme="minorHAnsi" w:hAnsiTheme="minorHAnsi" w:cstheme="minorHAnsi"/>
                <w:sz w:val="22"/>
                <w:szCs w:val="22"/>
              </w:rPr>
              <w:t>prvašića</w:t>
            </w:r>
            <w:proofErr w:type="spellEnd"/>
            <w:r w:rsidRPr="007F4093">
              <w:rPr>
                <w:rFonts w:asciiTheme="minorHAnsi" w:hAnsiTheme="minorHAnsi" w:cstheme="minorHAnsi"/>
                <w:sz w:val="22"/>
                <w:szCs w:val="22"/>
              </w:rPr>
              <w:t xml:space="preserve"> prvi dan škole</w:t>
            </w:r>
          </w:p>
          <w:p w14:paraId="61D68687" w14:textId="7CC6A3AF" w:rsidR="004E5904" w:rsidRPr="007F4093" w:rsidRDefault="004900EC" w:rsidP="00537784">
            <w:pPr>
              <w:pStyle w:val="Odlomakpopisa"/>
              <w:numPr>
                <w:ilvl w:val="0"/>
                <w:numId w:val="84"/>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 xml:space="preserve">redoviti programi - </w:t>
            </w:r>
            <w:r w:rsidR="004E5904" w:rsidRPr="007F4093">
              <w:rPr>
                <w:rFonts w:asciiTheme="minorHAnsi" w:hAnsiTheme="minorHAnsi" w:cstheme="minorHAnsi"/>
                <w:sz w:val="22"/>
                <w:szCs w:val="22"/>
              </w:rPr>
              <w:t>sportski dan u dvorištu vrtića</w:t>
            </w:r>
          </w:p>
          <w:p w14:paraId="5A0D010A" w14:textId="0BE743B4" w:rsidR="004E5904" w:rsidRPr="007F4093" w:rsidRDefault="004900EC" w:rsidP="00537784">
            <w:pPr>
              <w:pStyle w:val="Odlomakpopisa"/>
              <w:numPr>
                <w:ilvl w:val="0"/>
                <w:numId w:val="84"/>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 xml:space="preserve">redoviti programi - </w:t>
            </w:r>
            <w:r w:rsidR="004E5904" w:rsidRPr="007F4093">
              <w:rPr>
                <w:rFonts w:asciiTheme="minorHAnsi" w:hAnsiTheme="minorHAnsi" w:cstheme="minorHAnsi"/>
                <w:sz w:val="22"/>
                <w:szCs w:val="22"/>
              </w:rPr>
              <w:t>šetnja s roditeljima kod kuće</w:t>
            </w:r>
          </w:p>
          <w:p w14:paraId="5834BFD1" w14:textId="23B320DE" w:rsidR="004E5904" w:rsidRPr="007F4093" w:rsidRDefault="004E5904" w:rsidP="00537784">
            <w:pPr>
              <w:pStyle w:val="Odlomakpopisa"/>
              <w:numPr>
                <w:ilvl w:val="0"/>
                <w:numId w:val="84"/>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donošenje jesenskih plodova, slame, formiranje centra jeseni u hodniku i dvorištu, uređenje prostora, uređenje i čišćenje vrta, sijanje salate</w:t>
            </w:r>
          </w:p>
          <w:p w14:paraId="706F2DBD" w14:textId="3A2BD942" w:rsidR="004E5904" w:rsidRPr="007F4093" w:rsidRDefault="00171894" w:rsidP="00537784">
            <w:pPr>
              <w:pStyle w:val="Odlomakpopisa"/>
              <w:numPr>
                <w:ilvl w:val="0"/>
                <w:numId w:val="84"/>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organizirati proslavu, izraditi pozivnice, ukrasiti prostor, napisati obavijesti</w:t>
            </w:r>
          </w:p>
        </w:tc>
      </w:tr>
      <w:tr w:rsidR="00CD66B1" w:rsidRPr="007F4093" w14:paraId="08CBE336" w14:textId="77777777" w:rsidTr="004900EC">
        <w:trPr>
          <w:trHeight w:val="1785"/>
        </w:trPr>
        <w:tc>
          <w:tcPr>
            <w:tcW w:w="852" w:type="pct"/>
            <w:vAlign w:val="center"/>
          </w:tcPr>
          <w:p w14:paraId="0A5E8958" w14:textId="77777777" w:rsidR="00CD66B1" w:rsidRPr="007F4093" w:rsidRDefault="00CD66B1"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Listopad</w:t>
            </w:r>
          </w:p>
        </w:tc>
        <w:tc>
          <w:tcPr>
            <w:tcW w:w="1824" w:type="pct"/>
          </w:tcPr>
          <w:p w14:paraId="04CDC41C" w14:textId="77777777" w:rsidR="00CD66B1" w:rsidRPr="007F4093" w:rsidRDefault="00876658"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2.10. – 6.10. – Dječji tjedan – „Ovo sam ja“</w:t>
            </w:r>
          </w:p>
          <w:p w14:paraId="213B91EA" w14:textId="77777777" w:rsidR="00876658" w:rsidRPr="007F4093" w:rsidRDefault="00876658"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Radionica – oformiti obiteljski centar - izrada kućice za centar u SDB</w:t>
            </w:r>
          </w:p>
          <w:p w14:paraId="57294844" w14:textId="77777777" w:rsidR="00876658" w:rsidRPr="007F4093" w:rsidRDefault="00876658" w:rsidP="00537784">
            <w:pPr>
              <w:spacing w:line="360" w:lineRule="auto"/>
              <w:jc w:val="both"/>
              <w:rPr>
                <w:rFonts w:asciiTheme="minorHAnsi" w:hAnsiTheme="minorHAnsi" w:cstheme="minorHAnsi"/>
                <w:b/>
                <w:sz w:val="22"/>
                <w:szCs w:val="22"/>
              </w:rPr>
            </w:pPr>
          </w:p>
          <w:p w14:paraId="0A16C218" w14:textId="77777777" w:rsidR="004900EC" w:rsidRPr="007F4093" w:rsidRDefault="004900EC" w:rsidP="00537784">
            <w:pPr>
              <w:spacing w:line="360" w:lineRule="auto"/>
              <w:jc w:val="both"/>
              <w:rPr>
                <w:rFonts w:asciiTheme="minorHAnsi" w:hAnsiTheme="minorHAnsi" w:cstheme="minorHAnsi"/>
                <w:b/>
                <w:sz w:val="22"/>
                <w:szCs w:val="22"/>
              </w:rPr>
            </w:pPr>
          </w:p>
          <w:p w14:paraId="38F564B5" w14:textId="77777777" w:rsidR="00643217" w:rsidRPr="007F4093" w:rsidRDefault="00643217" w:rsidP="00537784">
            <w:pPr>
              <w:spacing w:line="360" w:lineRule="auto"/>
              <w:jc w:val="both"/>
              <w:rPr>
                <w:rFonts w:asciiTheme="minorHAnsi" w:hAnsiTheme="minorHAnsi" w:cstheme="minorHAnsi"/>
                <w:b/>
                <w:sz w:val="22"/>
                <w:szCs w:val="22"/>
              </w:rPr>
            </w:pPr>
          </w:p>
          <w:p w14:paraId="66A01794" w14:textId="77777777" w:rsidR="00643217" w:rsidRPr="007F4093" w:rsidRDefault="00643217" w:rsidP="00537784">
            <w:pPr>
              <w:spacing w:line="360" w:lineRule="auto"/>
              <w:jc w:val="both"/>
              <w:rPr>
                <w:rFonts w:asciiTheme="minorHAnsi" w:hAnsiTheme="minorHAnsi" w:cstheme="minorHAnsi"/>
                <w:b/>
                <w:sz w:val="22"/>
                <w:szCs w:val="22"/>
              </w:rPr>
            </w:pPr>
          </w:p>
          <w:p w14:paraId="4C242023" w14:textId="77777777" w:rsidR="00876658" w:rsidRPr="007F4093" w:rsidRDefault="00876658"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9.10. Svjetski dan pošte</w:t>
            </w:r>
          </w:p>
          <w:p w14:paraId="21D8B8ED" w14:textId="77777777" w:rsidR="00876658" w:rsidRPr="007F4093" w:rsidRDefault="00876658"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15.10. Dan bijelog štapa/Svjetski dan pješačenja</w:t>
            </w:r>
          </w:p>
          <w:p w14:paraId="1625FDC1" w14:textId="77777777" w:rsidR="00876658" w:rsidRPr="007F4093" w:rsidRDefault="00876658"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15.10. Početak Mjeseca Hrvatske knjige</w:t>
            </w:r>
          </w:p>
          <w:p w14:paraId="59E4138F" w14:textId="26B57E08" w:rsidR="00876658" w:rsidRPr="007F4093" w:rsidRDefault="00876658"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Posjet Bibliobusu</w:t>
            </w:r>
          </w:p>
          <w:p w14:paraId="2B705782" w14:textId="77777777" w:rsidR="00876658" w:rsidRPr="007F4093" w:rsidRDefault="00876658"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17.10. Dan kruha</w:t>
            </w:r>
          </w:p>
          <w:p w14:paraId="156CB472" w14:textId="77777777" w:rsidR="004900EC" w:rsidRPr="007F4093" w:rsidRDefault="004900EC" w:rsidP="00537784">
            <w:pPr>
              <w:spacing w:line="360" w:lineRule="auto"/>
              <w:jc w:val="both"/>
              <w:rPr>
                <w:rFonts w:asciiTheme="minorHAnsi" w:hAnsiTheme="minorHAnsi" w:cstheme="minorHAnsi"/>
                <w:b/>
                <w:sz w:val="22"/>
                <w:szCs w:val="22"/>
              </w:rPr>
            </w:pPr>
          </w:p>
          <w:p w14:paraId="09613531" w14:textId="77777777" w:rsidR="00876658" w:rsidRPr="007F4093" w:rsidRDefault="00876658"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20.10. Svjetski dan jabuka</w:t>
            </w:r>
          </w:p>
          <w:p w14:paraId="062ECFBA" w14:textId="77777777" w:rsidR="00264D35" w:rsidRPr="007F4093" w:rsidRDefault="00264D35" w:rsidP="00537784">
            <w:pPr>
              <w:spacing w:line="360" w:lineRule="auto"/>
              <w:jc w:val="both"/>
              <w:rPr>
                <w:rFonts w:asciiTheme="minorHAnsi" w:hAnsiTheme="minorHAnsi" w:cstheme="minorHAnsi"/>
                <w:b/>
                <w:sz w:val="22"/>
                <w:szCs w:val="22"/>
              </w:rPr>
            </w:pPr>
          </w:p>
          <w:p w14:paraId="03EBA68F" w14:textId="77777777" w:rsidR="004900EC" w:rsidRPr="007F4093" w:rsidRDefault="004900EC" w:rsidP="00537784">
            <w:pPr>
              <w:spacing w:line="360" w:lineRule="auto"/>
              <w:jc w:val="both"/>
              <w:rPr>
                <w:rFonts w:asciiTheme="minorHAnsi" w:hAnsiTheme="minorHAnsi" w:cstheme="minorHAnsi"/>
                <w:b/>
                <w:sz w:val="22"/>
                <w:szCs w:val="22"/>
              </w:rPr>
            </w:pPr>
          </w:p>
          <w:p w14:paraId="214A7D73" w14:textId="77777777" w:rsidR="00264D35" w:rsidRPr="007F4093" w:rsidRDefault="00264D35"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31.10. Svjetski dan štednje</w:t>
            </w:r>
          </w:p>
          <w:p w14:paraId="4E2F4503" w14:textId="77777777" w:rsidR="00264D35" w:rsidRPr="007F4093" w:rsidRDefault="00264D35" w:rsidP="00537784">
            <w:pPr>
              <w:spacing w:line="360" w:lineRule="auto"/>
              <w:jc w:val="both"/>
              <w:rPr>
                <w:rFonts w:asciiTheme="minorHAnsi" w:hAnsiTheme="minorHAnsi" w:cstheme="minorHAnsi"/>
                <w:b/>
                <w:sz w:val="22"/>
                <w:szCs w:val="22"/>
              </w:rPr>
            </w:pPr>
          </w:p>
          <w:p w14:paraId="2F5AC29B" w14:textId="77777777" w:rsidR="00264D35" w:rsidRPr="007F4093" w:rsidRDefault="00264D35" w:rsidP="00537784">
            <w:pPr>
              <w:spacing w:line="360" w:lineRule="auto"/>
              <w:jc w:val="both"/>
              <w:rPr>
                <w:rFonts w:asciiTheme="minorHAnsi" w:hAnsiTheme="minorHAnsi" w:cstheme="minorHAnsi"/>
                <w:b/>
                <w:sz w:val="22"/>
                <w:szCs w:val="22"/>
              </w:rPr>
            </w:pPr>
          </w:p>
          <w:p w14:paraId="1DD8E153" w14:textId="5367C075" w:rsidR="00264D35" w:rsidRPr="007F4093" w:rsidRDefault="00264D35"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PRIČAONICA</w:t>
            </w:r>
          </w:p>
        </w:tc>
        <w:tc>
          <w:tcPr>
            <w:tcW w:w="2324" w:type="pct"/>
          </w:tcPr>
          <w:p w14:paraId="6FCB42CF" w14:textId="572D49C7" w:rsidR="004900EC" w:rsidRPr="007F4093" w:rsidRDefault="004900EC" w:rsidP="00537784">
            <w:pPr>
              <w:pStyle w:val="Odlomakpopisa"/>
              <w:numPr>
                <w:ilvl w:val="0"/>
                <w:numId w:val="84"/>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lastRenderedPageBreak/>
              <w:t xml:space="preserve">redoviti </w:t>
            </w:r>
            <w:r w:rsidR="004E1259" w:rsidRPr="007F4093">
              <w:rPr>
                <w:rFonts w:asciiTheme="minorHAnsi" w:hAnsiTheme="minorHAnsi" w:cstheme="minorHAnsi"/>
                <w:sz w:val="22"/>
                <w:szCs w:val="22"/>
              </w:rPr>
              <w:t xml:space="preserve">jaslički </w:t>
            </w:r>
            <w:r w:rsidRPr="007F4093">
              <w:rPr>
                <w:rFonts w:asciiTheme="minorHAnsi" w:hAnsiTheme="minorHAnsi" w:cstheme="minorHAnsi"/>
                <w:sz w:val="22"/>
                <w:szCs w:val="22"/>
              </w:rPr>
              <w:t xml:space="preserve">program: </w:t>
            </w:r>
            <w:r w:rsidR="00876658" w:rsidRPr="007F4093">
              <w:rPr>
                <w:rFonts w:asciiTheme="minorHAnsi" w:hAnsiTheme="minorHAnsi" w:cstheme="minorHAnsi"/>
                <w:sz w:val="22"/>
                <w:szCs w:val="22"/>
              </w:rPr>
              <w:t>kratki opis djeteta (roditelji) kao uvod u individualne mape</w:t>
            </w:r>
            <w:r w:rsidR="004E1259" w:rsidRPr="007F4093">
              <w:rPr>
                <w:rFonts w:asciiTheme="minorHAnsi" w:hAnsiTheme="minorHAnsi" w:cstheme="minorHAnsi"/>
                <w:sz w:val="22"/>
                <w:szCs w:val="22"/>
              </w:rPr>
              <w:t xml:space="preserve">, </w:t>
            </w:r>
            <w:r w:rsidR="00876658" w:rsidRPr="007F4093">
              <w:rPr>
                <w:rFonts w:asciiTheme="minorHAnsi" w:hAnsiTheme="minorHAnsi" w:cstheme="minorHAnsi"/>
                <w:sz w:val="22"/>
                <w:szCs w:val="22"/>
              </w:rPr>
              <w:t>fotografije djeteta</w:t>
            </w:r>
            <w:r w:rsidR="004E1259" w:rsidRPr="007F4093">
              <w:rPr>
                <w:rFonts w:asciiTheme="minorHAnsi" w:hAnsiTheme="minorHAnsi" w:cstheme="minorHAnsi"/>
                <w:sz w:val="22"/>
                <w:szCs w:val="22"/>
              </w:rPr>
              <w:t xml:space="preserve">, </w:t>
            </w:r>
            <w:r w:rsidR="00876658" w:rsidRPr="007F4093">
              <w:rPr>
                <w:rFonts w:asciiTheme="minorHAnsi" w:hAnsiTheme="minorHAnsi" w:cstheme="minorHAnsi"/>
                <w:sz w:val="22"/>
                <w:szCs w:val="22"/>
              </w:rPr>
              <w:t>dan najdraže igračke</w:t>
            </w:r>
            <w:r w:rsidR="004E1259" w:rsidRPr="007F4093">
              <w:rPr>
                <w:rFonts w:asciiTheme="minorHAnsi" w:hAnsiTheme="minorHAnsi" w:cstheme="minorHAnsi"/>
                <w:sz w:val="22"/>
                <w:szCs w:val="22"/>
              </w:rPr>
              <w:t xml:space="preserve">, </w:t>
            </w:r>
            <w:r w:rsidR="00876658" w:rsidRPr="007F4093">
              <w:rPr>
                <w:rFonts w:asciiTheme="minorHAnsi" w:hAnsiTheme="minorHAnsi" w:cstheme="minorHAnsi"/>
                <w:sz w:val="22"/>
                <w:szCs w:val="22"/>
              </w:rPr>
              <w:t>otisak dlanova i stopala</w:t>
            </w:r>
            <w:r w:rsidR="004E1259" w:rsidRPr="007F4093">
              <w:rPr>
                <w:rFonts w:asciiTheme="minorHAnsi" w:hAnsiTheme="minorHAnsi" w:cstheme="minorHAnsi"/>
                <w:sz w:val="22"/>
                <w:szCs w:val="22"/>
              </w:rPr>
              <w:t xml:space="preserve">, </w:t>
            </w:r>
            <w:r w:rsidR="00876658" w:rsidRPr="007F4093">
              <w:rPr>
                <w:rFonts w:asciiTheme="minorHAnsi" w:hAnsiTheme="minorHAnsi" w:cstheme="minorHAnsi"/>
                <w:sz w:val="22"/>
                <w:szCs w:val="22"/>
              </w:rPr>
              <w:t>moja najdraža hrana</w:t>
            </w:r>
          </w:p>
          <w:p w14:paraId="2B030F31" w14:textId="334AB5F1" w:rsidR="004E1259" w:rsidRPr="007F4093" w:rsidRDefault="004E1259" w:rsidP="00537784">
            <w:pPr>
              <w:pStyle w:val="Odlomakpopisa"/>
              <w:numPr>
                <w:ilvl w:val="0"/>
                <w:numId w:val="84"/>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 xml:space="preserve">redoviti vrtićki program: predstava </w:t>
            </w:r>
            <w:r w:rsidR="00643217" w:rsidRPr="007F4093">
              <w:rPr>
                <w:rFonts w:asciiTheme="minorHAnsi" w:hAnsiTheme="minorHAnsi" w:cstheme="minorHAnsi"/>
                <w:sz w:val="22"/>
                <w:szCs w:val="22"/>
              </w:rPr>
              <w:t xml:space="preserve">„Zelena </w:t>
            </w:r>
            <w:proofErr w:type="spellStart"/>
            <w:r w:rsidR="00643217" w:rsidRPr="007F4093">
              <w:rPr>
                <w:rFonts w:asciiTheme="minorHAnsi" w:hAnsiTheme="minorHAnsi" w:cstheme="minorHAnsi"/>
                <w:sz w:val="22"/>
                <w:szCs w:val="22"/>
              </w:rPr>
              <w:t>Jaknica</w:t>
            </w:r>
            <w:proofErr w:type="spellEnd"/>
            <w:r w:rsidR="00643217" w:rsidRPr="007F4093">
              <w:rPr>
                <w:rFonts w:asciiTheme="minorHAnsi" w:hAnsiTheme="minorHAnsi" w:cstheme="minorHAnsi"/>
                <w:sz w:val="22"/>
                <w:szCs w:val="22"/>
              </w:rPr>
              <w:t xml:space="preserve">“ </w:t>
            </w:r>
            <w:r w:rsidRPr="007F4093">
              <w:rPr>
                <w:rFonts w:asciiTheme="minorHAnsi" w:hAnsiTheme="minorHAnsi" w:cstheme="minorHAnsi"/>
                <w:sz w:val="22"/>
                <w:szCs w:val="22"/>
              </w:rPr>
              <w:t xml:space="preserve">u izvedbi odgojiteljica, piknik u Breziku, </w:t>
            </w:r>
            <w:proofErr w:type="spellStart"/>
            <w:r w:rsidRPr="007F4093">
              <w:rPr>
                <w:rFonts w:asciiTheme="minorHAnsi" w:hAnsiTheme="minorHAnsi" w:cstheme="minorHAnsi"/>
                <w:sz w:val="22"/>
                <w:szCs w:val="22"/>
              </w:rPr>
              <w:t>disco</w:t>
            </w:r>
            <w:proofErr w:type="spellEnd"/>
            <w:r w:rsidRPr="007F4093">
              <w:rPr>
                <w:rFonts w:asciiTheme="minorHAnsi" w:hAnsiTheme="minorHAnsi" w:cstheme="minorHAnsi"/>
                <w:sz w:val="22"/>
                <w:szCs w:val="22"/>
              </w:rPr>
              <w:t xml:space="preserve"> dan, natjecateljske igre u dvorištu, dan najdraže slikovnice</w:t>
            </w:r>
          </w:p>
          <w:p w14:paraId="6D8FAD39" w14:textId="08318255" w:rsidR="00876658" w:rsidRPr="007F4093" w:rsidRDefault="004900EC" w:rsidP="00537784">
            <w:pPr>
              <w:pStyle w:val="Odlomakpopisa"/>
              <w:numPr>
                <w:ilvl w:val="0"/>
                <w:numId w:val="84"/>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 xml:space="preserve">redoviti vrtićki program - </w:t>
            </w:r>
            <w:r w:rsidR="00876658" w:rsidRPr="007F4093">
              <w:rPr>
                <w:rFonts w:asciiTheme="minorHAnsi" w:hAnsiTheme="minorHAnsi" w:cstheme="minorHAnsi"/>
                <w:sz w:val="22"/>
                <w:szCs w:val="22"/>
              </w:rPr>
              <w:t>šetnja do pošte</w:t>
            </w:r>
          </w:p>
          <w:p w14:paraId="427483F3" w14:textId="2CDF9FD0" w:rsidR="00876658" w:rsidRPr="007F4093" w:rsidRDefault="00876658" w:rsidP="00537784">
            <w:pPr>
              <w:pStyle w:val="Odlomakpopisa"/>
              <w:numPr>
                <w:ilvl w:val="0"/>
                <w:numId w:val="84"/>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šetnja s roditeljima</w:t>
            </w:r>
          </w:p>
          <w:p w14:paraId="5DF62A40" w14:textId="060F0FB3" w:rsidR="00876658" w:rsidRPr="007F4093" w:rsidRDefault="00876658" w:rsidP="00537784">
            <w:pPr>
              <w:pStyle w:val="Odlomakpopisa"/>
              <w:numPr>
                <w:ilvl w:val="0"/>
                <w:numId w:val="84"/>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 xml:space="preserve">šetnja </w:t>
            </w:r>
            <w:proofErr w:type="spellStart"/>
            <w:r w:rsidRPr="007F4093">
              <w:rPr>
                <w:rFonts w:asciiTheme="minorHAnsi" w:hAnsiTheme="minorHAnsi" w:cstheme="minorHAnsi"/>
                <w:sz w:val="22"/>
                <w:szCs w:val="22"/>
              </w:rPr>
              <w:t>Brihovo</w:t>
            </w:r>
            <w:proofErr w:type="spellEnd"/>
            <w:r w:rsidRPr="007F4093">
              <w:rPr>
                <w:rFonts w:asciiTheme="minorHAnsi" w:hAnsiTheme="minorHAnsi" w:cstheme="minorHAnsi"/>
                <w:sz w:val="22"/>
                <w:szCs w:val="22"/>
              </w:rPr>
              <w:t>/</w:t>
            </w:r>
            <w:proofErr w:type="spellStart"/>
            <w:r w:rsidRPr="007F4093">
              <w:rPr>
                <w:rFonts w:asciiTheme="minorHAnsi" w:hAnsiTheme="minorHAnsi" w:cstheme="minorHAnsi"/>
                <w:sz w:val="22"/>
                <w:szCs w:val="22"/>
              </w:rPr>
              <w:t>Mišinci</w:t>
            </w:r>
            <w:proofErr w:type="spellEnd"/>
            <w:r w:rsidRPr="007F4093">
              <w:rPr>
                <w:rFonts w:asciiTheme="minorHAnsi" w:hAnsiTheme="minorHAnsi" w:cstheme="minorHAnsi"/>
                <w:sz w:val="22"/>
                <w:szCs w:val="22"/>
              </w:rPr>
              <w:t>/vrtić</w:t>
            </w:r>
          </w:p>
          <w:p w14:paraId="11F744AC" w14:textId="41A32DD0" w:rsidR="00876658" w:rsidRPr="007F4093" w:rsidRDefault="00876658" w:rsidP="00537784">
            <w:pPr>
              <w:pStyle w:val="Odlomakpopisa"/>
              <w:numPr>
                <w:ilvl w:val="0"/>
                <w:numId w:val="84"/>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recikliranje papira, zanimanje pisac, knjižničar, čitanje slikovnica</w:t>
            </w:r>
          </w:p>
          <w:p w14:paraId="4C56DDF4" w14:textId="63079AD5" w:rsidR="00876658" w:rsidRPr="007F4093" w:rsidRDefault="004900EC" w:rsidP="00537784">
            <w:pPr>
              <w:pStyle w:val="Odlomakpopisa"/>
              <w:numPr>
                <w:ilvl w:val="0"/>
                <w:numId w:val="84"/>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redoviti vrtićki program</w:t>
            </w:r>
          </w:p>
          <w:p w14:paraId="686B934F" w14:textId="431320EC" w:rsidR="00876658" w:rsidRPr="007F4093" w:rsidRDefault="004900EC" w:rsidP="00537784">
            <w:pPr>
              <w:pStyle w:val="Odlomakpopisa"/>
              <w:numPr>
                <w:ilvl w:val="0"/>
                <w:numId w:val="84"/>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 xml:space="preserve">redoviti programi - </w:t>
            </w:r>
            <w:r w:rsidR="00876658" w:rsidRPr="007F4093">
              <w:rPr>
                <w:rFonts w:asciiTheme="minorHAnsi" w:hAnsiTheme="minorHAnsi" w:cstheme="minorHAnsi"/>
                <w:sz w:val="22"/>
                <w:szCs w:val="22"/>
              </w:rPr>
              <w:t>izrada pekarskih proizvoda i blagoslov kruha</w:t>
            </w:r>
          </w:p>
          <w:p w14:paraId="3608FCB0" w14:textId="22CA7C30" w:rsidR="004900EC" w:rsidRPr="007F4093" w:rsidRDefault="004900EC" w:rsidP="00537784">
            <w:pPr>
              <w:pStyle w:val="Odlomakpopisa"/>
              <w:numPr>
                <w:ilvl w:val="0"/>
                <w:numId w:val="84"/>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 xml:space="preserve">redoviti jaslički program - </w:t>
            </w:r>
            <w:r w:rsidR="00876658" w:rsidRPr="007F4093">
              <w:rPr>
                <w:rFonts w:asciiTheme="minorHAnsi" w:hAnsiTheme="minorHAnsi" w:cstheme="minorHAnsi"/>
                <w:sz w:val="22"/>
                <w:szCs w:val="22"/>
              </w:rPr>
              <w:t>natjecanje: najbolja pita od jabuke, izrada voćnih ražnjića, sušenje jabuka</w:t>
            </w:r>
          </w:p>
          <w:p w14:paraId="58712CAE" w14:textId="76B396E0" w:rsidR="00876658" w:rsidRPr="007F4093" w:rsidRDefault="00264D35" w:rsidP="00537784">
            <w:pPr>
              <w:pStyle w:val="Odlomakpopisa"/>
              <w:numPr>
                <w:ilvl w:val="0"/>
                <w:numId w:val="85"/>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lastRenderedPageBreak/>
              <w:t>započeti s prikupljanjem povratne ambalaže za potrebe skupine, izrada kasice od neoblikovanog materijala</w:t>
            </w:r>
          </w:p>
        </w:tc>
      </w:tr>
      <w:tr w:rsidR="00CD66B1" w:rsidRPr="007F4093" w14:paraId="1045E668" w14:textId="77777777" w:rsidTr="004900EC">
        <w:trPr>
          <w:trHeight w:val="1785"/>
        </w:trPr>
        <w:tc>
          <w:tcPr>
            <w:tcW w:w="852" w:type="pct"/>
            <w:tcBorders>
              <w:top w:val="single" w:sz="4" w:space="0" w:color="auto"/>
              <w:left w:val="single" w:sz="4" w:space="0" w:color="auto"/>
              <w:bottom w:val="single" w:sz="4" w:space="0" w:color="auto"/>
              <w:right w:val="single" w:sz="4" w:space="0" w:color="auto"/>
            </w:tcBorders>
            <w:vAlign w:val="center"/>
          </w:tcPr>
          <w:p w14:paraId="10D8337C" w14:textId="77777777" w:rsidR="00CD66B1" w:rsidRPr="007F4093" w:rsidRDefault="00CD66B1"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lastRenderedPageBreak/>
              <w:t>Studeni</w:t>
            </w:r>
          </w:p>
        </w:tc>
        <w:tc>
          <w:tcPr>
            <w:tcW w:w="1824" w:type="pct"/>
            <w:tcBorders>
              <w:top w:val="single" w:sz="4" w:space="0" w:color="auto"/>
              <w:left w:val="single" w:sz="4" w:space="0" w:color="auto"/>
              <w:bottom w:val="single" w:sz="4" w:space="0" w:color="auto"/>
              <w:right w:val="single" w:sz="4" w:space="0" w:color="auto"/>
            </w:tcBorders>
          </w:tcPr>
          <w:p w14:paraId="36F2C777" w14:textId="77777777" w:rsidR="00CD66B1" w:rsidRPr="007F4093" w:rsidRDefault="00264D35"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1.11. Blagdan Svih svetih</w:t>
            </w:r>
          </w:p>
          <w:p w14:paraId="43F73546" w14:textId="77777777" w:rsidR="00264D35" w:rsidRPr="007F4093" w:rsidRDefault="00264D35"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13.11. Dan ljubaznosti</w:t>
            </w:r>
          </w:p>
          <w:p w14:paraId="5DABC56A" w14:textId="77777777" w:rsidR="00264D35" w:rsidRPr="007F4093" w:rsidRDefault="00264D35"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18.11. Dan sjećanja na žrtve Vukovara</w:t>
            </w:r>
          </w:p>
          <w:p w14:paraId="35A7DF31" w14:textId="77777777" w:rsidR="00264D35" w:rsidRPr="007F4093" w:rsidRDefault="00264D35"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20.11. Međunarodni dan djeteta</w:t>
            </w:r>
          </w:p>
          <w:p w14:paraId="02D7EC4F" w14:textId="157B7D20" w:rsidR="00264D35" w:rsidRPr="007F4093" w:rsidRDefault="00264D35"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PRIČAONICA</w:t>
            </w:r>
          </w:p>
        </w:tc>
        <w:tc>
          <w:tcPr>
            <w:tcW w:w="2324" w:type="pct"/>
            <w:tcBorders>
              <w:top w:val="single" w:sz="4" w:space="0" w:color="auto"/>
              <w:left w:val="single" w:sz="4" w:space="0" w:color="auto"/>
              <w:bottom w:val="single" w:sz="4" w:space="0" w:color="auto"/>
              <w:right w:val="single" w:sz="4" w:space="0" w:color="auto"/>
            </w:tcBorders>
          </w:tcPr>
          <w:p w14:paraId="5757B921" w14:textId="714A8F2C" w:rsidR="00CD66B1" w:rsidRPr="007F4093" w:rsidRDefault="00C667E0" w:rsidP="00537784">
            <w:pPr>
              <w:pStyle w:val="Odlomakpopisa"/>
              <w:numPr>
                <w:ilvl w:val="0"/>
                <w:numId w:val="85"/>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redoviti vrtićki program i program predškole</w:t>
            </w:r>
          </w:p>
          <w:p w14:paraId="6FAFA0CB" w14:textId="77777777" w:rsidR="00C667E0" w:rsidRPr="007F4093" w:rsidRDefault="00C667E0" w:rsidP="00537784">
            <w:pPr>
              <w:spacing w:line="360" w:lineRule="auto"/>
              <w:jc w:val="both"/>
              <w:rPr>
                <w:rFonts w:asciiTheme="minorHAnsi" w:hAnsiTheme="minorHAnsi" w:cstheme="minorHAnsi"/>
                <w:sz w:val="22"/>
                <w:szCs w:val="22"/>
              </w:rPr>
            </w:pPr>
          </w:p>
          <w:p w14:paraId="365053C8" w14:textId="2A75439D" w:rsidR="00264D35" w:rsidRPr="007F4093" w:rsidRDefault="00C667E0" w:rsidP="00537784">
            <w:pPr>
              <w:pStyle w:val="Odlomakpopisa"/>
              <w:numPr>
                <w:ilvl w:val="0"/>
                <w:numId w:val="85"/>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redoviti vrtićki program</w:t>
            </w:r>
          </w:p>
          <w:p w14:paraId="32BF7F7E" w14:textId="77777777" w:rsidR="00264D35" w:rsidRPr="007F4093" w:rsidRDefault="00264D35" w:rsidP="00537784">
            <w:pPr>
              <w:spacing w:line="360" w:lineRule="auto"/>
              <w:jc w:val="both"/>
              <w:rPr>
                <w:rFonts w:asciiTheme="minorHAnsi" w:hAnsiTheme="minorHAnsi" w:cstheme="minorHAnsi"/>
                <w:sz w:val="22"/>
                <w:szCs w:val="22"/>
              </w:rPr>
            </w:pPr>
          </w:p>
          <w:p w14:paraId="14DA283A" w14:textId="6EE3A8FA" w:rsidR="00264D35" w:rsidRPr="007F4093" w:rsidRDefault="00C667E0" w:rsidP="00537784">
            <w:pPr>
              <w:pStyle w:val="Odlomakpopisa"/>
              <w:numPr>
                <w:ilvl w:val="0"/>
                <w:numId w:val="85"/>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a</w:t>
            </w:r>
            <w:r w:rsidR="00264D35" w:rsidRPr="007F4093">
              <w:rPr>
                <w:rFonts w:asciiTheme="minorHAnsi" w:hAnsiTheme="minorHAnsi" w:cstheme="minorHAnsi"/>
                <w:sz w:val="22"/>
                <w:szCs w:val="22"/>
              </w:rPr>
              <w:t>ktivnosti vezane uz dječja prava</w:t>
            </w:r>
          </w:p>
        </w:tc>
      </w:tr>
      <w:tr w:rsidR="00CD66B1" w:rsidRPr="007F4093" w14:paraId="389C9C35" w14:textId="77777777" w:rsidTr="004900EC">
        <w:trPr>
          <w:trHeight w:val="1785"/>
        </w:trPr>
        <w:tc>
          <w:tcPr>
            <w:tcW w:w="852" w:type="pct"/>
            <w:tcBorders>
              <w:top w:val="single" w:sz="4" w:space="0" w:color="auto"/>
              <w:left w:val="single" w:sz="4" w:space="0" w:color="auto"/>
              <w:bottom w:val="single" w:sz="4" w:space="0" w:color="auto"/>
              <w:right w:val="single" w:sz="4" w:space="0" w:color="auto"/>
            </w:tcBorders>
            <w:vAlign w:val="center"/>
          </w:tcPr>
          <w:p w14:paraId="64A4D322" w14:textId="77777777" w:rsidR="00CD66B1" w:rsidRPr="007F4093" w:rsidRDefault="00CD66B1"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Prosinac</w:t>
            </w:r>
          </w:p>
        </w:tc>
        <w:tc>
          <w:tcPr>
            <w:tcW w:w="1824" w:type="pct"/>
            <w:tcBorders>
              <w:top w:val="single" w:sz="4" w:space="0" w:color="auto"/>
              <w:left w:val="single" w:sz="4" w:space="0" w:color="auto"/>
              <w:bottom w:val="single" w:sz="4" w:space="0" w:color="auto"/>
              <w:right w:val="single" w:sz="4" w:space="0" w:color="auto"/>
            </w:tcBorders>
          </w:tcPr>
          <w:p w14:paraId="243A1950" w14:textId="0B3F54D9" w:rsidR="00CD66B1" w:rsidRPr="007F4093" w:rsidRDefault="00C667E0"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1.12. Kićenje bora</w:t>
            </w:r>
          </w:p>
          <w:p w14:paraId="08ED80EB" w14:textId="73002F74" w:rsidR="00264D35" w:rsidRPr="007F4093" w:rsidRDefault="00C667E0"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3.12. Početak adventa (1. Nedjelja došašća)</w:t>
            </w:r>
          </w:p>
          <w:p w14:paraId="79CB3160" w14:textId="75FD88EC" w:rsidR="00264D35" w:rsidRPr="007F4093" w:rsidRDefault="00C667E0"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5.12. Radionica – izrada čizmica</w:t>
            </w:r>
          </w:p>
          <w:p w14:paraId="64A1CBDA" w14:textId="3DE086F4" w:rsidR="00264D35" w:rsidRPr="007F4093" w:rsidRDefault="00C667E0"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6.12. Sveti Nikola</w:t>
            </w:r>
          </w:p>
          <w:p w14:paraId="655BCB8E" w14:textId="0974402D" w:rsidR="00643217" w:rsidRPr="007F4093" w:rsidRDefault="00643217"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Predstava „Avanture Svetog Nikole“</w:t>
            </w:r>
          </w:p>
          <w:p w14:paraId="2CA485B8" w14:textId="25592919" w:rsidR="00264D35" w:rsidRPr="007F4093" w:rsidRDefault="00C667E0"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13.12. Sveta Lucija</w:t>
            </w:r>
          </w:p>
          <w:p w14:paraId="302F2E18" w14:textId="2019C5EE" w:rsidR="00264D35" w:rsidRPr="007F4093" w:rsidRDefault="00C667E0"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Izrada predmeta za prodaju na Božićnom sajmu</w:t>
            </w:r>
          </w:p>
          <w:p w14:paraId="544B814A" w14:textId="2C657E8B" w:rsidR="00264D35" w:rsidRPr="007F4093" w:rsidRDefault="00C667E0"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21.12.  Prvi dan zime</w:t>
            </w:r>
          </w:p>
          <w:p w14:paraId="2B47BB43" w14:textId="63D7C9D5" w:rsidR="00264D35" w:rsidRPr="007F4093" w:rsidRDefault="00264D35"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21.12.</w:t>
            </w:r>
            <w:r w:rsidR="00C667E0" w:rsidRPr="007F4093">
              <w:rPr>
                <w:rFonts w:asciiTheme="minorHAnsi" w:hAnsiTheme="minorHAnsi" w:cstheme="minorHAnsi"/>
                <w:b/>
                <w:sz w:val="22"/>
                <w:szCs w:val="22"/>
              </w:rPr>
              <w:t xml:space="preserve"> </w:t>
            </w:r>
            <w:r w:rsidRPr="007F4093">
              <w:rPr>
                <w:rFonts w:asciiTheme="minorHAnsi" w:hAnsiTheme="minorHAnsi" w:cstheme="minorHAnsi"/>
                <w:b/>
                <w:sz w:val="22"/>
                <w:szCs w:val="22"/>
              </w:rPr>
              <w:t>Božićno-novogodišnja priredba</w:t>
            </w:r>
          </w:p>
          <w:p w14:paraId="713FBF48" w14:textId="1835CC3B" w:rsidR="00E67ECF" w:rsidRPr="007F4093" w:rsidRDefault="00E67ECF"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PRIČAONICA</w:t>
            </w:r>
          </w:p>
        </w:tc>
        <w:tc>
          <w:tcPr>
            <w:tcW w:w="2324" w:type="pct"/>
            <w:tcBorders>
              <w:top w:val="single" w:sz="4" w:space="0" w:color="auto"/>
              <w:left w:val="single" w:sz="4" w:space="0" w:color="auto"/>
              <w:bottom w:val="single" w:sz="4" w:space="0" w:color="auto"/>
              <w:right w:val="single" w:sz="4" w:space="0" w:color="auto"/>
            </w:tcBorders>
          </w:tcPr>
          <w:p w14:paraId="47C36D4E" w14:textId="0570FFCB" w:rsidR="00264D35" w:rsidRPr="007F4093" w:rsidRDefault="00C667E0" w:rsidP="00537784">
            <w:pPr>
              <w:pStyle w:val="Odlomakpopisa"/>
              <w:numPr>
                <w:ilvl w:val="0"/>
                <w:numId w:val="85"/>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 xml:space="preserve">redoviti programi – </w:t>
            </w:r>
            <w:r w:rsidR="00264D35" w:rsidRPr="007F4093">
              <w:rPr>
                <w:rFonts w:asciiTheme="minorHAnsi" w:hAnsiTheme="minorHAnsi" w:cstheme="minorHAnsi"/>
                <w:sz w:val="22"/>
                <w:szCs w:val="22"/>
              </w:rPr>
              <w:t>pripreme za advent: uređenje prostora u duhu adventa, izrada ukrasa</w:t>
            </w:r>
          </w:p>
          <w:p w14:paraId="068EDA6C" w14:textId="31D2B908" w:rsidR="00264D35" w:rsidRPr="007F4093" w:rsidRDefault="00C667E0" w:rsidP="00537784">
            <w:pPr>
              <w:pStyle w:val="Odlomakpopisa"/>
              <w:numPr>
                <w:ilvl w:val="0"/>
                <w:numId w:val="85"/>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redoviti jaslički program</w:t>
            </w:r>
          </w:p>
          <w:p w14:paraId="0977A06A" w14:textId="11F83130" w:rsidR="00264D35" w:rsidRPr="007F4093" w:rsidRDefault="00C667E0" w:rsidP="00537784">
            <w:pPr>
              <w:pStyle w:val="Odlomakpopisa"/>
              <w:numPr>
                <w:ilvl w:val="0"/>
                <w:numId w:val="85"/>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 xml:space="preserve">redoviti programi - </w:t>
            </w:r>
            <w:r w:rsidR="00264D35" w:rsidRPr="007F4093">
              <w:rPr>
                <w:rFonts w:asciiTheme="minorHAnsi" w:hAnsiTheme="minorHAnsi" w:cstheme="minorHAnsi"/>
                <w:sz w:val="22"/>
                <w:szCs w:val="22"/>
              </w:rPr>
              <w:t>pokloni za djecu, šibe</w:t>
            </w:r>
          </w:p>
          <w:p w14:paraId="510D79E8" w14:textId="77777777" w:rsidR="00643217" w:rsidRPr="007F4093" w:rsidRDefault="00643217" w:rsidP="00537784">
            <w:pPr>
              <w:pStyle w:val="Odlomakpopisa"/>
              <w:spacing w:line="360" w:lineRule="auto"/>
              <w:ind w:left="360"/>
              <w:jc w:val="both"/>
              <w:rPr>
                <w:rFonts w:asciiTheme="minorHAnsi" w:hAnsiTheme="minorHAnsi" w:cstheme="minorHAnsi"/>
                <w:sz w:val="22"/>
                <w:szCs w:val="22"/>
              </w:rPr>
            </w:pPr>
          </w:p>
          <w:p w14:paraId="4AC64145" w14:textId="6BDF8CBA" w:rsidR="00264D35" w:rsidRPr="007F4093" w:rsidRDefault="00264D35" w:rsidP="00643217">
            <w:pPr>
              <w:pStyle w:val="Odlomakpopisa"/>
              <w:numPr>
                <w:ilvl w:val="0"/>
                <w:numId w:val="85"/>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posijati pšenicu</w:t>
            </w:r>
          </w:p>
          <w:p w14:paraId="7417A955" w14:textId="77777777" w:rsidR="00C667E0" w:rsidRPr="007F4093" w:rsidRDefault="00C667E0" w:rsidP="00537784">
            <w:pPr>
              <w:pStyle w:val="Odlomakpopisa"/>
              <w:spacing w:line="360" w:lineRule="auto"/>
              <w:ind w:left="360"/>
              <w:jc w:val="both"/>
              <w:rPr>
                <w:rFonts w:asciiTheme="minorHAnsi" w:hAnsiTheme="minorHAnsi" w:cstheme="minorHAnsi"/>
                <w:sz w:val="22"/>
                <w:szCs w:val="22"/>
              </w:rPr>
            </w:pPr>
          </w:p>
          <w:p w14:paraId="7A4097D7" w14:textId="77777777" w:rsidR="00C667E0" w:rsidRPr="007F4093" w:rsidRDefault="00C667E0" w:rsidP="00537784">
            <w:pPr>
              <w:pStyle w:val="Odlomakpopisa"/>
              <w:spacing w:line="360" w:lineRule="auto"/>
              <w:ind w:left="360"/>
              <w:jc w:val="both"/>
              <w:rPr>
                <w:rFonts w:asciiTheme="minorHAnsi" w:hAnsiTheme="minorHAnsi" w:cstheme="minorHAnsi"/>
                <w:sz w:val="22"/>
                <w:szCs w:val="22"/>
              </w:rPr>
            </w:pPr>
          </w:p>
          <w:p w14:paraId="4451277B" w14:textId="77777777" w:rsidR="00C667E0" w:rsidRPr="007F4093" w:rsidRDefault="00C667E0" w:rsidP="00537784">
            <w:pPr>
              <w:pStyle w:val="Odlomakpopisa"/>
              <w:spacing w:line="360" w:lineRule="auto"/>
              <w:ind w:left="360"/>
              <w:jc w:val="both"/>
              <w:rPr>
                <w:rFonts w:asciiTheme="minorHAnsi" w:hAnsiTheme="minorHAnsi" w:cstheme="minorHAnsi"/>
                <w:sz w:val="22"/>
                <w:szCs w:val="22"/>
              </w:rPr>
            </w:pPr>
          </w:p>
          <w:p w14:paraId="1D4D46AA" w14:textId="33FCE22D" w:rsidR="00C667E0" w:rsidRPr="007F4093" w:rsidRDefault="00C667E0" w:rsidP="00537784">
            <w:pPr>
              <w:pStyle w:val="Odlomakpopisa"/>
              <w:numPr>
                <w:ilvl w:val="0"/>
                <w:numId w:val="85"/>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redoviti programi i program predškole</w:t>
            </w:r>
          </w:p>
        </w:tc>
      </w:tr>
      <w:tr w:rsidR="00CD66B1" w:rsidRPr="007F4093" w14:paraId="5EA0E206" w14:textId="77777777" w:rsidTr="004900EC">
        <w:trPr>
          <w:trHeight w:val="1785"/>
        </w:trPr>
        <w:tc>
          <w:tcPr>
            <w:tcW w:w="852" w:type="pct"/>
            <w:tcBorders>
              <w:top w:val="single" w:sz="4" w:space="0" w:color="auto"/>
              <w:left w:val="single" w:sz="4" w:space="0" w:color="auto"/>
              <w:bottom w:val="single" w:sz="4" w:space="0" w:color="auto"/>
              <w:right w:val="single" w:sz="4" w:space="0" w:color="auto"/>
            </w:tcBorders>
            <w:vAlign w:val="center"/>
          </w:tcPr>
          <w:p w14:paraId="6B217CC9" w14:textId="77777777" w:rsidR="00CD66B1" w:rsidRPr="007F4093" w:rsidRDefault="00CD66B1"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Siječanj</w:t>
            </w:r>
          </w:p>
        </w:tc>
        <w:tc>
          <w:tcPr>
            <w:tcW w:w="1824" w:type="pct"/>
            <w:tcBorders>
              <w:top w:val="single" w:sz="4" w:space="0" w:color="auto"/>
              <w:left w:val="single" w:sz="4" w:space="0" w:color="auto"/>
              <w:bottom w:val="single" w:sz="4" w:space="0" w:color="auto"/>
              <w:right w:val="single" w:sz="4" w:space="0" w:color="auto"/>
            </w:tcBorders>
          </w:tcPr>
          <w:p w14:paraId="712A2B75" w14:textId="77777777" w:rsidR="00CD66B1" w:rsidRPr="007F4093" w:rsidRDefault="00E67ECF"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6.1. Sveta tri kralja</w:t>
            </w:r>
          </w:p>
          <w:p w14:paraId="4DE41A8D" w14:textId="77777777" w:rsidR="00E67ECF" w:rsidRPr="007F4093" w:rsidRDefault="00E67ECF"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10.1. Svjetski dan smijeha</w:t>
            </w:r>
          </w:p>
          <w:p w14:paraId="4F0A0B4B" w14:textId="77777777" w:rsidR="00E67ECF" w:rsidRPr="007F4093" w:rsidRDefault="00E67ECF"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21.1. Međunarodni dan zagrljaja</w:t>
            </w:r>
          </w:p>
          <w:p w14:paraId="3347C6A8" w14:textId="77777777" w:rsidR="00E67ECF" w:rsidRPr="007F4093" w:rsidRDefault="00E67ECF" w:rsidP="00537784">
            <w:pPr>
              <w:spacing w:line="360" w:lineRule="auto"/>
              <w:jc w:val="both"/>
              <w:rPr>
                <w:rFonts w:asciiTheme="minorHAnsi" w:hAnsiTheme="minorHAnsi" w:cstheme="minorHAnsi"/>
                <w:b/>
                <w:sz w:val="22"/>
                <w:szCs w:val="22"/>
              </w:rPr>
            </w:pPr>
          </w:p>
          <w:p w14:paraId="260A87FC" w14:textId="77777777" w:rsidR="00E67ECF" w:rsidRPr="007F4093" w:rsidRDefault="00E67ECF"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Sanjkanje u Breziku, igre na snijegu</w:t>
            </w:r>
          </w:p>
          <w:p w14:paraId="586341AF" w14:textId="77777777" w:rsidR="00E67ECF" w:rsidRPr="007F4093" w:rsidRDefault="00E67ECF" w:rsidP="00537784">
            <w:pPr>
              <w:spacing w:line="360" w:lineRule="auto"/>
              <w:jc w:val="both"/>
              <w:rPr>
                <w:rFonts w:asciiTheme="minorHAnsi" w:hAnsiTheme="minorHAnsi" w:cstheme="minorHAnsi"/>
                <w:b/>
                <w:sz w:val="22"/>
                <w:szCs w:val="22"/>
              </w:rPr>
            </w:pPr>
          </w:p>
          <w:p w14:paraId="6D0A3444" w14:textId="6310CE42" w:rsidR="00E67ECF" w:rsidRPr="007F4093" w:rsidRDefault="00E67ECF"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PRIČAONICA</w:t>
            </w:r>
          </w:p>
        </w:tc>
        <w:tc>
          <w:tcPr>
            <w:tcW w:w="2324" w:type="pct"/>
            <w:tcBorders>
              <w:top w:val="single" w:sz="4" w:space="0" w:color="auto"/>
              <w:left w:val="single" w:sz="4" w:space="0" w:color="auto"/>
              <w:bottom w:val="single" w:sz="4" w:space="0" w:color="auto"/>
              <w:right w:val="single" w:sz="4" w:space="0" w:color="auto"/>
            </w:tcBorders>
          </w:tcPr>
          <w:p w14:paraId="5DB3FA72" w14:textId="37A26530" w:rsidR="00CD66B1" w:rsidRPr="007F4093" w:rsidRDefault="00C667E0" w:rsidP="00537784">
            <w:pPr>
              <w:pStyle w:val="Odlomakpopisa"/>
              <w:numPr>
                <w:ilvl w:val="0"/>
                <w:numId w:val="70"/>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redoviti programi - b</w:t>
            </w:r>
            <w:r w:rsidR="00E67ECF" w:rsidRPr="007F4093">
              <w:rPr>
                <w:rFonts w:asciiTheme="minorHAnsi" w:hAnsiTheme="minorHAnsi" w:cstheme="minorHAnsi"/>
                <w:sz w:val="22"/>
                <w:szCs w:val="22"/>
              </w:rPr>
              <w:t>lagoslov vrtića</w:t>
            </w:r>
          </w:p>
          <w:p w14:paraId="685D46BE" w14:textId="77777777" w:rsidR="00E67ECF" w:rsidRPr="007F4093" w:rsidRDefault="00E67ECF" w:rsidP="00537784">
            <w:pPr>
              <w:spacing w:line="360" w:lineRule="auto"/>
              <w:jc w:val="both"/>
              <w:rPr>
                <w:rFonts w:asciiTheme="minorHAnsi" w:hAnsiTheme="minorHAnsi" w:cstheme="minorHAnsi"/>
                <w:sz w:val="22"/>
                <w:szCs w:val="22"/>
              </w:rPr>
            </w:pPr>
          </w:p>
          <w:p w14:paraId="6335B6D9" w14:textId="77777777" w:rsidR="00C667E0" w:rsidRPr="007F4093" w:rsidRDefault="00C667E0" w:rsidP="00537784">
            <w:pPr>
              <w:spacing w:line="360" w:lineRule="auto"/>
              <w:jc w:val="both"/>
              <w:rPr>
                <w:rFonts w:asciiTheme="minorHAnsi" w:hAnsiTheme="minorHAnsi" w:cstheme="minorHAnsi"/>
                <w:sz w:val="22"/>
                <w:szCs w:val="22"/>
              </w:rPr>
            </w:pPr>
          </w:p>
          <w:p w14:paraId="0E67556B" w14:textId="3AD9C213" w:rsidR="00E67ECF" w:rsidRPr="007F4093" w:rsidRDefault="00C667E0" w:rsidP="00537784">
            <w:pPr>
              <w:pStyle w:val="Odlomakpopisa"/>
              <w:numPr>
                <w:ilvl w:val="0"/>
                <w:numId w:val="70"/>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u</w:t>
            </w:r>
            <w:r w:rsidR="00E67ECF" w:rsidRPr="007F4093">
              <w:rPr>
                <w:rFonts w:asciiTheme="minorHAnsi" w:hAnsiTheme="minorHAnsi" w:cstheme="minorHAnsi"/>
                <w:sz w:val="22"/>
                <w:szCs w:val="22"/>
              </w:rPr>
              <w:t xml:space="preserve">ređenje prostora </w:t>
            </w:r>
            <w:r w:rsidRPr="007F4093">
              <w:rPr>
                <w:rFonts w:asciiTheme="minorHAnsi" w:hAnsiTheme="minorHAnsi" w:cstheme="minorHAnsi"/>
                <w:sz w:val="22"/>
                <w:szCs w:val="22"/>
              </w:rPr>
              <w:t>–</w:t>
            </w:r>
            <w:r w:rsidR="00E67ECF" w:rsidRPr="007F4093">
              <w:rPr>
                <w:rFonts w:asciiTheme="minorHAnsi" w:hAnsiTheme="minorHAnsi" w:cstheme="minorHAnsi"/>
                <w:sz w:val="22"/>
                <w:szCs w:val="22"/>
              </w:rPr>
              <w:t xml:space="preserve"> zima</w:t>
            </w:r>
          </w:p>
          <w:p w14:paraId="687B560B" w14:textId="2AC2E818" w:rsidR="00C667E0" w:rsidRPr="007F4093" w:rsidRDefault="00C667E0" w:rsidP="00537784">
            <w:pPr>
              <w:pStyle w:val="Odlomakpopisa"/>
              <w:numPr>
                <w:ilvl w:val="0"/>
                <w:numId w:val="70"/>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redoviti programi</w:t>
            </w:r>
          </w:p>
        </w:tc>
      </w:tr>
      <w:tr w:rsidR="00CD66B1" w:rsidRPr="007F4093" w14:paraId="0AD4F53F" w14:textId="77777777" w:rsidTr="004900EC">
        <w:trPr>
          <w:trHeight w:val="1785"/>
        </w:trPr>
        <w:tc>
          <w:tcPr>
            <w:tcW w:w="852" w:type="pct"/>
            <w:tcBorders>
              <w:top w:val="single" w:sz="4" w:space="0" w:color="auto"/>
              <w:left w:val="single" w:sz="4" w:space="0" w:color="auto"/>
              <w:bottom w:val="single" w:sz="4" w:space="0" w:color="auto"/>
              <w:right w:val="single" w:sz="4" w:space="0" w:color="auto"/>
            </w:tcBorders>
            <w:vAlign w:val="center"/>
          </w:tcPr>
          <w:p w14:paraId="5D0BEDF3" w14:textId="77777777" w:rsidR="00CD66B1" w:rsidRPr="007F4093" w:rsidRDefault="00CD66B1"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Veljača</w:t>
            </w:r>
          </w:p>
        </w:tc>
        <w:tc>
          <w:tcPr>
            <w:tcW w:w="1824" w:type="pct"/>
            <w:tcBorders>
              <w:top w:val="single" w:sz="4" w:space="0" w:color="auto"/>
              <w:left w:val="single" w:sz="4" w:space="0" w:color="auto"/>
              <w:bottom w:val="single" w:sz="4" w:space="0" w:color="auto"/>
              <w:right w:val="single" w:sz="4" w:space="0" w:color="auto"/>
            </w:tcBorders>
          </w:tcPr>
          <w:p w14:paraId="1E734DCE" w14:textId="77777777" w:rsidR="00CD66B1" w:rsidRPr="007F4093" w:rsidRDefault="00E67ECF"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11.2. Svjetski dan bolesnika</w:t>
            </w:r>
          </w:p>
          <w:p w14:paraId="6C6C7412" w14:textId="77777777" w:rsidR="00E67ECF" w:rsidRPr="007F4093" w:rsidRDefault="00E67ECF" w:rsidP="00537784">
            <w:pPr>
              <w:spacing w:line="360" w:lineRule="auto"/>
              <w:jc w:val="both"/>
              <w:rPr>
                <w:rFonts w:asciiTheme="minorHAnsi" w:hAnsiTheme="minorHAnsi" w:cstheme="minorHAnsi"/>
                <w:b/>
                <w:sz w:val="22"/>
                <w:szCs w:val="22"/>
              </w:rPr>
            </w:pPr>
          </w:p>
          <w:p w14:paraId="091806A1" w14:textId="77777777" w:rsidR="00C667E0" w:rsidRPr="007F4093" w:rsidRDefault="00C667E0" w:rsidP="00537784">
            <w:pPr>
              <w:spacing w:line="360" w:lineRule="auto"/>
              <w:jc w:val="both"/>
              <w:rPr>
                <w:rFonts w:asciiTheme="minorHAnsi" w:hAnsiTheme="minorHAnsi" w:cstheme="minorHAnsi"/>
                <w:b/>
                <w:sz w:val="22"/>
                <w:szCs w:val="22"/>
              </w:rPr>
            </w:pPr>
          </w:p>
          <w:p w14:paraId="1BE2A576" w14:textId="77777777" w:rsidR="00C667E0" w:rsidRPr="007F4093" w:rsidRDefault="00C667E0" w:rsidP="00537784">
            <w:pPr>
              <w:spacing w:line="360" w:lineRule="auto"/>
              <w:jc w:val="both"/>
              <w:rPr>
                <w:rFonts w:asciiTheme="minorHAnsi" w:hAnsiTheme="minorHAnsi" w:cstheme="minorHAnsi"/>
                <w:b/>
                <w:sz w:val="22"/>
                <w:szCs w:val="22"/>
              </w:rPr>
            </w:pPr>
          </w:p>
          <w:p w14:paraId="750DC2B3" w14:textId="77777777" w:rsidR="00E67ECF" w:rsidRPr="007F4093" w:rsidRDefault="00E67ECF"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13.2. Fašnik</w:t>
            </w:r>
          </w:p>
          <w:p w14:paraId="2E1AB6E0" w14:textId="77777777" w:rsidR="00E67ECF" w:rsidRPr="007F4093" w:rsidRDefault="00E67ECF" w:rsidP="00537784">
            <w:pPr>
              <w:spacing w:line="360" w:lineRule="auto"/>
              <w:jc w:val="both"/>
              <w:rPr>
                <w:rFonts w:asciiTheme="minorHAnsi" w:hAnsiTheme="minorHAnsi" w:cstheme="minorHAnsi"/>
                <w:b/>
                <w:sz w:val="22"/>
                <w:szCs w:val="22"/>
              </w:rPr>
            </w:pPr>
          </w:p>
          <w:p w14:paraId="366837B8" w14:textId="77777777" w:rsidR="00E67ECF" w:rsidRPr="007F4093" w:rsidRDefault="00E67ECF"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14.2. Valentinovo – dan zaljubljenih</w:t>
            </w:r>
          </w:p>
          <w:p w14:paraId="09CC8589" w14:textId="77777777" w:rsidR="00C667E0" w:rsidRPr="007F4093" w:rsidRDefault="00C667E0" w:rsidP="00537784">
            <w:pPr>
              <w:spacing w:line="360" w:lineRule="auto"/>
              <w:jc w:val="both"/>
              <w:rPr>
                <w:rFonts w:asciiTheme="minorHAnsi" w:hAnsiTheme="minorHAnsi" w:cstheme="minorHAnsi"/>
                <w:b/>
                <w:sz w:val="22"/>
                <w:szCs w:val="22"/>
              </w:rPr>
            </w:pPr>
          </w:p>
          <w:p w14:paraId="0B580C78" w14:textId="77777777" w:rsidR="00E67ECF" w:rsidRPr="007F4093" w:rsidRDefault="00E67ECF"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23.2. Dan ružičastih majica</w:t>
            </w:r>
          </w:p>
          <w:p w14:paraId="62F56323" w14:textId="77777777" w:rsidR="00E67ECF" w:rsidRPr="007F4093" w:rsidRDefault="00E67ECF" w:rsidP="00537784">
            <w:pPr>
              <w:spacing w:line="360" w:lineRule="auto"/>
              <w:jc w:val="both"/>
              <w:rPr>
                <w:rFonts w:asciiTheme="minorHAnsi" w:hAnsiTheme="minorHAnsi" w:cstheme="minorHAnsi"/>
                <w:b/>
                <w:sz w:val="22"/>
                <w:szCs w:val="22"/>
              </w:rPr>
            </w:pPr>
          </w:p>
          <w:p w14:paraId="06B0697F" w14:textId="77777777" w:rsidR="00E67ECF" w:rsidRPr="007F4093" w:rsidRDefault="00E67ECF"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Kraj veljače – sijanje  u posude za presadnice, priprema i čišćenje vrta</w:t>
            </w:r>
          </w:p>
          <w:p w14:paraId="3AABBCB7" w14:textId="4B9A4777" w:rsidR="00C667E0" w:rsidRPr="007F4093" w:rsidRDefault="00C667E0"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PRIČAONICA</w:t>
            </w:r>
          </w:p>
        </w:tc>
        <w:tc>
          <w:tcPr>
            <w:tcW w:w="2324" w:type="pct"/>
            <w:tcBorders>
              <w:top w:val="single" w:sz="4" w:space="0" w:color="auto"/>
              <w:left w:val="single" w:sz="4" w:space="0" w:color="auto"/>
              <w:bottom w:val="single" w:sz="4" w:space="0" w:color="auto"/>
              <w:right w:val="single" w:sz="4" w:space="0" w:color="auto"/>
            </w:tcBorders>
          </w:tcPr>
          <w:p w14:paraId="43BBBC63" w14:textId="77777777" w:rsidR="00C667E0" w:rsidRPr="007F4093" w:rsidRDefault="00C667E0" w:rsidP="00537784">
            <w:pPr>
              <w:pStyle w:val="Odlomakpopisa"/>
              <w:numPr>
                <w:ilvl w:val="0"/>
                <w:numId w:val="70"/>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lastRenderedPageBreak/>
              <w:t>r</w:t>
            </w:r>
            <w:r w:rsidR="00B56DEC" w:rsidRPr="007F4093">
              <w:rPr>
                <w:rFonts w:asciiTheme="minorHAnsi" w:hAnsiTheme="minorHAnsi" w:cstheme="minorHAnsi"/>
                <w:sz w:val="22"/>
                <w:szCs w:val="22"/>
              </w:rPr>
              <w:t>edoviti vrtićki program i program predškole – oformiti centar liječnika, zanimanje liječnik (gost predavač)</w:t>
            </w:r>
            <w:r w:rsidRPr="007F4093">
              <w:rPr>
                <w:rFonts w:asciiTheme="minorHAnsi" w:hAnsiTheme="minorHAnsi" w:cstheme="minorHAnsi"/>
                <w:sz w:val="22"/>
                <w:szCs w:val="22"/>
              </w:rPr>
              <w:t xml:space="preserve"> </w:t>
            </w:r>
          </w:p>
          <w:p w14:paraId="497D83B4" w14:textId="114FF6CC" w:rsidR="00CD66B1" w:rsidRPr="007F4093" w:rsidRDefault="00C667E0" w:rsidP="00537784">
            <w:pPr>
              <w:pStyle w:val="Odlomakpopisa"/>
              <w:numPr>
                <w:ilvl w:val="0"/>
                <w:numId w:val="70"/>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uređenje prostora za fašnik i Valentinovo</w:t>
            </w:r>
          </w:p>
          <w:p w14:paraId="73844300" w14:textId="4B54DA64" w:rsidR="00B56DEC" w:rsidRPr="007F4093" w:rsidRDefault="00B56DEC" w:rsidP="00537784">
            <w:pPr>
              <w:pStyle w:val="Odlomakpopisa"/>
              <w:numPr>
                <w:ilvl w:val="0"/>
                <w:numId w:val="70"/>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Maskenbal u vrtiću, izbor najljepše maske</w:t>
            </w:r>
          </w:p>
          <w:p w14:paraId="760D6C42" w14:textId="70748497" w:rsidR="00B56DEC" w:rsidRPr="007F4093" w:rsidRDefault="00B56DEC" w:rsidP="00537784">
            <w:pPr>
              <w:pStyle w:val="Odlomakpopisa"/>
              <w:numPr>
                <w:ilvl w:val="0"/>
                <w:numId w:val="70"/>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lastRenderedPageBreak/>
              <w:t xml:space="preserve">redoviti vrtićki program i program predškole – organizirati </w:t>
            </w:r>
            <w:proofErr w:type="spellStart"/>
            <w:r w:rsidRPr="007F4093">
              <w:rPr>
                <w:rFonts w:asciiTheme="minorHAnsi" w:hAnsiTheme="minorHAnsi" w:cstheme="minorHAnsi"/>
                <w:sz w:val="22"/>
                <w:szCs w:val="22"/>
              </w:rPr>
              <w:t>Valentinovsku</w:t>
            </w:r>
            <w:proofErr w:type="spellEnd"/>
            <w:r w:rsidRPr="007F4093">
              <w:rPr>
                <w:rFonts w:asciiTheme="minorHAnsi" w:hAnsiTheme="minorHAnsi" w:cstheme="minorHAnsi"/>
                <w:sz w:val="22"/>
                <w:szCs w:val="22"/>
              </w:rPr>
              <w:t xml:space="preserve"> tombolu</w:t>
            </w:r>
          </w:p>
          <w:p w14:paraId="04ECDD30" w14:textId="77777777" w:rsidR="005255BB" w:rsidRPr="007F4093" w:rsidRDefault="005255BB" w:rsidP="00537784">
            <w:pPr>
              <w:spacing w:line="360" w:lineRule="auto"/>
              <w:jc w:val="both"/>
              <w:rPr>
                <w:rFonts w:asciiTheme="minorHAnsi" w:hAnsiTheme="minorHAnsi" w:cstheme="minorHAnsi"/>
                <w:sz w:val="22"/>
                <w:szCs w:val="22"/>
              </w:rPr>
            </w:pPr>
          </w:p>
          <w:p w14:paraId="4D8277A6" w14:textId="77777777" w:rsidR="00C667E0" w:rsidRPr="007F4093" w:rsidRDefault="00C667E0" w:rsidP="00537784">
            <w:pPr>
              <w:spacing w:line="360" w:lineRule="auto"/>
              <w:jc w:val="both"/>
              <w:rPr>
                <w:rFonts w:asciiTheme="minorHAnsi" w:hAnsiTheme="minorHAnsi" w:cstheme="minorHAnsi"/>
                <w:sz w:val="22"/>
                <w:szCs w:val="22"/>
              </w:rPr>
            </w:pPr>
          </w:p>
          <w:p w14:paraId="12CAD834" w14:textId="54AFEF93" w:rsidR="005255BB" w:rsidRPr="007F4093" w:rsidRDefault="00C667E0" w:rsidP="00537784">
            <w:pPr>
              <w:pStyle w:val="Odlomakpopisa"/>
              <w:numPr>
                <w:ilvl w:val="0"/>
                <w:numId w:val="70"/>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p</w:t>
            </w:r>
            <w:r w:rsidR="005255BB" w:rsidRPr="007F4093">
              <w:rPr>
                <w:rFonts w:asciiTheme="minorHAnsi" w:hAnsiTheme="minorHAnsi" w:cstheme="minorHAnsi"/>
                <w:sz w:val="22"/>
                <w:szCs w:val="22"/>
              </w:rPr>
              <w:t>aprika, rajčica, krastavci, tikvice, peršin, celer</w:t>
            </w:r>
          </w:p>
        </w:tc>
      </w:tr>
      <w:tr w:rsidR="00CD66B1" w:rsidRPr="007F4093" w14:paraId="40181D62" w14:textId="77777777" w:rsidTr="004900EC">
        <w:trPr>
          <w:trHeight w:val="1785"/>
        </w:trPr>
        <w:tc>
          <w:tcPr>
            <w:tcW w:w="852" w:type="pct"/>
            <w:tcBorders>
              <w:top w:val="single" w:sz="4" w:space="0" w:color="auto"/>
              <w:left w:val="single" w:sz="4" w:space="0" w:color="auto"/>
              <w:bottom w:val="single" w:sz="4" w:space="0" w:color="auto"/>
              <w:right w:val="single" w:sz="4" w:space="0" w:color="auto"/>
            </w:tcBorders>
            <w:vAlign w:val="center"/>
          </w:tcPr>
          <w:p w14:paraId="26D127C3" w14:textId="77777777" w:rsidR="00CD66B1" w:rsidRPr="007F4093" w:rsidRDefault="00CD66B1"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lastRenderedPageBreak/>
              <w:t>Ožujak</w:t>
            </w:r>
          </w:p>
        </w:tc>
        <w:tc>
          <w:tcPr>
            <w:tcW w:w="1824" w:type="pct"/>
            <w:tcBorders>
              <w:top w:val="single" w:sz="4" w:space="0" w:color="auto"/>
              <w:left w:val="single" w:sz="4" w:space="0" w:color="auto"/>
              <w:bottom w:val="single" w:sz="4" w:space="0" w:color="auto"/>
              <w:right w:val="single" w:sz="4" w:space="0" w:color="auto"/>
            </w:tcBorders>
          </w:tcPr>
          <w:p w14:paraId="796DFB69" w14:textId="77777777" w:rsidR="00CD66B1" w:rsidRPr="007F4093" w:rsidRDefault="005255BB"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 xml:space="preserve">8.3. Međunarodni dan žena – čajanka i radionica s bakama </w:t>
            </w:r>
          </w:p>
          <w:p w14:paraId="6CDF1EAA" w14:textId="77777777" w:rsidR="005255BB" w:rsidRPr="007F4093" w:rsidRDefault="005255BB"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19.3. Dan očeva – radionica s očevima</w:t>
            </w:r>
          </w:p>
          <w:p w14:paraId="543B3F1C" w14:textId="77777777" w:rsidR="005255BB" w:rsidRPr="007F4093" w:rsidRDefault="005255BB"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20.3. Međunarodni dan sreće, svjetski dan kazališta za djecu i mlade</w:t>
            </w:r>
          </w:p>
          <w:p w14:paraId="2168E128" w14:textId="77777777" w:rsidR="005255BB" w:rsidRPr="007F4093" w:rsidRDefault="005255BB"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21.3. prvi dan proljeća</w:t>
            </w:r>
          </w:p>
          <w:p w14:paraId="75A9FFD8" w14:textId="77777777" w:rsidR="005255BB" w:rsidRPr="007F4093" w:rsidRDefault="005255BB"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22.3. svjetski dan voda</w:t>
            </w:r>
          </w:p>
          <w:p w14:paraId="72B6C3D1" w14:textId="680CDFA6" w:rsidR="005255BB" w:rsidRPr="007F4093" w:rsidRDefault="005255BB"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1. radionica EKO vrt</w:t>
            </w:r>
          </w:p>
          <w:p w14:paraId="59C9AEB5" w14:textId="39E37C40" w:rsidR="007F5C16" w:rsidRPr="007F4093" w:rsidRDefault="007F5C16"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27.3. Svjetski dan kazališta</w:t>
            </w:r>
          </w:p>
          <w:p w14:paraId="68DE47A1" w14:textId="77777777" w:rsidR="005255BB" w:rsidRPr="007F4093" w:rsidRDefault="005255BB"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31.3. Uskrs</w:t>
            </w:r>
          </w:p>
          <w:p w14:paraId="0462DB9D" w14:textId="77777777" w:rsidR="007F5C16" w:rsidRPr="007F4093" w:rsidRDefault="007F5C16"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PRIČAONICA</w:t>
            </w:r>
          </w:p>
          <w:p w14:paraId="25644683" w14:textId="0DC471CE" w:rsidR="00643217" w:rsidRPr="007F4093" w:rsidRDefault="00643217"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Predstava kazališta Mala scena</w:t>
            </w:r>
          </w:p>
        </w:tc>
        <w:tc>
          <w:tcPr>
            <w:tcW w:w="2324" w:type="pct"/>
            <w:tcBorders>
              <w:top w:val="single" w:sz="4" w:space="0" w:color="auto"/>
              <w:left w:val="single" w:sz="4" w:space="0" w:color="auto"/>
              <w:bottom w:val="single" w:sz="4" w:space="0" w:color="auto"/>
              <w:right w:val="single" w:sz="4" w:space="0" w:color="auto"/>
            </w:tcBorders>
          </w:tcPr>
          <w:p w14:paraId="262F39F5" w14:textId="712D5443" w:rsidR="00CD66B1" w:rsidRPr="007F4093" w:rsidRDefault="005255BB" w:rsidP="00537784">
            <w:pPr>
              <w:pStyle w:val="Odlomakpopisa"/>
              <w:numPr>
                <w:ilvl w:val="0"/>
                <w:numId w:val="70"/>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redoviti programi – izrada prigodnih poklona, podjela u okolici vrtića</w:t>
            </w:r>
          </w:p>
          <w:p w14:paraId="2FF21ADE" w14:textId="5B333785" w:rsidR="005255BB" w:rsidRPr="007F4093" w:rsidRDefault="007F5C16" w:rsidP="00537784">
            <w:pPr>
              <w:pStyle w:val="Odlomakpopisa"/>
              <w:numPr>
                <w:ilvl w:val="0"/>
                <w:numId w:val="70"/>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redoviti programi i program predškole – izrada prigodnih poklona</w:t>
            </w:r>
          </w:p>
          <w:p w14:paraId="18A31F5B" w14:textId="77777777" w:rsidR="007F5C16" w:rsidRPr="007F4093" w:rsidRDefault="007F5C16" w:rsidP="00537784">
            <w:pPr>
              <w:spacing w:line="360" w:lineRule="auto"/>
              <w:jc w:val="both"/>
              <w:rPr>
                <w:rFonts w:asciiTheme="minorHAnsi" w:hAnsiTheme="minorHAnsi" w:cstheme="minorHAnsi"/>
                <w:sz w:val="22"/>
                <w:szCs w:val="22"/>
              </w:rPr>
            </w:pPr>
          </w:p>
          <w:p w14:paraId="460D902E" w14:textId="77777777" w:rsidR="007F5C16" w:rsidRPr="007F4093" w:rsidRDefault="007F5C16" w:rsidP="00537784">
            <w:pPr>
              <w:spacing w:line="360" w:lineRule="auto"/>
              <w:jc w:val="both"/>
              <w:rPr>
                <w:rFonts w:asciiTheme="minorHAnsi" w:hAnsiTheme="minorHAnsi" w:cstheme="minorHAnsi"/>
                <w:sz w:val="22"/>
                <w:szCs w:val="22"/>
              </w:rPr>
            </w:pPr>
          </w:p>
          <w:p w14:paraId="529D92B9" w14:textId="77777777" w:rsidR="007F5C16" w:rsidRPr="007F4093" w:rsidRDefault="007F5C16" w:rsidP="00537784">
            <w:pPr>
              <w:spacing w:line="360" w:lineRule="auto"/>
              <w:jc w:val="both"/>
              <w:rPr>
                <w:rFonts w:asciiTheme="minorHAnsi" w:hAnsiTheme="minorHAnsi" w:cstheme="minorHAnsi"/>
                <w:sz w:val="22"/>
                <w:szCs w:val="22"/>
              </w:rPr>
            </w:pPr>
          </w:p>
          <w:p w14:paraId="1FFFDCF2" w14:textId="5E07DD51" w:rsidR="007F5C16" w:rsidRPr="007F4093" w:rsidRDefault="00C61D6C" w:rsidP="00537784">
            <w:pPr>
              <w:pStyle w:val="Odlomakpopisa"/>
              <w:numPr>
                <w:ilvl w:val="0"/>
                <w:numId w:val="86"/>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u</w:t>
            </w:r>
            <w:r w:rsidR="00697469" w:rsidRPr="007F4093">
              <w:rPr>
                <w:rFonts w:asciiTheme="minorHAnsi" w:hAnsiTheme="minorHAnsi" w:cstheme="minorHAnsi"/>
                <w:sz w:val="22"/>
                <w:szCs w:val="22"/>
              </w:rPr>
              <w:t>ređenje prostora</w:t>
            </w:r>
          </w:p>
          <w:p w14:paraId="712853A5" w14:textId="31F9A33E" w:rsidR="007F5C16" w:rsidRPr="007F4093" w:rsidRDefault="00C61D6C" w:rsidP="00537784">
            <w:pPr>
              <w:pStyle w:val="Odlomakpopisa"/>
              <w:numPr>
                <w:ilvl w:val="0"/>
                <w:numId w:val="86"/>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r</w:t>
            </w:r>
            <w:r w:rsidR="007F5C16" w:rsidRPr="007F4093">
              <w:rPr>
                <w:rFonts w:asciiTheme="minorHAnsi" w:hAnsiTheme="minorHAnsi" w:cstheme="minorHAnsi"/>
                <w:sz w:val="22"/>
                <w:szCs w:val="22"/>
              </w:rPr>
              <w:t>edoviti vrtićki program – piknik</w:t>
            </w:r>
          </w:p>
          <w:p w14:paraId="01F07F80" w14:textId="77777777" w:rsidR="007F5C16" w:rsidRPr="007F4093" w:rsidRDefault="007F5C16" w:rsidP="00537784">
            <w:pPr>
              <w:spacing w:line="360" w:lineRule="auto"/>
              <w:jc w:val="both"/>
              <w:rPr>
                <w:rFonts w:asciiTheme="minorHAnsi" w:hAnsiTheme="minorHAnsi" w:cstheme="minorHAnsi"/>
                <w:sz w:val="22"/>
                <w:szCs w:val="22"/>
              </w:rPr>
            </w:pPr>
          </w:p>
          <w:p w14:paraId="1570E6B0" w14:textId="77777777" w:rsidR="007F5C16" w:rsidRPr="007F4093" w:rsidRDefault="00C61D6C" w:rsidP="00537784">
            <w:pPr>
              <w:pStyle w:val="Odlomakpopisa"/>
              <w:numPr>
                <w:ilvl w:val="0"/>
                <w:numId w:val="86"/>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r</w:t>
            </w:r>
            <w:r w:rsidR="007F5C16" w:rsidRPr="007F4093">
              <w:rPr>
                <w:rFonts w:asciiTheme="minorHAnsi" w:hAnsiTheme="minorHAnsi" w:cstheme="minorHAnsi"/>
                <w:sz w:val="22"/>
                <w:szCs w:val="22"/>
              </w:rPr>
              <w:t xml:space="preserve">edoviti vrtićki program – odlazak u </w:t>
            </w:r>
            <w:proofErr w:type="spellStart"/>
            <w:r w:rsidR="007F5C16" w:rsidRPr="007F4093">
              <w:rPr>
                <w:rFonts w:asciiTheme="minorHAnsi" w:hAnsiTheme="minorHAnsi" w:cstheme="minorHAnsi"/>
                <w:sz w:val="22"/>
                <w:szCs w:val="22"/>
              </w:rPr>
              <w:t>kazališe</w:t>
            </w:r>
            <w:proofErr w:type="spellEnd"/>
            <w:r w:rsidR="007F5C16" w:rsidRPr="007F4093">
              <w:rPr>
                <w:rFonts w:asciiTheme="minorHAnsi" w:hAnsiTheme="minorHAnsi" w:cstheme="minorHAnsi"/>
                <w:sz w:val="22"/>
                <w:szCs w:val="22"/>
              </w:rPr>
              <w:t xml:space="preserve">, </w:t>
            </w:r>
            <w:proofErr w:type="spellStart"/>
            <w:r w:rsidR="007F5C16" w:rsidRPr="007F4093">
              <w:rPr>
                <w:rFonts w:asciiTheme="minorHAnsi" w:hAnsiTheme="minorHAnsi" w:cstheme="minorHAnsi"/>
                <w:sz w:val="22"/>
                <w:szCs w:val="22"/>
              </w:rPr>
              <w:t>Zorin</w:t>
            </w:r>
            <w:proofErr w:type="spellEnd"/>
            <w:r w:rsidR="007F5C16" w:rsidRPr="007F4093">
              <w:rPr>
                <w:rFonts w:asciiTheme="minorHAnsi" w:hAnsiTheme="minorHAnsi" w:cstheme="minorHAnsi"/>
                <w:sz w:val="22"/>
                <w:szCs w:val="22"/>
              </w:rPr>
              <w:t xml:space="preserve"> dom</w:t>
            </w:r>
          </w:p>
          <w:p w14:paraId="274EB067" w14:textId="77777777" w:rsidR="00643217" w:rsidRPr="007F4093" w:rsidRDefault="00643217" w:rsidP="00643217">
            <w:pPr>
              <w:pStyle w:val="Odlomakpopisa"/>
              <w:rPr>
                <w:rFonts w:asciiTheme="minorHAnsi" w:hAnsiTheme="minorHAnsi" w:cstheme="minorHAnsi"/>
                <w:sz w:val="22"/>
                <w:szCs w:val="22"/>
              </w:rPr>
            </w:pPr>
          </w:p>
          <w:p w14:paraId="2237572D" w14:textId="7ADC333C" w:rsidR="00643217" w:rsidRPr="007F4093" w:rsidRDefault="00643217" w:rsidP="00643217">
            <w:pPr>
              <w:spacing w:line="360" w:lineRule="auto"/>
              <w:jc w:val="both"/>
              <w:rPr>
                <w:rFonts w:asciiTheme="minorHAnsi" w:hAnsiTheme="minorHAnsi" w:cstheme="minorHAnsi"/>
                <w:sz w:val="22"/>
                <w:szCs w:val="22"/>
              </w:rPr>
            </w:pPr>
          </w:p>
        </w:tc>
      </w:tr>
      <w:tr w:rsidR="00CD66B1" w:rsidRPr="007F4093" w14:paraId="3CE6B6D3" w14:textId="77777777" w:rsidTr="004900EC">
        <w:trPr>
          <w:trHeight w:val="1785"/>
        </w:trPr>
        <w:tc>
          <w:tcPr>
            <w:tcW w:w="852" w:type="pct"/>
            <w:tcBorders>
              <w:top w:val="single" w:sz="4" w:space="0" w:color="auto"/>
              <w:left w:val="single" w:sz="4" w:space="0" w:color="auto"/>
              <w:bottom w:val="single" w:sz="4" w:space="0" w:color="auto"/>
              <w:right w:val="single" w:sz="4" w:space="0" w:color="auto"/>
            </w:tcBorders>
            <w:vAlign w:val="center"/>
          </w:tcPr>
          <w:p w14:paraId="782C0FBD" w14:textId="77777777" w:rsidR="00CD66B1" w:rsidRPr="007F4093" w:rsidRDefault="00CD66B1"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Travanj</w:t>
            </w:r>
          </w:p>
        </w:tc>
        <w:tc>
          <w:tcPr>
            <w:tcW w:w="1824" w:type="pct"/>
            <w:tcBorders>
              <w:top w:val="single" w:sz="4" w:space="0" w:color="auto"/>
              <w:left w:val="single" w:sz="4" w:space="0" w:color="auto"/>
              <w:bottom w:val="single" w:sz="4" w:space="0" w:color="auto"/>
              <w:right w:val="single" w:sz="4" w:space="0" w:color="auto"/>
            </w:tcBorders>
          </w:tcPr>
          <w:p w14:paraId="1C47B099" w14:textId="77777777" w:rsidR="00CD66B1" w:rsidRPr="007F4093" w:rsidRDefault="007F5C16"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1.4. Uskrsni ponedjeljak</w:t>
            </w:r>
          </w:p>
          <w:p w14:paraId="32F251C0" w14:textId="77777777" w:rsidR="007F5C16" w:rsidRPr="007F4093" w:rsidRDefault="007F5C16"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7.4. Svjetski dan zdravlja – TJEDAN ZDRAVLJA „Živjeti zdravo“</w:t>
            </w:r>
          </w:p>
          <w:p w14:paraId="7D6A006A" w14:textId="77777777" w:rsidR="007F5C16" w:rsidRPr="007F4093" w:rsidRDefault="007F5C16"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22.4. Dan planeta Zemlje</w:t>
            </w:r>
          </w:p>
          <w:p w14:paraId="27C3E0FF" w14:textId="3B793EA8" w:rsidR="007F5C16" w:rsidRPr="007F4093" w:rsidRDefault="007F5C16"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23.4. Dan Općine Žakanje</w:t>
            </w:r>
          </w:p>
          <w:p w14:paraId="3A2B0B91" w14:textId="77777777" w:rsidR="007F5C16" w:rsidRPr="007F4093" w:rsidRDefault="007F5C16"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29.4. Međunarodni dan plesa</w:t>
            </w:r>
          </w:p>
          <w:p w14:paraId="3E541A7E" w14:textId="77777777" w:rsidR="00697469" w:rsidRPr="007F4093" w:rsidRDefault="00697469" w:rsidP="00537784">
            <w:pPr>
              <w:spacing w:line="360" w:lineRule="auto"/>
              <w:jc w:val="both"/>
              <w:rPr>
                <w:rFonts w:asciiTheme="minorHAnsi" w:hAnsiTheme="minorHAnsi" w:cstheme="minorHAnsi"/>
                <w:b/>
                <w:sz w:val="22"/>
                <w:szCs w:val="22"/>
              </w:rPr>
            </w:pPr>
          </w:p>
          <w:p w14:paraId="476FD53E" w14:textId="77777777" w:rsidR="00697469" w:rsidRPr="007F4093" w:rsidRDefault="00697469"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Kraj travnja – sadnja cvijeća</w:t>
            </w:r>
          </w:p>
          <w:p w14:paraId="21B01784" w14:textId="21EA654D" w:rsidR="00697469" w:rsidRPr="007F4093" w:rsidRDefault="00697469"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PRIČAONICA</w:t>
            </w:r>
          </w:p>
        </w:tc>
        <w:tc>
          <w:tcPr>
            <w:tcW w:w="2324" w:type="pct"/>
            <w:tcBorders>
              <w:top w:val="single" w:sz="4" w:space="0" w:color="auto"/>
              <w:left w:val="single" w:sz="4" w:space="0" w:color="auto"/>
              <w:bottom w:val="single" w:sz="4" w:space="0" w:color="auto"/>
              <w:right w:val="single" w:sz="4" w:space="0" w:color="auto"/>
            </w:tcBorders>
          </w:tcPr>
          <w:p w14:paraId="2D2E2D63" w14:textId="77777777" w:rsidR="00CD66B1" w:rsidRPr="007F4093" w:rsidRDefault="00CD66B1" w:rsidP="00537784">
            <w:pPr>
              <w:spacing w:line="360" w:lineRule="auto"/>
              <w:jc w:val="both"/>
              <w:rPr>
                <w:rFonts w:asciiTheme="minorHAnsi" w:hAnsiTheme="minorHAnsi" w:cstheme="minorHAnsi"/>
                <w:sz w:val="22"/>
                <w:szCs w:val="22"/>
              </w:rPr>
            </w:pPr>
          </w:p>
          <w:p w14:paraId="0184FF61" w14:textId="4FBE7882" w:rsidR="00697469" w:rsidRPr="007F4093" w:rsidRDefault="00C61D6C" w:rsidP="00537784">
            <w:pPr>
              <w:pStyle w:val="Odlomakpopisa"/>
              <w:numPr>
                <w:ilvl w:val="0"/>
                <w:numId w:val="70"/>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r</w:t>
            </w:r>
            <w:r w:rsidR="00697469" w:rsidRPr="007F4093">
              <w:rPr>
                <w:rFonts w:asciiTheme="minorHAnsi" w:hAnsiTheme="minorHAnsi" w:cstheme="minorHAnsi"/>
                <w:sz w:val="22"/>
                <w:szCs w:val="22"/>
              </w:rPr>
              <w:t xml:space="preserve">edoviti jaslički program – osmisliti prirodni lijek za prehladu, grlobolju… </w:t>
            </w:r>
          </w:p>
          <w:p w14:paraId="3FF721BE" w14:textId="77777777" w:rsidR="00697469" w:rsidRPr="007F4093" w:rsidRDefault="00697469" w:rsidP="00537784">
            <w:pPr>
              <w:spacing w:line="360" w:lineRule="auto"/>
              <w:jc w:val="both"/>
              <w:rPr>
                <w:rFonts w:asciiTheme="minorHAnsi" w:hAnsiTheme="minorHAnsi" w:cstheme="minorHAnsi"/>
                <w:sz w:val="22"/>
                <w:szCs w:val="22"/>
              </w:rPr>
            </w:pPr>
          </w:p>
          <w:p w14:paraId="66CE2270" w14:textId="77777777" w:rsidR="00697469" w:rsidRPr="007F4093" w:rsidRDefault="00697469" w:rsidP="00537784">
            <w:pPr>
              <w:spacing w:line="360" w:lineRule="auto"/>
              <w:jc w:val="both"/>
              <w:rPr>
                <w:rFonts w:asciiTheme="minorHAnsi" w:hAnsiTheme="minorHAnsi" w:cstheme="minorHAnsi"/>
                <w:sz w:val="22"/>
                <w:szCs w:val="22"/>
              </w:rPr>
            </w:pPr>
          </w:p>
          <w:p w14:paraId="18013C02" w14:textId="0653EE0F" w:rsidR="00697469" w:rsidRPr="007F4093" w:rsidRDefault="00C61D6C" w:rsidP="00537784">
            <w:pPr>
              <w:pStyle w:val="Odlomakpopisa"/>
              <w:numPr>
                <w:ilvl w:val="0"/>
                <w:numId w:val="70"/>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r</w:t>
            </w:r>
            <w:r w:rsidR="00697469" w:rsidRPr="007F4093">
              <w:rPr>
                <w:rFonts w:asciiTheme="minorHAnsi" w:hAnsiTheme="minorHAnsi" w:cstheme="minorHAnsi"/>
                <w:sz w:val="22"/>
                <w:szCs w:val="22"/>
              </w:rPr>
              <w:t>edoviti programi i program predškole – plesne aktivnosti na otvorenom</w:t>
            </w:r>
          </w:p>
          <w:p w14:paraId="4ABC827C" w14:textId="265472B9" w:rsidR="00697469" w:rsidRPr="007F4093" w:rsidRDefault="00C61D6C" w:rsidP="00537784">
            <w:pPr>
              <w:pStyle w:val="Odlomakpopisa"/>
              <w:numPr>
                <w:ilvl w:val="0"/>
                <w:numId w:val="70"/>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r</w:t>
            </w:r>
            <w:r w:rsidR="00697469" w:rsidRPr="007F4093">
              <w:rPr>
                <w:rFonts w:asciiTheme="minorHAnsi" w:hAnsiTheme="minorHAnsi" w:cstheme="minorHAnsi"/>
                <w:sz w:val="22"/>
                <w:szCs w:val="22"/>
              </w:rPr>
              <w:t>edoviti programi</w:t>
            </w:r>
          </w:p>
        </w:tc>
      </w:tr>
      <w:tr w:rsidR="00CD66B1" w:rsidRPr="007F4093" w14:paraId="1204FE33" w14:textId="77777777" w:rsidTr="004900EC">
        <w:trPr>
          <w:trHeight w:val="1785"/>
        </w:trPr>
        <w:tc>
          <w:tcPr>
            <w:tcW w:w="852" w:type="pct"/>
            <w:tcBorders>
              <w:top w:val="single" w:sz="4" w:space="0" w:color="auto"/>
              <w:left w:val="single" w:sz="4" w:space="0" w:color="auto"/>
              <w:bottom w:val="single" w:sz="4" w:space="0" w:color="auto"/>
              <w:right w:val="single" w:sz="4" w:space="0" w:color="auto"/>
            </w:tcBorders>
            <w:vAlign w:val="center"/>
          </w:tcPr>
          <w:p w14:paraId="7A008614" w14:textId="77777777" w:rsidR="00CD66B1" w:rsidRPr="007F4093" w:rsidRDefault="00CD66B1"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Svibanj</w:t>
            </w:r>
          </w:p>
        </w:tc>
        <w:tc>
          <w:tcPr>
            <w:tcW w:w="1824" w:type="pct"/>
            <w:tcBorders>
              <w:top w:val="single" w:sz="4" w:space="0" w:color="auto"/>
              <w:left w:val="single" w:sz="4" w:space="0" w:color="auto"/>
              <w:bottom w:val="single" w:sz="4" w:space="0" w:color="auto"/>
              <w:right w:val="single" w:sz="4" w:space="0" w:color="auto"/>
            </w:tcBorders>
          </w:tcPr>
          <w:p w14:paraId="36C51729" w14:textId="77777777" w:rsidR="00CD66B1" w:rsidRPr="007F4093" w:rsidRDefault="00697469"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1.5. Međunarodni praznik rada</w:t>
            </w:r>
          </w:p>
          <w:p w14:paraId="42E8213E" w14:textId="77777777" w:rsidR="00697469" w:rsidRPr="007F4093" w:rsidRDefault="00697469"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2. radionica EKO VRT</w:t>
            </w:r>
          </w:p>
          <w:p w14:paraId="2C19ECA5" w14:textId="77777777" w:rsidR="00697469" w:rsidRPr="007F4093" w:rsidRDefault="00697469"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3.5. Svjetski dan Sunca</w:t>
            </w:r>
          </w:p>
          <w:p w14:paraId="5611723D" w14:textId="77777777" w:rsidR="00697469" w:rsidRPr="007F4093" w:rsidRDefault="00697469"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4.5. Svjetski dan vatrogasca</w:t>
            </w:r>
          </w:p>
          <w:p w14:paraId="3A0D68FD" w14:textId="77777777" w:rsidR="00DB7249" w:rsidRPr="007F4093" w:rsidRDefault="00DB7249" w:rsidP="00537784">
            <w:pPr>
              <w:spacing w:line="360" w:lineRule="auto"/>
              <w:jc w:val="both"/>
              <w:rPr>
                <w:rFonts w:asciiTheme="minorHAnsi" w:hAnsiTheme="minorHAnsi" w:cstheme="minorHAnsi"/>
                <w:b/>
                <w:sz w:val="22"/>
                <w:szCs w:val="22"/>
              </w:rPr>
            </w:pPr>
          </w:p>
          <w:p w14:paraId="189E8DA1" w14:textId="77777777" w:rsidR="00DB7249" w:rsidRPr="007F4093" w:rsidRDefault="00DB7249" w:rsidP="00537784">
            <w:pPr>
              <w:spacing w:line="360" w:lineRule="auto"/>
              <w:jc w:val="both"/>
              <w:rPr>
                <w:rFonts w:asciiTheme="minorHAnsi" w:hAnsiTheme="minorHAnsi" w:cstheme="minorHAnsi"/>
                <w:b/>
                <w:sz w:val="22"/>
                <w:szCs w:val="22"/>
              </w:rPr>
            </w:pPr>
          </w:p>
          <w:p w14:paraId="08684424" w14:textId="77777777" w:rsidR="00DB7249" w:rsidRPr="007F4093" w:rsidRDefault="00DB7249" w:rsidP="00537784">
            <w:pPr>
              <w:spacing w:line="360" w:lineRule="auto"/>
              <w:jc w:val="both"/>
              <w:rPr>
                <w:rFonts w:asciiTheme="minorHAnsi" w:hAnsiTheme="minorHAnsi" w:cstheme="minorHAnsi"/>
                <w:b/>
                <w:sz w:val="22"/>
                <w:szCs w:val="22"/>
              </w:rPr>
            </w:pPr>
          </w:p>
          <w:p w14:paraId="1294E833" w14:textId="77777777" w:rsidR="00C61D6C" w:rsidRPr="007F4093" w:rsidRDefault="00C61D6C" w:rsidP="00537784">
            <w:pPr>
              <w:spacing w:line="360" w:lineRule="auto"/>
              <w:jc w:val="both"/>
              <w:rPr>
                <w:rFonts w:asciiTheme="minorHAnsi" w:hAnsiTheme="minorHAnsi" w:cstheme="minorHAnsi"/>
                <w:b/>
                <w:sz w:val="22"/>
                <w:szCs w:val="22"/>
              </w:rPr>
            </w:pPr>
          </w:p>
          <w:p w14:paraId="05CD8F4E" w14:textId="04DCC9B5" w:rsidR="00DB7249" w:rsidRPr="007F4093" w:rsidRDefault="00DB7249"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10.5. Međunarodni dan tjelesne aktivnosti</w:t>
            </w:r>
          </w:p>
          <w:p w14:paraId="30FF4412" w14:textId="01CE9A6D" w:rsidR="00DB7249" w:rsidRPr="007F4093" w:rsidRDefault="00DB7249"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12.5. Majčin dan</w:t>
            </w:r>
          </w:p>
          <w:p w14:paraId="7FCF5F82" w14:textId="60F1F849" w:rsidR="00DB7249" w:rsidRPr="007F4093" w:rsidRDefault="00DB7249"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15.5. Međunarodni dan obitelji</w:t>
            </w:r>
          </w:p>
          <w:p w14:paraId="48E22626" w14:textId="77777777" w:rsidR="00DB7249" w:rsidRPr="007F4093" w:rsidRDefault="00DB7249" w:rsidP="00537784">
            <w:pPr>
              <w:spacing w:line="360" w:lineRule="auto"/>
              <w:jc w:val="both"/>
              <w:rPr>
                <w:rFonts w:asciiTheme="minorHAnsi" w:hAnsiTheme="minorHAnsi" w:cstheme="minorHAnsi"/>
                <w:b/>
                <w:sz w:val="22"/>
                <w:szCs w:val="22"/>
              </w:rPr>
            </w:pPr>
          </w:p>
          <w:p w14:paraId="1CFD560B" w14:textId="06286C2D" w:rsidR="00DB7249" w:rsidRPr="007F4093" w:rsidRDefault="00DB7249" w:rsidP="00537784">
            <w:pPr>
              <w:spacing w:line="360" w:lineRule="auto"/>
              <w:jc w:val="both"/>
              <w:rPr>
                <w:rFonts w:asciiTheme="minorHAnsi" w:hAnsiTheme="minorHAnsi" w:cstheme="minorHAnsi"/>
                <w:b/>
                <w:sz w:val="22"/>
                <w:szCs w:val="22"/>
              </w:rPr>
            </w:pPr>
          </w:p>
          <w:p w14:paraId="728B5CFB" w14:textId="77777777" w:rsidR="00DB7249" w:rsidRPr="007F4093" w:rsidRDefault="00DB7249" w:rsidP="00537784">
            <w:pPr>
              <w:spacing w:line="360" w:lineRule="auto"/>
              <w:jc w:val="both"/>
              <w:rPr>
                <w:rFonts w:asciiTheme="minorHAnsi" w:hAnsiTheme="minorHAnsi" w:cstheme="minorHAnsi"/>
                <w:b/>
                <w:bCs/>
                <w:sz w:val="22"/>
                <w:szCs w:val="22"/>
              </w:rPr>
            </w:pPr>
            <w:r w:rsidRPr="007F4093">
              <w:rPr>
                <w:rFonts w:asciiTheme="minorHAnsi" w:hAnsiTheme="minorHAnsi" w:cstheme="minorHAnsi"/>
                <w:b/>
                <w:bCs/>
                <w:sz w:val="22"/>
                <w:szCs w:val="22"/>
              </w:rPr>
              <w:t>Posjet školi</w:t>
            </w:r>
          </w:p>
          <w:p w14:paraId="73862AEB" w14:textId="77777777" w:rsidR="00DB7249" w:rsidRPr="007F4093" w:rsidRDefault="00DB7249" w:rsidP="00537784">
            <w:pPr>
              <w:spacing w:line="360" w:lineRule="auto"/>
              <w:jc w:val="both"/>
              <w:rPr>
                <w:rFonts w:asciiTheme="minorHAnsi" w:hAnsiTheme="minorHAnsi" w:cstheme="minorHAnsi"/>
                <w:b/>
                <w:bCs/>
                <w:sz w:val="22"/>
                <w:szCs w:val="22"/>
              </w:rPr>
            </w:pPr>
          </w:p>
          <w:p w14:paraId="379A9739" w14:textId="77777777" w:rsidR="00DB7249" w:rsidRPr="007F4093" w:rsidRDefault="00DB7249" w:rsidP="00537784">
            <w:pPr>
              <w:spacing w:line="360" w:lineRule="auto"/>
              <w:jc w:val="both"/>
              <w:rPr>
                <w:rFonts w:asciiTheme="minorHAnsi" w:hAnsiTheme="minorHAnsi" w:cstheme="minorHAnsi"/>
                <w:b/>
                <w:bCs/>
                <w:sz w:val="22"/>
                <w:szCs w:val="22"/>
              </w:rPr>
            </w:pPr>
          </w:p>
          <w:p w14:paraId="0F06096C" w14:textId="77777777" w:rsidR="00DB7249" w:rsidRPr="007F4093" w:rsidRDefault="00DB7249" w:rsidP="00537784">
            <w:pPr>
              <w:spacing w:line="360" w:lineRule="auto"/>
              <w:jc w:val="both"/>
              <w:rPr>
                <w:rFonts w:asciiTheme="minorHAnsi" w:hAnsiTheme="minorHAnsi" w:cstheme="minorHAnsi"/>
                <w:b/>
                <w:bCs/>
                <w:sz w:val="22"/>
                <w:szCs w:val="22"/>
              </w:rPr>
            </w:pPr>
            <w:r w:rsidRPr="007F4093">
              <w:rPr>
                <w:rFonts w:asciiTheme="minorHAnsi" w:hAnsiTheme="minorHAnsi" w:cstheme="minorHAnsi"/>
                <w:b/>
                <w:bCs/>
                <w:sz w:val="22"/>
                <w:szCs w:val="22"/>
              </w:rPr>
              <w:t>Završna svečanost</w:t>
            </w:r>
          </w:p>
          <w:p w14:paraId="2F205910" w14:textId="77777777" w:rsidR="00DB7249" w:rsidRPr="007F4093" w:rsidRDefault="00DB7249" w:rsidP="00537784">
            <w:pPr>
              <w:spacing w:line="360" w:lineRule="auto"/>
              <w:jc w:val="both"/>
              <w:rPr>
                <w:rFonts w:asciiTheme="minorHAnsi" w:hAnsiTheme="minorHAnsi" w:cstheme="minorHAnsi"/>
                <w:b/>
                <w:bCs/>
                <w:sz w:val="22"/>
                <w:szCs w:val="22"/>
              </w:rPr>
            </w:pPr>
            <w:r w:rsidRPr="007F4093">
              <w:rPr>
                <w:rFonts w:asciiTheme="minorHAnsi" w:hAnsiTheme="minorHAnsi" w:cstheme="minorHAnsi"/>
                <w:b/>
                <w:bCs/>
                <w:sz w:val="22"/>
                <w:szCs w:val="22"/>
              </w:rPr>
              <w:t>Završni izlet</w:t>
            </w:r>
          </w:p>
          <w:p w14:paraId="147E5422" w14:textId="77777777" w:rsidR="00DB7249" w:rsidRPr="007F4093" w:rsidRDefault="00DB7249" w:rsidP="00537784">
            <w:pPr>
              <w:spacing w:line="360" w:lineRule="auto"/>
              <w:jc w:val="both"/>
              <w:rPr>
                <w:rFonts w:asciiTheme="minorHAnsi" w:hAnsiTheme="minorHAnsi" w:cstheme="minorHAnsi"/>
                <w:b/>
                <w:bCs/>
                <w:sz w:val="22"/>
                <w:szCs w:val="22"/>
              </w:rPr>
            </w:pPr>
            <w:r w:rsidRPr="007F4093">
              <w:rPr>
                <w:rFonts w:asciiTheme="minorHAnsi" w:hAnsiTheme="minorHAnsi" w:cstheme="minorHAnsi"/>
                <w:b/>
                <w:bCs/>
                <w:sz w:val="22"/>
                <w:szCs w:val="22"/>
              </w:rPr>
              <w:t>Fotografiranje djece</w:t>
            </w:r>
          </w:p>
          <w:p w14:paraId="5F18E926" w14:textId="5849E41B" w:rsidR="00643217" w:rsidRPr="007F4093" w:rsidRDefault="00643217" w:rsidP="00537784">
            <w:pPr>
              <w:spacing w:line="360" w:lineRule="auto"/>
              <w:jc w:val="both"/>
              <w:rPr>
                <w:rFonts w:asciiTheme="minorHAnsi" w:hAnsiTheme="minorHAnsi" w:cstheme="minorHAnsi"/>
                <w:b/>
                <w:bCs/>
                <w:sz w:val="22"/>
                <w:szCs w:val="22"/>
              </w:rPr>
            </w:pPr>
            <w:r w:rsidRPr="007F4093">
              <w:rPr>
                <w:rFonts w:asciiTheme="minorHAnsi" w:hAnsiTheme="minorHAnsi" w:cstheme="minorHAnsi"/>
                <w:b/>
                <w:bCs/>
                <w:sz w:val="22"/>
                <w:szCs w:val="22"/>
              </w:rPr>
              <w:t>Mađioničarska predstava</w:t>
            </w:r>
          </w:p>
        </w:tc>
        <w:tc>
          <w:tcPr>
            <w:tcW w:w="2324" w:type="pct"/>
            <w:tcBorders>
              <w:top w:val="single" w:sz="4" w:space="0" w:color="auto"/>
              <w:left w:val="single" w:sz="4" w:space="0" w:color="auto"/>
              <w:bottom w:val="single" w:sz="4" w:space="0" w:color="auto"/>
              <w:right w:val="single" w:sz="4" w:space="0" w:color="auto"/>
            </w:tcBorders>
          </w:tcPr>
          <w:p w14:paraId="0E21E2E8" w14:textId="7994AF61" w:rsidR="00697469" w:rsidRPr="007F4093" w:rsidRDefault="00C61D6C" w:rsidP="00537784">
            <w:pPr>
              <w:pStyle w:val="Odlomakpopisa"/>
              <w:numPr>
                <w:ilvl w:val="0"/>
                <w:numId w:val="70"/>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lastRenderedPageBreak/>
              <w:t>r</w:t>
            </w:r>
            <w:r w:rsidR="00697469" w:rsidRPr="007F4093">
              <w:rPr>
                <w:rFonts w:asciiTheme="minorHAnsi" w:hAnsiTheme="minorHAnsi" w:cstheme="minorHAnsi"/>
                <w:sz w:val="22"/>
                <w:szCs w:val="22"/>
              </w:rPr>
              <w:t>edoviti program – sadnja paprike, rajčica, tikvica</w:t>
            </w:r>
          </w:p>
          <w:p w14:paraId="0339C727" w14:textId="77777777" w:rsidR="00697469" w:rsidRPr="007F4093" w:rsidRDefault="00697469" w:rsidP="00537784">
            <w:pPr>
              <w:spacing w:line="360" w:lineRule="auto"/>
              <w:jc w:val="both"/>
              <w:rPr>
                <w:rFonts w:asciiTheme="minorHAnsi" w:hAnsiTheme="minorHAnsi" w:cstheme="minorHAnsi"/>
                <w:sz w:val="22"/>
                <w:szCs w:val="22"/>
              </w:rPr>
            </w:pPr>
          </w:p>
          <w:p w14:paraId="1DD4EE54" w14:textId="538ACDA5" w:rsidR="00DB7249" w:rsidRPr="007F4093" w:rsidRDefault="00C61D6C" w:rsidP="00537784">
            <w:pPr>
              <w:pStyle w:val="Odlomakpopisa"/>
              <w:numPr>
                <w:ilvl w:val="0"/>
                <w:numId w:val="70"/>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lastRenderedPageBreak/>
              <w:t>r</w:t>
            </w:r>
            <w:r w:rsidR="00DB7249" w:rsidRPr="007F4093">
              <w:rPr>
                <w:rFonts w:asciiTheme="minorHAnsi" w:hAnsiTheme="minorHAnsi" w:cstheme="minorHAnsi"/>
                <w:sz w:val="22"/>
                <w:szCs w:val="22"/>
              </w:rPr>
              <w:t xml:space="preserve">edoviti vrtićki program – posjet vatrogasaca DVD-a s područja Općine Žakanje, posjet Muzeju vatrogastva u </w:t>
            </w:r>
            <w:proofErr w:type="spellStart"/>
            <w:r w:rsidR="00DB7249" w:rsidRPr="007F4093">
              <w:rPr>
                <w:rFonts w:asciiTheme="minorHAnsi" w:hAnsiTheme="minorHAnsi" w:cstheme="minorHAnsi"/>
                <w:sz w:val="22"/>
                <w:szCs w:val="22"/>
              </w:rPr>
              <w:t>Metliki</w:t>
            </w:r>
            <w:proofErr w:type="spellEnd"/>
          </w:p>
          <w:p w14:paraId="0CC7C949" w14:textId="77777777" w:rsidR="00DB7249" w:rsidRPr="007F4093" w:rsidRDefault="00DB7249" w:rsidP="00537784">
            <w:pPr>
              <w:pStyle w:val="Odlomakpopisa"/>
              <w:spacing w:line="360" w:lineRule="auto"/>
              <w:jc w:val="both"/>
              <w:rPr>
                <w:rFonts w:asciiTheme="minorHAnsi" w:hAnsiTheme="minorHAnsi" w:cstheme="minorHAnsi"/>
                <w:sz w:val="22"/>
                <w:szCs w:val="22"/>
              </w:rPr>
            </w:pPr>
          </w:p>
          <w:p w14:paraId="45345C5E" w14:textId="77777777" w:rsidR="00DB7249" w:rsidRPr="007F4093" w:rsidRDefault="00DB7249" w:rsidP="00537784">
            <w:pPr>
              <w:spacing w:line="360" w:lineRule="auto"/>
              <w:jc w:val="both"/>
              <w:rPr>
                <w:rFonts w:asciiTheme="minorHAnsi" w:hAnsiTheme="minorHAnsi" w:cstheme="minorHAnsi"/>
                <w:sz w:val="22"/>
                <w:szCs w:val="22"/>
              </w:rPr>
            </w:pPr>
          </w:p>
          <w:p w14:paraId="6FCF6DC1" w14:textId="77777777" w:rsidR="00643217" w:rsidRPr="007F4093" w:rsidRDefault="00643217" w:rsidP="00537784">
            <w:pPr>
              <w:spacing w:line="360" w:lineRule="auto"/>
              <w:jc w:val="both"/>
              <w:rPr>
                <w:rFonts w:asciiTheme="minorHAnsi" w:hAnsiTheme="minorHAnsi" w:cstheme="minorHAnsi"/>
                <w:sz w:val="22"/>
                <w:szCs w:val="22"/>
              </w:rPr>
            </w:pPr>
          </w:p>
          <w:p w14:paraId="2210C684" w14:textId="1476BAC1" w:rsidR="00DB7249" w:rsidRPr="007F4093" w:rsidRDefault="00C61D6C" w:rsidP="00537784">
            <w:pPr>
              <w:pStyle w:val="Odlomakpopisa"/>
              <w:numPr>
                <w:ilvl w:val="0"/>
                <w:numId w:val="70"/>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p</w:t>
            </w:r>
            <w:r w:rsidR="00DB7249" w:rsidRPr="007F4093">
              <w:rPr>
                <w:rFonts w:asciiTheme="minorHAnsi" w:hAnsiTheme="minorHAnsi" w:cstheme="minorHAnsi"/>
                <w:sz w:val="22"/>
                <w:szCs w:val="22"/>
              </w:rPr>
              <w:t>rigodni pokloni za majke</w:t>
            </w:r>
          </w:p>
          <w:p w14:paraId="6FBEBBED" w14:textId="26D06F3C" w:rsidR="00DB7249" w:rsidRPr="007F4093" w:rsidRDefault="00C61D6C" w:rsidP="00537784">
            <w:pPr>
              <w:pStyle w:val="Odlomakpopisa"/>
              <w:numPr>
                <w:ilvl w:val="0"/>
                <w:numId w:val="70"/>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r</w:t>
            </w:r>
            <w:r w:rsidR="00DB7249" w:rsidRPr="007F4093">
              <w:rPr>
                <w:rFonts w:asciiTheme="minorHAnsi" w:hAnsiTheme="minorHAnsi" w:cstheme="minorHAnsi"/>
                <w:sz w:val="22"/>
                <w:szCs w:val="22"/>
              </w:rPr>
              <w:t>edoviti jaslički program – predstava s roditeljima, radionica s roditeljima (obiteljski grb)</w:t>
            </w:r>
          </w:p>
          <w:p w14:paraId="3F33D7FB" w14:textId="5973A519" w:rsidR="00DB7249" w:rsidRPr="007F4093" w:rsidRDefault="00C61D6C" w:rsidP="00537784">
            <w:pPr>
              <w:pStyle w:val="Odlomakpopisa"/>
              <w:numPr>
                <w:ilvl w:val="0"/>
                <w:numId w:val="70"/>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p</w:t>
            </w:r>
            <w:r w:rsidR="00DB7249" w:rsidRPr="007F4093">
              <w:rPr>
                <w:rFonts w:asciiTheme="minorHAnsi" w:hAnsiTheme="minorHAnsi" w:cstheme="minorHAnsi"/>
                <w:sz w:val="22"/>
                <w:szCs w:val="22"/>
              </w:rPr>
              <w:t>rogram predškole (u sklopu redovitog programa i vanjskog programa predškole)</w:t>
            </w:r>
          </w:p>
          <w:p w14:paraId="1EC6B003" w14:textId="77777777" w:rsidR="00C61D6C" w:rsidRPr="007F4093" w:rsidRDefault="00C61D6C" w:rsidP="00537784">
            <w:pPr>
              <w:spacing w:line="360" w:lineRule="auto"/>
              <w:jc w:val="both"/>
              <w:rPr>
                <w:rFonts w:asciiTheme="minorHAnsi" w:hAnsiTheme="minorHAnsi" w:cstheme="minorHAnsi"/>
                <w:sz w:val="22"/>
                <w:szCs w:val="22"/>
              </w:rPr>
            </w:pPr>
          </w:p>
          <w:p w14:paraId="5F5E7730" w14:textId="2360D159" w:rsidR="00C61D6C" w:rsidRPr="007F4093" w:rsidRDefault="00C61D6C" w:rsidP="00537784">
            <w:pPr>
              <w:pStyle w:val="Odlomakpopisa"/>
              <w:numPr>
                <w:ilvl w:val="0"/>
                <w:numId w:val="70"/>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r</w:t>
            </w:r>
            <w:r w:rsidR="00DB7249" w:rsidRPr="007F4093">
              <w:rPr>
                <w:rFonts w:asciiTheme="minorHAnsi" w:hAnsiTheme="minorHAnsi" w:cstheme="minorHAnsi"/>
                <w:sz w:val="22"/>
                <w:szCs w:val="22"/>
              </w:rPr>
              <w:t>edoviti vrtićki program i program predškole</w:t>
            </w:r>
          </w:p>
          <w:p w14:paraId="5121271F" w14:textId="77777777" w:rsidR="00C61D6C" w:rsidRPr="007F4093" w:rsidRDefault="00C61D6C" w:rsidP="00537784">
            <w:pPr>
              <w:pStyle w:val="Odlomakpopisa"/>
              <w:numPr>
                <w:ilvl w:val="0"/>
                <w:numId w:val="70"/>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redoviti vrtićki program i program predškole</w:t>
            </w:r>
          </w:p>
          <w:p w14:paraId="330CEDA1" w14:textId="7FE6B4BD" w:rsidR="00C61D6C" w:rsidRPr="007F4093" w:rsidRDefault="00C61D6C" w:rsidP="00537784">
            <w:pPr>
              <w:pStyle w:val="Odlomakpopisa"/>
              <w:numPr>
                <w:ilvl w:val="0"/>
                <w:numId w:val="70"/>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redoviti vrtićki program i program predškole</w:t>
            </w:r>
          </w:p>
        </w:tc>
      </w:tr>
      <w:tr w:rsidR="00CD66B1" w:rsidRPr="007F4093" w14:paraId="6349B2E1" w14:textId="77777777" w:rsidTr="004900EC">
        <w:trPr>
          <w:trHeight w:val="1785"/>
        </w:trPr>
        <w:tc>
          <w:tcPr>
            <w:tcW w:w="852" w:type="pct"/>
            <w:tcBorders>
              <w:top w:val="single" w:sz="4" w:space="0" w:color="auto"/>
              <w:left w:val="single" w:sz="4" w:space="0" w:color="auto"/>
              <w:bottom w:val="single" w:sz="4" w:space="0" w:color="auto"/>
              <w:right w:val="single" w:sz="4" w:space="0" w:color="auto"/>
            </w:tcBorders>
            <w:vAlign w:val="center"/>
          </w:tcPr>
          <w:p w14:paraId="6498B3A8" w14:textId="77777777" w:rsidR="00CD66B1" w:rsidRPr="007F4093" w:rsidRDefault="00CD66B1"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lastRenderedPageBreak/>
              <w:t>Lipanj</w:t>
            </w:r>
          </w:p>
        </w:tc>
        <w:tc>
          <w:tcPr>
            <w:tcW w:w="1824" w:type="pct"/>
            <w:tcBorders>
              <w:top w:val="single" w:sz="4" w:space="0" w:color="auto"/>
              <w:left w:val="single" w:sz="4" w:space="0" w:color="auto"/>
              <w:bottom w:val="single" w:sz="4" w:space="0" w:color="auto"/>
              <w:right w:val="single" w:sz="4" w:space="0" w:color="auto"/>
            </w:tcBorders>
          </w:tcPr>
          <w:p w14:paraId="5B7CD314" w14:textId="77777777" w:rsidR="00CD66B1" w:rsidRPr="007F4093" w:rsidRDefault="00DB7249"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1.6. Međunarodni dan roditelja</w:t>
            </w:r>
          </w:p>
          <w:p w14:paraId="6A9D29DD" w14:textId="77777777" w:rsidR="004900EC" w:rsidRPr="007F4093" w:rsidRDefault="004900EC" w:rsidP="00537784">
            <w:pPr>
              <w:spacing w:line="360" w:lineRule="auto"/>
              <w:jc w:val="both"/>
              <w:rPr>
                <w:rFonts w:asciiTheme="minorHAnsi" w:hAnsiTheme="minorHAnsi" w:cstheme="minorHAnsi"/>
                <w:b/>
                <w:sz w:val="22"/>
                <w:szCs w:val="22"/>
              </w:rPr>
            </w:pPr>
          </w:p>
          <w:p w14:paraId="5E51D41B" w14:textId="77777777" w:rsidR="00DB7249" w:rsidRPr="007F4093" w:rsidRDefault="00DB7249"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13.6. Završna priredba</w:t>
            </w:r>
          </w:p>
          <w:p w14:paraId="1AAAA1B2" w14:textId="77777777" w:rsidR="004900EC" w:rsidRPr="007F4093" w:rsidRDefault="004900EC" w:rsidP="00537784">
            <w:pPr>
              <w:spacing w:line="360" w:lineRule="auto"/>
              <w:jc w:val="both"/>
              <w:rPr>
                <w:rFonts w:asciiTheme="minorHAnsi" w:hAnsiTheme="minorHAnsi" w:cstheme="minorHAnsi"/>
                <w:b/>
                <w:sz w:val="22"/>
                <w:szCs w:val="22"/>
              </w:rPr>
            </w:pPr>
          </w:p>
          <w:p w14:paraId="538298B7" w14:textId="77777777" w:rsidR="004900EC" w:rsidRPr="007F4093" w:rsidRDefault="004900EC"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21.6. Prvi dan ljeta</w:t>
            </w:r>
          </w:p>
          <w:p w14:paraId="5A86176E" w14:textId="77777777" w:rsidR="004900EC" w:rsidRPr="007F4093" w:rsidRDefault="004900EC" w:rsidP="00537784">
            <w:pPr>
              <w:spacing w:line="360" w:lineRule="auto"/>
              <w:jc w:val="both"/>
              <w:rPr>
                <w:rFonts w:asciiTheme="minorHAnsi" w:hAnsiTheme="minorHAnsi" w:cstheme="minorHAnsi"/>
                <w:b/>
                <w:sz w:val="22"/>
                <w:szCs w:val="22"/>
              </w:rPr>
            </w:pPr>
          </w:p>
          <w:p w14:paraId="0B24951B" w14:textId="77777777" w:rsidR="004900EC" w:rsidRPr="007F4093" w:rsidRDefault="004900EC" w:rsidP="00537784">
            <w:pPr>
              <w:spacing w:line="360" w:lineRule="auto"/>
              <w:jc w:val="both"/>
              <w:rPr>
                <w:rFonts w:asciiTheme="minorHAnsi" w:hAnsiTheme="minorHAnsi" w:cstheme="minorHAnsi"/>
                <w:b/>
                <w:sz w:val="22"/>
                <w:szCs w:val="22"/>
              </w:rPr>
            </w:pPr>
          </w:p>
          <w:p w14:paraId="1671F01B" w14:textId="58672F48" w:rsidR="004900EC" w:rsidRPr="007F4093" w:rsidRDefault="004900EC"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22.6. Dan antifašističke borbe</w:t>
            </w:r>
          </w:p>
        </w:tc>
        <w:tc>
          <w:tcPr>
            <w:tcW w:w="2324" w:type="pct"/>
            <w:tcBorders>
              <w:top w:val="single" w:sz="4" w:space="0" w:color="auto"/>
              <w:left w:val="single" w:sz="4" w:space="0" w:color="auto"/>
              <w:bottom w:val="single" w:sz="4" w:space="0" w:color="auto"/>
              <w:right w:val="single" w:sz="4" w:space="0" w:color="auto"/>
            </w:tcBorders>
          </w:tcPr>
          <w:p w14:paraId="33CEC120" w14:textId="77777777" w:rsidR="00CD66B1" w:rsidRPr="007F4093" w:rsidRDefault="00DB7249"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  redoviti jaslički program – šetnja s roditeljima i piknik u Breziku</w:t>
            </w:r>
          </w:p>
          <w:p w14:paraId="26F92381" w14:textId="1E5D5FC3" w:rsidR="004900EC" w:rsidRPr="007F4093" w:rsidRDefault="004900EC"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 redoviti jaslički program – predstavljanje radova</w:t>
            </w:r>
          </w:p>
          <w:p w14:paraId="558C3BA3" w14:textId="77777777" w:rsidR="00DB7249" w:rsidRPr="007F4093" w:rsidRDefault="004900EC"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 uređenje prostora u ljetnom duhu</w:t>
            </w:r>
          </w:p>
          <w:p w14:paraId="5371DCEE" w14:textId="77777777" w:rsidR="004900EC" w:rsidRPr="007F4093" w:rsidRDefault="004900EC"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 istraživačke aktivnosti vodom i pijeskom</w:t>
            </w:r>
          </w:p>
          <w:p w14:paraId="7666DD6E" w14:textId="69AD0A50" w:rsidR="004900EC" w:rsidRPr="007F4093" w:rsidRDefault="004900EC"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 berba lavande</w:t>
            </w:r>
          </w:p>
        </w:tc>
      </w:tr>
      <w:tr w:rsidR="00CD66B1" w:rsidRPr="007F4093" w14:paraId="51E9DA17" w14:textId="77777777" w:rsidTr="00C61D6C">
        <w:trPr>
          <w:trHeight w:val="1785"/>
        </w:trPr>
        <w:tc>
          <w:tcPr>
            <w:tcW w:w="852" w:type="pct"/>
            <w:tcBorders>
              <w:top w:val="single" w:sz="4" w:space="0" w:color="auto"/>
              <w:left w:val="single" w:sz="4" w:space="0" w:color="auto"/>
              <w:bottom w:val="single" w:sz="4" w:space="0" w:color="auto"/>
              <w:right w:val="single" w:sz="4" w:space="0" w:color="auto"/>
            </w:tcBorders>
            <w:vAlign w:val="center"/>
          </w:tcPr>
          <w:p w14:paraId="1D604D90" w14:textId="77777777" w:rsidR="00CD66B1" w:rsidRPr="007F4093" w:rsidRDefault="00CD66B1"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Srpanj/kolovoz</w:t>
            </w:r>
          </w:p>
        </w:tc>
        <w:tc>
          <w:tcPr>
            <w:tcW w:w="1824" w:type="pct"/>
            <w:tcBorders>
              <w:top w:val="single" w:sz="4" w:space="0" w:color="auto"/>
              <w:left w:val="single" w:sz="4" w:space="0" w:color="auto"/>
              <w:bottom w:val="single" w:sz="4" w:space="0" w:color="auto"/>
              <w:right w:val="single" w:sz="4" w:space="0" w:color="auto"/>
            </w:tcBorders>
            <w:vAlign w:val="center"/>
          </w:tcPr>
          <w:p w14:paraId="3A213628" w14:textId="50B0A6C1" w:rsidR="00CD66B1" w:rsidRPr="007F4093" w:rsidRDefault="004900EC"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Realizacija aktivnosti u ljetnom rasporedu rada</w:t>
            </w:r>
          </w:p>
        </w:tc>
        <w:tc>
          <w:tcPr>
            <w:tcW w:w="2324" w:type="pct"/>
            <w:tcBorders>
              <w:top w:val="single" w:sz="4" w:space="0" w:color="auto"/>
              <w:left w:val="single" w:sz="4" w:space="0" w:color="auto"/>
              <w:bottom w:val="single" w:sz="4" w:space="0" w:color="auto"/>
              <w:right w:val="single" w:sz="4" w:space="0" w:color="auto"/>
            </w:tcBorders>
          </w:tcPr>
          <w:p w14:paraId="01F93EC6" w14:textId="151F1C6B" w:rsidR="00CD66B1" w:rsidRPr="007F4093" w:rsidRDefault="00CD66B1" w:rsidP="00537784">
            <w:pPr>
              <w:spacing w:line="360" w:lineRule="auto"/>
              <w:jc w:val="both"/>
              <w:rPr>
                <w:rFonts w:asciiTheme="minorHAnsi" w:hAnsiTheme="minorHAnsi" w:cstheme="minorHAnsi"/>
                <w:sz w:val="22"/>
                <w:szCs w:val="22"/>
              </w:rPr>
            </w:pPr>
          </w:p>
        </w:tc>
      </w:tr>
    </w:tbl>
    <w:p w14:paraId="67ACDD7D" w14:textId="77777777" w:rsidR="00CD66B1" w:rsidRDefault="00CD66B1" w:rsidP="00537784">
      <w:pPr>
        <w:spacing w:line="360" w:lineRule="auto"/>
        <w:jc w:val="both"/>
        <w:rPr>
          <w:rFonts w:asciiTheme="minorHAnsi" w:hAnsiTheme="minorHAnsi" w:cstheme="minorHAnsi"/>
          <w:sz w:val="22"/>
          <w:szCs w:val="22"/>
        </w:rPr>
      </w:pPr>
    </w:p>
    <w:p w14:paraId="458B1507" w14:textId="77777777" w:rsidR="007F4093" w:rsidRDefault="007F4093" w:rsidP="00537784">
      <w:pPr>
        <w:spacing w:line="360" w:lineRule="auto"/>
        <w:jc w:val="both"/>
        <w:rPr>
          <w:rFonts w:asciiTheme="minorHAnsi" w:hAnsiTheme="minorHAnsi" w:cstheme="minorHAnsi"/>
          <w:sz w:val="22"/>
          <w:szCs w:val="22"/>
        </w:rPr>
      </w:pPr>
    </w:p>
    <w:p w14:paraId="7079C95E" w14:textId="77777777" w:rsidR="007F4093" w:rsidRDefault="007F4093" w:rsidP="00537784">
      <w:pPr>
        <w:spacing w:line="360" w:lineRule="auto"/>
        <w:jc w:val="both"/>
        <w:rPr>
          <w:rFonts w:asciiTheme="minorHAnsi" w:hAnsiTheme="minorHAnsi" w:cstheme="minorHAnsi"/>
          <w:sz w:val="22"/>
          <w:szCs w:val="22"/>
        </w:rPr>
      </w:pPr>
    </w:p>
    <w:p w14:paraId="29CA74C9" w14:textId="77777777" w:rsidR="007F4093" w:rsidRDefault="007F4093" w:rsidP="00537784">
      <w:pPr>
        <w:spacing w:line="360" w:lineRule="auto"/>
        <w:jc w:val="both"/>
        <w:rPr>
          <w:rFonts w:asciiTheme="minorHAnsi" w:hAnsiTheme="minorHAnsi" w:cstheme="minorHAnsi"/>
          <w:sz w:val="22"/>
          <w:szCs w:val="22"/>
        </w:rPr>
      </w:pPr>
    </w:p>
    <w:p w14:paraId="288038C4" w14:textId="77777777" w:rsidR="007F4093" w:rsidRPr="007F4093" w:rsidRDefault="007F4093" w:rsidP="00537784">
      <w:pPr>
        <w:spacing w:line="360" w:lineRule="auto"/>
        <w:jc w:val="both"/>
        <w:rPr>
          <w:rFonts w:asciiTheme="minorHAnsi" w:hAnsiTheme="minorHAnsi" w:cstheme="minorHAnsi"/>
          <w:sz w:val="22"/>
          <w:szCs w:val="22"/>
        </w:rPr>
      </w:pPr>
    </w:p>
    <w:p w14:paraId="661A9F47" w14:textId="53D6B297" w:rsidR="00CD66B1" w:rsidRPr="007F4093" w:rsidRDefault="00CD66B1" w:rsidP="00537784">
      <w:pPr>
        <w:pStyle w:val="Naslov2"/>
        <w:spacing w:before="0" w:line="360" w:lineRule="auto"/>
        <w:jc w:val="both"/>
        <w:rPr>
          <w:rFonts w:asciiTheme="minorHAnsi" w:hAnsiTheme="minorHAnsi" w:cstheme="minorHAnsi"/>
          <w:color w:val="000000" w:themeColor="text1"/>
          <w:sz w:val="24"/>
          <w:szCs w:val="24"/>
        </w:rPr>
      </w:pPr>
      <w:bookmarkStart w:id="19" w:name="_Toc143158923"/>
      <w:r w:rsidRPr="007F4093">
        <w:rPr>
          <w:rFonts w:asciiTheme="minorHAnsi" w:hAnsiTheme="minorHAnsi" w:cstheme="minorHAnsi"/>
          <w:color w:val="000000" w:themeColor="text1"/>
          <w:sz w:val="24"/>
          <w:szCs w:val="24"/>
        </w:rPr>
        <w:lastRenderedPageBreak/>
        <w:t xml:space="preserve">5.4. </w:t>
      </w:r>
      <w:r w:rsidR="00643217" w:rsidRPr="007F4093">
        <w:rPr>
          <w:rFonts w:asciiTheme="minorHAnsi" w:hAnsiTheme="minorHAnsi" w:cstheme="minorHAnsi"/>
          <w:color w:val="000000" w:themeColor="text1"/>
          <w:sz w:val="24"/>
          <w:szCs w:val="24"/>
        </w:rPr>
        <w:t>Projekti</w:t>
      </w:r>
      <w:bookmarkEnd w:id="19"/>
    </w:p>
    <w:p w14:paraId="340069BA" w14:textId="77777777" w:rsidR="00662F24" w:rsidRPr="007F4093" w:rsidRDefault="00662F24" w:rsidP="00537784">
      <w:pPr>
        <w:spacing w:line="360" w:lineRule="auto"/>
        <w:jc w:val="both"/>
        <w:rPr>
          <w:rFonts w:asciiTheme="minorHAnsi" w:hAnsiTheme="minorHAnsi" w:cstheme="minorHAnsi"/>
          <w:sz w:val="22"/>
          <w:szCs w:val="22"/>
        </w:rPr>
      </w:pPr>
    </w:p>
    <w:p w14:paraId="40365037" w14:textId="1F2063B0" w:rsidR="00CD66B1" w:rsidRPr="007F4093" w:rsidRDefault="00CD66B1"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PROJEKT „NAŠA MALA KNJIŽNICA“</w:t>
      </w:r>
      <w:r w:rsidR="00EB013E" w:rsidRPr="007F4093">
        <w:rPr>
          <w:rFonts w:asciiTheme="minorHAnsi" w:hAnsiTheme="minorHAnsi" w:cstheme="minorHAnsi"/>
          <w:b/>
          <w:sz w:val="22"/>
          <w:szCs w:val="22"/>
        </w:rPr>
        <w:t xml:space="preserve"> – mješovita vrtićka skupina „Suncokreti“</w:t>
      </w:r>
    </w:p>
    <w:p w14:paraId="7EB02ABD" w14:textId="77777777" w:rsidR="00CD66B1" w:rsidRPr="007F4093" w:rsidRDefault="00CD66B1" w:rsidP="00537784">
      <w:pPr>
        <w:spacing w:line="360" w:lineRule="auto"/>
        <w:jc w:val="both"/>
        <w:rPr>
          <w:rFonts w:asciiTheme="minorHAnsi" w:hAnsiTheme="minorHAnsi" w:cstheme="minorHAnsi"/>
          <w:b/>
          <w:sz w:val="22"/>
          <w:szCs w:val="22"/>
        </w:rPr>
      </w:pPr>
    </w:p>
    <w:p w14:paraId="47648FEB" w14:textId="77777777" w:rsidR="00CD66B1" w:rsidRPr="007F4093" w:rsidRDefault="00CD66B1" w:rsidP="00537784">
      <w:pPr>
        <w:spacing w:line="360" w:lineRule="auto"/>
        <w:jc w:val="both"/>
        <w:rPr>
          <w:rFonts w:asciiTheme="minorHAnsi" w:hAnsiTheme="minorHAnsi" w:cstheme="minorHAnsi"/>
          <w:b/>
          <w:i/>
          <w:sz w:val="22"/>
          <w:szCs w:val="22"/>
          <w:u w:val="single"/>
        </w:rPr>
      </w:pPr>
      <w:r w:rsidRPr="007F4093">
        <w:rPr>
          <w:rFonts w:asciiTheme="minorHAnsi" w:hAnsiTheme="minorHAnsi" w:cstheme="minorHAnsi"/>
          <w:b/>
          <w:i/>
          <w:sz w:val="22"/>
          <w:szCs w:val="22"/>
          <w:u w:val="single"/>
        </w:rPr>
        <w:t>Svrha projekta</w:t>
      </w:r>
    </w:p>
    <w:p w14:paraId="19732A7C" w14:textId="389D2C5B" w:rsidR="00CD66B1" w:rsidRPr="007F4093" w:rsidRDefault="00CD66B1"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 xml:space="preserve">„Naša mala knjižnica„ međunarodni je projekt za poticanje čitanja i koji je u organizaciji izdavačke kuće Ibis grafika. Djeca sudionici iz različitih zemalja čitaju iste knjige i bave se raznim aktivnostima, što pridonosi međukulturalnom povezivanju. </w:t>
      </w:r>
    </w:p>
    <w:p w14:paraId="7231886C" w14:textId="77777777" w:rsidR="00CD66B1" w:rsidRPr="007F4093" w:rsidRDefault="00CD66B1"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 xml:space="preserve">Slikovnica uvodi dijete u svijet mašte, umjetnosti i književnosti, a pritom pomaže u razvoju opažanja, pažnje, pamćenja, mišljenja i logičkog zaključivanja te bogati maštu i kreativno mišljenje. Istraživanja su pokazala da se djeca kojoj se čita od najranije dobi brže razvijaju, zainteresiranija su za okolinu, brže uče, bolje se snalaze u komunikaciji s drugima te razvijaju </w:t>
      </w:r>
      <w:proofErr w:type="spellStart"/>
      <w:r w:rsidRPr="007F4093">
        <w:rPr>
          <w:rFonts w:asciiTheme="minorHAnsi" w:hAnsiTheme="minorHAnsi" w:cstheme="minorHAnsi"/>
          <w:sz w:val="22"/>
          <w:szCs w:val="22"/>
        </w:rPr>
        <w:t>predčitalačke</w:t>
      </w:r>
      <w:proofErr w:type="spellEnd"/>
      <w:r w:rsidRPr="007F4093">
        <w:rPr>
          <w:rFonts w:asciiTheme="minorHAnsi" w:hAnsiTheme="minorHAnsi" w:cstheme="minorHAnsi"/>
          <w:sz w:val="22"/>
          <w:szCs w:val="22"/>
        </w:rPr>
        <w:t xml:space="preserve"> vještine i spremnija su za samostalno čitanje</w:t>
      </w:r>
    </w:p>
    <w:p w14:paraId="714B8BF8" w14:textId="77777777" w:rsidR="00CD66B1" w:rsidRPr="007F4093" w:rsidRDefault="00CD66B1"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Najvažnija svrha projekta je potaknuti interes djece za slikovnicom.</w:t>
      </w:r>
    </w:p>
    <w:p w14:paraId="7A45A94B" w14:textId="77777777" w:rsidR="00CD66B1" w:rsidRPr="007F4093" w:rsidRDefault="00CD66B1" w:rsidP="00537784">
      <w:pPr>
        <w:spacing w:line="360" w:lineRule="auto"/>
        <w:jc w:val="both"/>
        <w:rPr>
          <w:rFonts w:asciiTheme="minorHAnsi" w:hAnsiTheme="minorHAnsi" w:cstheme="minorHAnsi"/>
          <w:sz w:val="22"/>
          <w:szCs w:val="22"/>
        </w:rPr>
      </w:pPr>
    </w:p>
    <w:p w14:paraId="5D7C9A5B" w14:textId="77777777" w:rsidR="00CD66B1" w:rsidRPr="007F4093" w:rsidRDefault="00CD66B1" w:rsidP="00537784">
      <w:pPr>
        <w:spacing w:line="360" w:lineRule="auto"/>
        <w:jc w:val="both"/>
        <w:rPr>
          <w:rFonts w:asciiTheme="minorHAnsi" w:hAnsiTheme="minorHAnsi" w:cstheme="minorHAnsi"/>
          <w:b/>
          <w:i/>
          <w:sz w:val="22"/>
          <w:szCs w:val="22"/>
          <w:u w:val="single"/>
        </w:rPr>
      </w:pPr>
      <w:r w:rsidRPr="007F4093">
        <w:rPr>
          <w:rFonts w:asciiTheme="minorHAnsi" w:hAnsiTheme="minorHAnsi" w:cstheme="minorHAnsi"/>
          <w:b/>
          <w:i/>
          <w:sz w:val="22"/>
          <w:szCs w:val="22"/>
          <w:u w:val="single"/>
        </w:rPr>
        <w:t>Cilj  projekta</w:t>
      </w:r>
    </w:p>
    <w:p w14:paraId="103A757F" w14:textId="77777777" w:rsidR="00CD66B1" w:rsidRPr="007F4093" w:rsidRDefault="00CD66B1"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Cilj projekta je razviti ljubav prema slikovnici i potaknuti djecu na samostalno istraživanje slikovnica. Cilj je i poticati razvoj govora i bogaćenja rječnika, pamćenja, mašte, kreativnog izražavanja.</w:t>
      </w:r>
    </w:p>
    <w:p w14:paraId="2DBA33D9" w14:textId="77777777" w:rsidR="00CD66B1" w:rsidRPr="007F4093" w:rsidRDefault="00CD66B1" w:rsidP="00537784">
      <w:pPr>
        <w:spacing w:line="360" w:lineRule="auto"/>
        <w:jc w:val="both"/>
        <w:rPr>
          <w:rFonts w:asciiTheme="minorHAnsi" w:hAnsiTheme="minorHAnsi" w:cstheme="minorHAnsi"/>
          <w:sz w:val="22"/>
          <w:szCs w:val="22"/>
        </w:rPr>
      </w:pPr>
    </w:p>
    <w:p w14:paraId="1FC2A7F0" w14:textId="00BB7B99" w:rsidR="00CD66B1" w:rsidRPr="007F4093" w:rsidRDefault="00CD66B1" w:rsidP="00537784">
      <w:pPr>
        <w:spacing w:line="360" w:lineRule="auto"/>
        <w:jc w:val="both"/>
        <w:rPr>
          <w:rFonts w:asciiTheme="minorHAnsi" w:hAnsiTheme="minorHAnsi" w:cstheme="minorHAnsi"/>
          <w:b/>
          <w:i/>
          <w:sz w:val="22"/>
          <w:szCs w:val="22"/>
          <w:u w:val="single"/>
        </w:rPr>
      </w:pPr>
      <w:r w:rsidRPr="007F4093">
        <w:rPr>
          <w:rFonts w:asciiTheme="minorHAnsi" w:hAnsiTheme="minorHAnsi" w:cstheme="minorHAnsi"/>
          <w:b/>
          <w:i/>
          <w:sz w:val="22"/>
          <w:szCs w:val="22"/>
          <w:u w:val="single"/>
        </w:rPr>
        <w:t>Zadaci projekta</w:t>
      </w:r>
    </w:p>
    <w:p w14:paraId="09B16AF2" w14:textId="77777777" w:rsidR="00CD66B1" w:rsidRPr="007F4093" w:rsidRDefault="00CD66B1" w:rsidP="00537784">
      <w:pPr>
        <w:numPr>
          <w:ilvl w:val="0"/>
          <w:numId w:val="34"/>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 xml:space="preserve">Upoznati različite vrste i teme slikovnica,  a najviše upoznati djecu sa najpoznatijim starim slikovnicama poput Snjeguljice, Pepeljuge, Palčice, 3 praščića itd. </w:t>
      </w:r>
    </w:p>
    <w:p w14:paraId="766087B3" w14:textId="77777777" w:rsidR="00CD66B1" w:rsidRPr="007F4093" w:rsidRDefault="00CD66B1" w:rsidP="00537784">
      <w:pPr>
        <w:numPr>
          <w:ilvl w:val="0"/>
          <w:numId w:val="34"/>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 xml:space="preserve">Suradnja sa vrtićem u </w:t>
      </w:r>
      <w:proofErr w:type="spellStart"/>
      <w:r w:rsidRPr="007F4093">
        <w:rPr>
          <w:rFonts w:asciiTheme="minorHAnsi" w:hAnsiTheme="minorHAnsi" w:cstheme="minorHAnsi"/>
          <w:sz w:val="22"/>
          <w:szCs w:val="22"/>
        </w:rPr>
        <w:t>Metliki</w:t>
      </w:r>
      <w:proofErr w:type="spellEnd"/>
      <w:r w:rsidRPr="007F4093">
        <w:rPr>
          <w:rFonts w:asciiTheme="minorHAnsi" w:hAnsiTheme="minorHAnsi" w:cstheme="minorHAnsi"/>
          <w:sz w:val="22"/>
          <w:szCs w:val="22"/>
        </w:rPr>
        <w:t xml:space="preserve"> - Slovenija</w:t>
      </w:r>
    </w:p>
    <w:p w14:paraId="7042CA4C" w14:textId="77777777" w:rsidR="00CD66B1" w:rsidRPr="007F4093" w:rsidRDefault="00CD66B1" w:rsidP="00537784">
      <w:pPr>
        <w:numPr>
          <w:ilvl w:val="0"/>
          <w:numId w:val="34"/>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Formiranje centra knjižnice</w:t>
      </w:r>
    </w:p>
    <w:p w14:paraId="4D57B195" w14:textId="77777777" w:rsidR="00CD66B1" w:rsidRPr="007F4093" w:rsidRDefault="00CD66B1" w:rsidP="00537784">
      <w:pPr>
        <w:numPr>
          <w:ilvl w:val="0"/>
          <w:numId w:val="34"/>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Posjet knjižnici I.G. Kovačić</w:t>
      </w:r>
    </w:p>
    <w:p w14:paraId="3844713A" w14:textId="77777777" w:rsidR="00CD66B1" w:rsidRPr="007F4093" w:rsidRDefault="00CD66B1" w:rsidP="00537784">
      <w:pPr>
        <w:numPr>
          <w:ilvl w:val="0"/>
          <w:numId w:val="34"/>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Posjet „</w:t>
      </w:r>
      <w:proofErr w:type="spellStart"/>
      <w:r w:rsidRPr="007F4093">
        <w:rPr>
          <w:rFonts w:asciiTheme="minorHAnsi" w:hAnsiTheme="minorHAnsi" w:cstheme="minorHAnsi"/>
          <w:sz w:val="22"/>
          <w:szCs w:val="22"/>
        </w:rPr>
        <w:t>Knjiguljici</w:t>
      </w:r>
      <w:proofErr w:type="spellEnd"/>
      <w:r w:rsidRPr="007F4093">
        <w:rPr>
          <w:rFonts w:asciiTheme="minorHAnsi" w:hAnsiTheme="minorHAnsi" w:cstheme="minorHAnsi"/>
          <w:sz w:val="22"/>
          <w:szCs w:val="22"/>
        </w:rPr>
        <w:t>“</w:t>
      </w:r>
    </w:p>
    <w:p w14:paraId="34B89E94" w14:textId="77777777" w:rsidR="00CD66B1" w:rsidRPr="007F4093" w:rsidRDefault="00CD66B1" w:rsidP="00537784">
      <w:pPr>
        <w:numPr>
          <w:ilvl w:val="0"/>
          <w:numId w:val="34"/>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Posjet „Bibliobusu“</w:t>
      </w:r>
    </w:p>
    <w:p w14:paraId="29A86BCF" w14:textId="77777777" w:rsidR="00CD66B1" w:rsidRPr="007F4093" w:rsidRDefault="00CD66B1" w:rsidP="00537784">
      <w:pPr>
        <w:numPr>
          <w:ilvl w:val="0"/>
          <w:numId w:val="34"/>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Posjet kazalištu „</w:t>
      </w:r>
      <w:proofErr w:type="spellStart"/>
      <w:r w:rsidRPr="007F4093">
        <w:rPr>
          <w:rFonts w:asciiTheme="minorHAnsi" w:hAnsiTheme="minorHAnsi" w:cstheme="minorHAnsi"/>
          <w:sz w:val="22"/>
          <w:szCs w:val="22"/>
        </w:rPr>
        <w:t>Zorin</w:t>
      </w:r>
      <w:proofErr w:type="spellEnd"/>
      <w:r w:rsidRPr="007F4093">
        <w:rPr>
          <w:rFonts w:asciiTheme="minorHAnsi" w:hAnsiTheme="minorHAnsi" w:cstheme="minorHAnsi"/>
          <w:sz w:val="22"/>
          <w:szCs w:val="22"/>
        </w:rPr>
        <w:t xml:space="preserve"> dom“</w:t>
      </w:r>
    </w:p>
    <w:p w14:paraId="3D3CA816" w14:textId="77777777" w:rsidR="00CD66B1" w:rsidRPr="007F4093" w:rsidRDefault="00CD66B1" w:rsidP="00537784">
      <w:pPr>
        <w:numPr>
          <w:ilvl w:val="0"/>
          <w:numId w:val="34"/>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Naučiti kako čuvati slikovnicu (pažljivo okretanje listova, spremanje na policu)</w:t>
      </w:r>
    </w:p>
    <w:p w14:paraId="5B091D32" w14:textId="77777777" w:rsidR="00CD66B1" w:rsidRPr="007F4093" w:rsidRDefault="00CD66B1" w:rsidP="00537784">
      <w:pPr>
        <w:numPr>
          <w:ilvl w:val="0"/>
          <w:numId w:val="34"/>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Spoznati važnost čitanja/listanja slikovnica (upoznavanje i prepoznavanje boja, likova, bića, slova, brojeva)-razvoj dječje spoznaje</w:t>
      </w:r>
    </w:p>
    <w:p w14:paraId="07B1F2C4" w14:textId="77777777" w:rsidR="00CD66B1" w:rsidRPr="007F4093" w:rsidRDefault="00CD66B1" w:rsidP="00537784">
      <w:pPr>
        <w:numPr>
          <w:ilvl w:val="0"/>
          <w:numId w:val="34"/>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Razvoj pamćenja (aktivno slušanje)</w:t>
      </w:r>
    </w:p>
    <w:p w14:paraId="50BAF662" w14:textId="77777777" w:rsidR="00CD66B1" w:rsidRPr="007F4093" w:rsidRDefault="00CD66B1" w:rsidP="00537784">
      <w:pPr>
        <w:numPr>
          <w:ilvl w:val="0"/>
          <w:numId w:val="34"/>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Razvoj govora (prepričavanje, verbaliziranje osobnih dojmova, mišljenja) i bogaćenje rječnika novim pojmovima</w:t>
      </w:r>
    </w:p>
    <w:p w14:paraId="2F8AFBBF" w14:textId="77777777" w:rsidR="00CD66B1" w:rsidRPr="007F4093" w:rsidRDefault="00CD66B1" w:rsidP="00537784">
      <w:pPr>
        <w:numPr>
          <w:ilvl w:val="0"/>
          <w:numId w:val="34"/>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Uključivanje roditelja u odgojno-obrazovni rad (zajednička suradnja: posudba slikovnica, njihovo čitanje zajedno s djecom kod kuće, a zatim razgovor o pročitanoj</w:t>
      </w:r>
      <w:r w:rsidRPr="007F4093">
        <w:rPr>
          <w:rFonts w:asciiTheme="minorHAnsi" w:hAnsiTheme="minorHAnsi" w:cstheme="minorHAnsi"/>
          <w:sz w:val="22"/>
          <w:szCs w:val="22"/>
        </w:rPr>
        <w:br/>
        <w:t>slikovnici i dojmovi u vrtiću)</w:t>
      </w:r>
    </w:p>
    <w:p w14:paraId="01E8A8AE" w14:textId="77777777" w:rsidR="00CD66B1" w:rsidRPr="007F4093" w:rsidRDefault="00CD66B1" w:rsidP="00537784">
      <w:pPr>
        <w:numPr>
          <w:ilvl w:val="0"/>
          <w:numId w:val="34"/>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lastRenderedPageBreak/>
        <w:t>Učenje poštivanja pravila i dogovora (vraćanje slikovnica u vrtić )</w:t>
      </w:r>
    </w:p>
    <w:p w14:paraId="559BC9F7" w14:textId="77777777" w:rsidR="00CD66B1" w:rsidRPr="007F4093" w:rsidRDefault="00CD66B1" w:rsidP="00537784">
      <w:pPr>
        <w:numPr>
          <w:ilvl w:val="0"/>
          <w:numId w:val="34"/>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Poticati razvoj mašte i kreativnosti (osmišljavanje vlastite slikovnice)</w:t>
      </w:r>
    </w:p>
    <w:p w14:paraId="549FEFC2" w14:textId="77777777" w:rsidR="00CD66B1" w:rsidRPr="007F4093" w:rsidRDefault="00CD66B1" w:rsidP="00537784">
      <w:pPr>
        <w:numPr>
          <w:ilvl w:val="0"/>
          <w:numId w:val="34"/>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Poticati razvoj likovnog stvaralaštva (ilustriranje slikovnice prema tekstu)</w:t>
      </w:r>
    </w:p>
    <w:p w14:paraId="16BDCCF5" w14:textId="77777777" w:rsidR="00CD66B1" w:rsidRPr="007F4093" w:rsidRDefault="00CD66B1" w:rsidP="00537784">
      <w:pPr>
        <w:numPr>
          <w:ilvl w:val="0"/>
          <w:numId w:val="34"/>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Razvoj pozitivnih stavova prema sebi i drugima (zdrav život, prehrana, osjećaji)</w:t>
      </w:r>
    </w:p>
    <w:p w14:paraId="0A6C8090" w14:textId="77777777" w:rsidR="00CD66B1" w:rsidRPr="007F4093" w:rsidRDefault="00CD66B1" w:rsidP="00537784">
      <w:pPr>
        <w:numPr>
          <w:ilvl w:val="0"/>
          <w:numId w:val="34"/>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Razvoj vizualne percepcije (uočavanje, prepoznavanje, sličnosti-različitosti)</w:t>
      </w:r>
    </w:p>
    <w:p w14:paraId="7F8CD892" w14:textId="62417191" w:rsidR="00CD66B1" w:rsidRPr="007F4093" w:rsidRDefault="00CD66B1" w:rsidP="00537784">
      <w:pPr>
        <w:numPr>
          <w:ilvl w:val="0"/>
          <w:numId w:val="34"/>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 xml:space="preserve">Stjecanje iskustva o uzročno posljedičnim vezama (istraživanja, pokusi, </w:t>
      </w:r>
      <w:r w:rsidR="005747A2" w:rsidRPr="007F4093">
        <w:rPr>
          <w:rFonts w:asciiTheme="minorHAnsi" w:hAnsiTheme="minorHAnsi" w:cstheme="minorHAnsi"/>
          <w:sz w:val="22"/>
          <w:szCs w:val="22"/>
        </w:rPr>
        <w:t>isprobavanja</w:t>
      </w:r>
      <w:r w:rsidRPr="007F4093">
        <w:rPr>
          <w:rFonts w:asciiTheme="minorHAnsi" w:hAnsiTheme="minorHAnsi" w:cstheme="minorHAnsi"/>
          <w:sz w:val="22"/>
          <w:szCs w:val="22"/>
        </w:rPr>
        <w:t>)</w:t>
      </w:r>
    </w:p>
    <w:p w14:paraId="595D4516" w14:textId="77777777" w:rsidR="00CD66B1" w:rsidRPr="007F4093" w:rsidRDefault="00CD66B1" w:rsidP="00537784">
      <w:pPr>
        <w:numPr>
          <w:ilvl w:val="0"/>
          <w:numId w:val="34"/>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Razvoj pamćenja (recitacije, pjesmice)</w:t>
      </w:r>
    </w:p>
    <w:p w14:paraId="6A303422" w14:textId="77777777" w:rsidR="00CD66B1" w:rsidRPr="007F4093" w:rsidRDefault="00CD66B1" w:rsidP="00537784">
      <w:pPr>
        <w:numPr>
          <w:ilvl w:val="0"/>
          <w:numId w:val="34"/>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Stjecati spoznaje o brojevima (mehaničko povezivanje, povezivanje s količinom)</w:t>
      </w:r>
    </w:p>
    <w:p w14:paraId="564CDFB5" w14:textId="77777777" w:rsidR="00CD66B1" w:rsidRPr="007F4093" w:rsidRDefault="00CD66B1" w:rsidP="00537784">
      <w:pPr>
        <w:numPr>
          <w:ilvl w:val="0"/>
          <w:numId w:val="34"/>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Razvoj govornih vještina (upotreba jednostavnih i složenih rečenica, smisleno i jasno verbalno izražavanje, pravilan izgovor, slušanje i razumijevanje govora)</w:t>
      </w:r>
    </w:p>
    <w:p w14:paraId="5E2EF70C" w14:textId="77777777" w:rsidR="00CD66B1" w:rsidRPr="007F4093" w:rsidRDefault="00CD66B1" w:rsidP="00537784">
      <w:pPr>
        <w:numPr>
          <w:ilvl w:val="0"/>
          <w:numId w:val="34"/>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Razvoj glazbenog pamćenja, sposobnosti doživljavanja i izražavanja glazbom (usklađenost pokreta i glazbe, pjevanje spontano i prema modelu)</w:t>
      </w:r>
    </w:p>
    <w:p w14:paraId="4AC86E76" w14:textId="77777777" w:rsidR="00CD66B1" w:rsidRPr="007F4093" w:rsidRDefault="00CD66B1" w:rsidP="00537784">
      <w:pPr>
        <w:numPr>
          <w:ilvl w:val="0"/>
          <w:numId w:val="34"/>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Razvoj vještine svladavanja različitih likovnih tehnika</w:t>
      </w:r>
    </w:p>
    <w:p w14:paraId="06427C50" w14:textId="77777777" w:rsidR="00CD66B1" w:rsidRPr="007F4093" w:rsidRDefault="00CD66B1" w:rsidP="00537784">
      <w:pPr>
        <w:numPr>
          <w:ilvl w:val="0"/>
          <w:numId w:val="34"/>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Učenje poštovanja pravila i dogovora (razne didaktičke igre, u radu)</w:t>
      </w:r>
    </w:p>
    <w:p w14:paraId="6A1C16A5" w14:textId="77777777" w:rsidR="00CD66B1" w:rsidRPr="007F4093" w:rsidRDefault="00CD66B1" w:rsidP="00537784">
      <w:pPr>
        <w:spacing w:line="360" w:lineRule="auto"/>
        <w:jc w:val="both"/>
        <w:rPr>
          <w:rFonts w:asciiTheme="minorHAnsi" w:hAnsiTheme="minorHAnsi" w:cstheme="minorHAnsi"/>
          <w:sz w:val="22"/>
          <w:szCs w:val="22"/>
        </w:rPr>
      </w:pPr>
    </w:p>
    <w:p w14:paraId="529DA7A9" w14:textId="77777777" w:rsidR="00CD66B1" w:rsidRPr="007F4093" w:rsidRDefault="00CD66B1" w:rsidP="00537784">
      <w:pPr>
        <w:spacing w:line="360" w:lineRule="auto"/>
        <w:jc w:val="both"/>
        <w:rPr>
          <w:rFonts w:asciiTheme="minorHAnsi" w:hAnsiTheme="minorHAnsi" w:cstheme="minorHAnsi"/>
          <w:b/>
          <w:i/>
          <w:sz w:val="22"/>
          <w:szCs w:val="22"/>
          <w:u w:val="single"/>
        </w:rPr>
      </w:pPr>
      <w:r w:rsidRPr="007F4093">
        <w:rPr>
          <w:rFonts w:asciiTheme="minorHAnsi" w:hAnsiTheme="minorHAnsi" w:cstheme="minorHAnsi"/>
          <w:b/>
          <w:i/>
          <w:sz w:val="22"/>
          <w:szCs w:val="22"/>
          <w:u w:val="single"/>
        </w:rPr>
        <w:t>Programske aktivnosti</w:t>
      </w:r>
    </w:p>
    <w:p w14:paraId="0535D192" w14:textId="77777777" w:rsidR="00CD66B1" w:rsidRPr="007F4093" w:rsidRDefault="00CD66B1"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MATERIJALNI KONTEKST</w:t>
      </w:r>
    </w:p>
    <w:p w14:paraId="7CB572FA" w14:textId="77777777" w:rsidR="00CD66B1" w:rsidRPr="007F4093" w:rsidRDefault="00CD66B1" w:rsidP="00537784">
      <w:pPr>
        <w:numPr>
          <w:ilvl w:val="0"/>
          <w:numId w:val="35"/>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Slikovnice iz NMK paketa koje dolaze iz različitih zemalja</w:t>
      </w:r>
    </w:p>
    <w:p w14:paraId="5808CFB7" w14:textId="77777777" w:rsidR="00CD66B1" w:rsidRPr="007F4093" w:rsidRDefault="00CD66B1" w:rsidP="00537784">
      <w:pPr>
        <w:numPr>
          <w:ilvl w:val="0"/>
          <w:numId w:val="35"/>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Kreativne knjižice, dnevnici čitanja iz NMK projekta</w:t>
      </w:r>
    </w:p>
    <w:p w14:paraId="651572B9" w14:textId="77777777" w:rsidR="00CD66B1" w:rsidRPr="007F4093" w:rsidRDefault="00CD66B1" w:rsidP="00537784">
      <w:pPr>
        <w:numPr>
          <w:ilvl w:val="0"/>
          <w:numId w:val="35"/>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Putujuća torba sa slikovnicama koju će djeca nositi doma kako bi čitali</w:t>
      </w:r>
    </w:p>
    <w:p w14:paraId="02DF1BD8" w14:textId="77777777" w:rsidR="00CD66B1" w:rsidRPr="007F4093" w:rsidRDefault="00CD66B1" w:rsidP="00537784">
      <w:pPr>
        <w:numPr>
          <w:ilvl w:val="0"/>
          <w:numId w:val="35"/>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Lutke i kazalište</w:t>
      </w:r>
    </w:p>
    <w:p w14:paraId="443BF1E1" w14:textId="77777777" w:rsidR="00CD66B1" w:rsidRPr="007F4093" w:rsidRDefault="00CD66B1" w:rsidP="00537784">
      <w:pPr>
        <w:numPr>
          <w:ilvl w:val="0"/>
          <w:numId w:val="35"/>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 xml:space="preserve">Priče </w:t>
      </w:r>
    </w:p>
    <w:p w14:paraId="4ABB185C" w14:textId="77777777" w:rsidR="00CD66B1" w:rsidRPr="007F4093" w:rsidRDefault="00CD66B1" w:rsidP="00537784">
      <w:pPr>
        <w:numPr>
          <w:ilvl w:val="0"/>
          <w:numId w:val="35"/>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Pjesmice, stihovi, recitacije</w:t>
      </w:r>
    </w:p>
    <w:p w14:paraId="06A2672E" w14:textId="77777777" w:rsidR="00CD66B1" w:rsidRPr="007F4093" w:rsidRDefault="00CD66B1" w:rsidP="00537784">
      <w:pPr>
        <w:numPr>
          <w:ilvl w:val="0"/>
          <w:numId w:val="35"/>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 xml:space="preserve">Plakati, slike </w:t>
      </w:r>
    </w:p>
    <w:p w14:paraId="1F5CF674" w14:textId="77777777" w:rsidR="00CD66B1" w:rsidRPr="007F4093" w:rsidRDefault="00CD66B1" w:rsidP="00537784">
      <w:pPr>
        <w:numPr>
          <w:ilvl w:val="0"/>
          <w:numId w:val="35"/>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Fotografije</w:t>
      </w:r>
    </w:p>
    <w:p w14:paraId="4C677018" w14:textId="77777777" w:rsidR="00CD66B1" w:rsidRPr="007F4093" w:rsidRDefault="00CD66B1" w:rsidP="00537784">
      <w:pPr>
        <w:numPr>
          <w:ilvl w:val="0"/>
          <w:numId w:val="35"/>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lang w:eastAsia="hr-HR"/>
        </w:rPr>
        <w:t>Kutić  knjižnice</w:t>
      </w:r>
    </w:p>
    <w:p w14:paraId="37442C26" w14:textId="77777777" w:rsidR="00CD66B1" w:rsidRPr="007F4093" w:rsidRDefault="00CD66B1" w:rsidP="00537784">
      <w:pPr>
        <w:numPr>
          <w:ilvl w:val="0"/>
          <w:numId w:val="35"/>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Igre s pokretom</w:t>
      </w:r>
    </w:p>
    <w:p w14:paraId="4D5E8911" w14:textId="77777777" w:rsidR="00CD66B1" w:rsidRPr="007F4093" w:rsidRDefault="00CD66B1" w:rsidP="00537784">
      <w:pPr>
        <w:numPr>
          <w:ilvl w:val="0"/>
          <w:numId w:val="35"/>
        </w:numPr>
        <w:spacing w:line="360" w:lineRule="auto"/>
        <w:jc w:val="both"/>
        <w:rPr>
          <w:rFonts w:asciiTheme="minorHAnsi" w:hAnsiTheme="minorHAnsi" w:cstheme="minorHAnsi"/>
          <w:sz w:val="22"/>
          <w:szCs w:val="22"/>
        </w:rPr>
      </w:pPr>
      <w:proofErr w:type="spellStart"/>
      <w:r w:rsidRPr="007F4093">
        <w:rPr>
          <w:rFonts w:asciiTheme="minorHAnsi" w:hAnsiTheme="minorHAnsi" w:cstheme="minorHAnsi"/>
          <w:sz w:val="22"/>
          <w:szCs w:val="22"/>
        </w:rPr>
        <w:t>Memori</w:t>
      </w:r>
      <w:proofErr w:type="spellEnd"/>
      <w:r w:rsidRPr="007F4093">
        <w:rPr>
          <w:rFonts w:asciiTheme="minorHAnsi" w:hAnsiTheme="minorHAnsi" w:cstheme="minorHAnsi"/>
          <w:sz w:val="22"/>
          <w:szCs w:val="22"/>
        </w:rPr>
        <w:t xml:space="preserve"> kartice, </w:t>
      </w:r>
      <w:proofErr w:type="spellStart"/>
      <w:r w:rsidRPr="007F4093">
        <w:rPr>
          <w:rFonts w:asciiTheme="minorHAnsi" w:hAnsiTheme="minorHAnsi" w:cstheme="minorHAnsi"/>
          <w:sz w:val="22"/>
          <w:szCs w:val="22"/>
        </w:rPr>
        <w:t>puzle</w:t>
      </w:r>
      <w:proofErr w:type="spellEnd"/>
    </w:p>
    <w:p w14:paraId="3EBD3428" w14:textId="77777777" w:rsidR="00CD66B1" w:rsidRPr="007F4093" w:rsidRDefault="00CD66B1" w:rsidP="00537784">
      <w:pPr>
        <w:numPr>
          <w:ilvl w:val="0"/>
          <w:numId w:val="35"/>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Društvene igre</w:t>
      </w:r>
    </w:p>
    <w:p w14:paraId="7B86BA58" w14:textId="77777777" w:rsidR="00CD66B1" w:rsidRPr="007F4093" w:rsidRDefault="00CD66B1" w:rsidP="00537784">
      <w:pPr>
        <w:numPr>
          <w:ilvl w:val="0"/>
          <w:numId w:val="35"/>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Glazbeni instrumenti</w:t>
      </w:r>
    </w:p>
    <w:p w14:paraId="7AA7BDAC" w14:textId="77777777" w:rsidR="00CD66B1" w:rsidRPr="007F4093" w:rsidRDefault="00CD66B1" w:rsidP="00537784">
      <w:pPr>
        <w:numPr>
          <w:ilvl w:val="0"/>
          <w:numId w:val="35"/>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Video snimke i audio zapisi</w:t>
      </w:r>
    </w:p>
    <w:p w14:paraId="10246B7E" w14:textId="77777777" w:rsidR="00CD66B1" w:rsidRPr="007F4093" w:rsidRDefault="00CD66B1" w:rsidP="00537784">
      <w:pPr>
        <w:numPr>
          <w:ilvl w:val="0"/>
          <w:numId w:val="35"/>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TV, radio, CD</w:t>
      </w:r>
    </w:p>
    <w:p w14:paraId="603C8BED" w14:textId="77777777" w:rsidR="00CD66B1" w:rsidRPr="007F4093" w:rsidRDefault="00CD66B1" w:rsidP="00537784">
      <w:pPr>
        <w:numPr>
          <w:ilvl w:val="0"/>
          <w:numId w:val="35"/>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Bojice, flomasteri, tempere, pastele</w:t>
      </w:r>
    </w:p>
    <w:p w14:paraId="0DD0E40F" w14:textId="77777777" w:rsidR="00CD66B1" w:rsidRPr="007F4093" w:rsidRDefault="00CD66B1" w:rsidP="00537784">
      <w:pPr>
        <w:numPr>
          <w:ilvl w:val="0"/>
          <w:numId w:val="35"/>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 xml:space="preserve">Kolaž papir, ljepilo, škare </w:t>
      </w:r>
    </w:p>
    <w:p w14:paraId="21C9C893" w14:textId="77777777" w:rsidR="00CD66B1" w:rsidRPr="007F4093" w:rsidRDefault="00CD66B1" w:rsidP="00537784">
      <w:pPr>
        <w:numPr>
          <w:ilvl w:val="0"/>
          <w:numId w:val="35"/>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 xml:space="preserve">Lutke </w:t>
      </w:r>
    </w:p>
    <w:p w14:paraId="552080EC" w14:textId="77777777" w:rsidR="00CD66B1" w:rsidRPr="007F4093" w:rsidRDefault="00CD66B1" w:rsidP="00537784">
      <w:pPr>
        <w:spacing w:line="360" w:lineRule="auto"/>
        <w:jc w:val="both"/>
        <w:rPr>
          <w:rFonts w:asciiTheme="minorHAnsi" w:hAnsiTheme="minorHAnsi" w:cstheme="minorHAnsi"/>
          <w:sz w:val="22"/>
          <w:szCs w:val="22"/>
        </w:rPr>
      </w:pPr>
    </w:p>
    <w:p w14:paraId="5AFECF8D" w14:textId="77777777" w:rsidR="00CD66B1" w:rsidRPr="007F4093" w:rsidRDefault="00CD66B1"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SPOZNAJA</w:t>
      </w:r>
    </w:p>
    <w:p w14:paraId="7C6D2AB0" w14:textId="77777777" w:rsidR="00CD66B1" w:rsidRPr="007F4093" w:rsidRDefault="00CD66B1" w:rsidP="00537784">
      <w:pPr>
        <w:numPr>
          <w:ilvl w:val="0"/>
          <w:numId w:val="36"/>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 xml:space="preserve">Bogaćenje dječjeg rječnika novim pojmovima </w:t>
      </w:r>
    </w:p>
    <w:p w14:paraId="030B934F" w14:textId="77777777" w:rsidR="00CD66B1" w:rsidRPr="007F4093" w:rsidRDefault="00CD66B1" w:rsidP="00537784">
      <w:pPr>
        <w:numPr>
          <w:ilvl w:val="0"/>
          <w:numId w:val="36"/>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Razvijati ljubav prema knjizi i poticati samostalno prepričavanje prema slikama</w:t>
      </w:r>
    </w:p>
    <w:p w14:paraId="6E1EEA6E" w14:textId="77777777" w:rsidR="00CD66B1" w:rsidRPr="007F4093" w:rsidRDefault="00CD66B1" w:rsidP="00537784">
      <w:pPr>
        <w:numPr>
          <w:ilvl w:val="0"/>
          <w:numId w:val="36"/>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Razvijanje mašte i kreativnog izražavanja</w:t>
      </w:r>
    </w:p>
    <w:p w14:paraId="30FFFF20" w14:textId="0EF9D850" w:rsidR="00CD66B1" w:rsidRPr="007F4093" w:rsidRDefault="00CD66B1" w:rsidP="00537784">
      <w:pPr>
        <w:pStyle w:val="Odlomakpopisa"/>
        <w:numPr>
          <w:ilvl w:val="0"/>
          <w:numId w:val="36"/>
        </w:numPr>
        <w:spacing w:line="360" w:lineRule="auto"/>
        <w:jc w:val="both"/>
        <w:rPr>
          <w:rFonts w:asciiTheme="minorHAnsi" w:eastAsiaTheme="minorHAnsi" w:hAnsiTheme="minorHAnsi" w:cstheme="minorHAnsi"/>
          <w:sz w:val="22"/>
          <w:szCs w:val="22"/>
        </w:rPr>
      </w:pPr>
      <w:r w:rsidRPr="007F4093">
        <w:rPr>
          <w:rFonts w:asciiTheme="minorHAnsi" w:eastAsiaTheme="minorHAnsi" w:hAnsiTheme="minorHAnsi" w:cstheme="minorHAnsi"/>
          <w:sz w:val="22"/>
          <w:szCs w:val="22"/>
        </w:rPr>
        <w:t>Razvijati komunikaciju, postavljanje pitanja, iznošenje mišljenja, pretpostavki</w:t>
      </w:r>
    </w:p>
    <w:p w14:paraId="67EB3F65" w14:textId="77777777" w:rsidR="00CD66B1" w:rsidRPr="007F4093" w:rsidRDefault="00CD66B1" w:rsidP="00537784">
      <w:pPr>
        <w:numPr>
          <w:ilvl w:val="0"/>
          <w:numId w:val="36"/>
        </w:numPr>
        <w:spacing w:line="360" w:lineRule="auto"/>
        <w:jc w:val="both"/>
        <w:rPr>
          <w:rFonts w:asciiTheme="minorHAnsi" w:eastAsiaTheme="minorHAnsi" w:hAnsiTheme="minorHAnsi" w:cstheme="minorHAnsi"/>
          <w:sz w:val="22"/>
          <w:szCs w:val="22"/>
        </w:rPr>
      </w:pPr>
      <w:r w:rsidRPr="007F4093">
        <w:rPr>
          <w:rFonts w:asciiTheme="minorHAnsi" w:hAnsiTheme="minorHAnsi" w:cstheme="minorHAnsi"/>
          <w:sz w:val="22"/>
          <w:szCs w:val="22"/>
        </w:rPr>
        <w:t>Razvijati pamćenje, mišljenje i zaključivanje</w:t>
      </w:r>
    </w:p>
    <w:p w14:paraId="1AF1CFA5" w14:textId="77777777" w:rsidR="00CD66B1" w:rsidRPr="007F4093" w:rsidRDefault="00CD66B1" w:rsidP="00537784">
      <w:pPr>
        <w:spacing w:line="360" w:lineRule="auto"/>
        <w:jc w:val="both"/>
        <w:rPr>
          <w:rFonts w:asciiTheme="minorHAnsi" w:hAnsiTheme="minorHAnsi" w:cstheme="minorHAnsi"/>
          <w:sz w:val="22"/>
          <w:szCs w:val="22"/>
        </w:rPr>
      </w:pPr>
    </w:p>
    <w:p w14:paraId="49B7B8FE" w14:textId="77777777" w:rsidR="00CD66B1" w:rsidRPr="007F4093" w:rsidRDefault="00CD66B1"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GOVOR, IZRAŽAVANJE I STVARANJE</w:t>
      </w:r>
    </w:p>
    <w:p w14:paraId="2840D020" w14:textId="77777777" w:rsidR="00CD66B1" w:rsidRPr="007F4093" w:rsidRDefault="00CD66B1" w:rsidP="00537784">
      <w:pPr>
        <w:numPr>
          <w:ilvl w:val="0"/>
          <w:numId w:val="37"/>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Čitanje slikovnica i priča</w:t>
      </w:r>
    </w:p>
    <w:p w14:paraId="597D2C06" w14:textId="77777777" w:rsidR="00CD66B1" w:rsidRPr="007F4093" w:rsidRDefault="00CD66B1" w:rsidP="00537784">
      <w:pPr>
        <w:numPr>
          <w:ilvl w:val="0"/>
          <w:numId w:val="37"/>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Slušanje i učenje pjesmica, recitacija</w:t>
      </w:r>
    </w:p>
    <w:p w14:paraId="320EB833" w14:textId="77777777" w:rsidR="00CD66B1" w:rsidRPr="007F4093" w:rsidRDefault="00CD66B1" w:rsidP="00537784">
      <w:pPr>
        <w:numPr>
          <w:ilvl w:val="0"/>
          <w:numId w:val="37"/>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Dramatizacije priča</w:t>
      </w:r>
    </w:p>
    <w:p w14:paraId="79BD4415" w14:textId="77777777" w:rsidR="00CD66B1" w:rsidRPr="007F4093" w:rsidRDefault="00CD66B1" w:rsidP="00537784">
      <w:pPr>
        <w:numPr>
          <w:ilvl w:val="0"/>
          <w:numId w:val="37"/>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 xml:space="preserve">Pričanje priče po slikama </w:t>
      </w:r>
    </w:p>
    <w:p w14:paraId="6CE9C560" w14:textId="77777777" w:rsidR="00CD66B1" w:rsidRPr="007F4093" w:rsidRDefault="00CD66B1" w:rsidP="00537784">
      <w:pPr>
        <w:numPr>
          <w:ilvl w:val="0"/>
          <w:numId w:val="37"/>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Smišljanje vlastitih priča i igrokaza</w:t>
      </w:r>
    </w:p>
    <w:p w14:paraId="5F45D581" w14:textId="77777777" w:rsidR="00CD66B1" w:rsidRPr="007F4093" w:rsidRDefault="00CD66B1" w:rsidP="00537784">
      <w:pPr>
        <w:spacing w:line="360" w:lineRule="auto"/>
        <w:jc w:val="both"/>
        <w:rPr>
          <w:rFonts w:asciiTheme="minorHAnsi" w:hAnsiTheme="minorHAnsi" w:cstheme="minorHAnsi"/>
          <w:sz w:val="22"/>
          <w:szCs w:val="22"/>
        </w:rPr>
      </w:pPr>
    </w:p>
    <w:p w14:paraId="151CA9C8" w14:textId="77777777" w:rsidR="00CD66B1" w:rsidRPr="007F4093" w:rsidRDefault="00CD66B1"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LIKOVNO STVARALAŠTVO</w:t>
      </w:r>
    </w:p>
    <w:p w14:paraId="07AA1110" w14:textId="77777777" w:rsidR="00CD66B1" w:rsidRPr="007F4093" w:rsidRDefault="00CD66B1" w:rsidP="00537784">
      <w:pPr>
        <w:pStyle w:val="Odlomakpopisa"/>
        <w:numPr>
          <w:ilvl w:val="0"/>
          <w:numId w:val="38"/>
        </w:numPr>
        <w:spacing w:line="360" w:lineRule="auto"/>
        <w:jc w:val="both"/>
        <w:rPr>
          <w:rFonts w:asciiTheme="minorHAnsi" w:hAnsiTheme="minorHAnsi" w:cstheme="minorHAnsi"/>
          <w:sz w:val="22"/>
          <w:szCs w:val="22"/>
          <w:lang w:eastAsia="hr-HR"/>
        </w:rPr>
      </w:pPr>
      <w:r w:rsidRPr="007F4093">
        <w:rPr>
          <w:rFonts w:asciiTheme="minorHAnsi" w:hAnsiTheme="minorHAnsi" w:cstheme="minorHAnsi"/>
          <w:sz w:val="22"/>
          <w:szCs w:val="22"/>
          <w:lang w:eastAsia="hr-HR"/>
        </w:rPr>
        <w:t>Crtanje zajedničke slikovnice</w:t>
      </w:r>
    </w:p>
    <w:p w14:paraId="225D3728" w14:textId="77777777" w:rsidR="00CD66B1" w:rsidRPr="007F4093" w:rsidRDefault="00CD66B1" w:rsidP="00537784">
      <w:pPr>
        <w:pStyle w:val="Odlomakpopisa"/>
        <w:numPr>
          <w:ilvl w:val="0"/>
          <w:numId w:val="38"/>
        </w:numPr>
        <w:spacing w:line="360" w:lineRule="auto"/>
        <w:jc w:val="both"/>
        <w:rPr>
          <w:rFonts w:asciiTheme="minorHAnsi" w:hAnsiTheme="minorHAnsi" w:cstheme="minorHAnsi"/>
          <w:sz w:val="22"/>
          <w:szCs w:val="22"/>
          <w:lang w:eastAsia="hr-HR"/>
        </w:rPr>
      </w:pPr>
      <w:r w:rsidRPr="007F4093">
        <w:rPr>
          <w:rFonts w:asciiTheme="minorHAnsi" w:hAnsiTheme="minorHAnsi" w:cstheme="minorHAnsi"/>
          <w:sz w:val="22"/>
          <w:szCs w:val="22"/>
          <w:lang w:eastAsia="hr-HR"/>
        </w:rPr>
        <w:t>Slikanje na temelju pročitanog ili doživljenog</w:t>
      </w:r>
    </w:p>
    <w:p w14:paraId="6D19B0AD" w14:textId="77777777" w:rsidR="00CD66B1" w:rsidRPr="007F4093" w:rsidRDefault="00CD66B1" w:rsidP="00537784">
      <w:pPr>
        <w:pStyle w:val="Odlomakpopisa"/>
        <w:numPr>
          <w:ilvl w:val="0"/>
          <w:numId w:val="38"/>
        </w:numPr>
        <w:spacing w:line="360" w:lineRule="auto"/>
        <w:jc w:val="both"/>
        <w:rPr>
          <w:rFonts w:asciiTheme="minorHAnsi" w:hAnsiTheme="minorHAnsi" w:cstheme="minorHAnsi"/>
          <w:sz w:val="22"/>
          <w:szCs w:val="22"/>
          <w:lang w:eastAsia="hr-HR"/>
        </w:rPr>
      </w:pPr>
      <w:r w:rsidRPr="007F4093">
        <w:rPr>
          <w:rFonts w:asciiTheme="minorHAnsi" w:hAnsiTheme="minorHAnsi" w:cstheme="minorHAnsi"/>
          <w:sz w:val="22"/>
          <w:szCs w:val="22"/>
          <w:lang w:eastAsia="hr-HR"/>
        </w:rPr>
        <w:t>Izrada raznih lutki</w:t>
      </w:r>
    </w:p>
    <w:p w14:paraId="0D9BD111" w14:textId="77777777" w:rsidR="00CD66B1" w:rsidRPr="007F4093" w:rsidRDefault="00CD66B1" w:rsidP="00537784">
      <w:pPr>
        <w:pStyle w:val="Odlomakpopisa"/>
        <w:numPr>
          <w:ilvl w:val="0"/>
          <w:numId w:val="38"/>
        </w:numPr>
        <w:spacing w:line="360" w:lineRule="auto"/>
        <w:jc w:val="both"/>
        <w:rPr>
          <w:rFonts w:asciiTheme="minorHAnsi" w:hAnsiTheme="minorHAnsi" w:cstheme="minorHAnsi"/>
          <w:sz w:val="22"/>
          <w:szCs w:val="22"/>
          <w:lang w:eastAsia="hr-HR"/>
        </w:rPr>
      </w:pPr>
      <w:r w:rsidRPr="007F4093">
        <w:rPr>
          <w:rFonts w:asciiTheme="minorHAnsi" w:hAnsiTheme="minorHAnsi" w:cstheme="minorHAnsi"/>
          <w:sz w:val="22"/>
          <w:szCs w:val="22"/>
          <w:lang w:eastAsia="hr-HR"/>
        </w:rPr>
        <w:t>Izrada kazališta</w:t>
      </w:r>
    </w:p>
    <w:p w14:paraId="2DB0222A" w14:textId="77777777" w:rsidR="00CD66B1" w:rsidRPr="007F4093" w:rsidRDefault="00CD66B1" w:rsidP="00537784">
      <w:pPr>
        <w:numPr>
          <w:ilvl w:val="0"/>
          <w:numId w:val="38"/>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 xml:space="preserve">Stvaranje i oblikovanje raznim neoblikovanim materijalima </w:t>
      </w:r>
    </w:p>
    <w:p w14:paraId="591B6672" w14:textId="77777777" w:rsidR="00CD66B1" w:rsidRPr="007F4093" w:rsidRDefault="00CD66B1" w:rsidP="00537784">
      <w:pPr>
        <w:spacing w:line="360" w:lineRule="auto"/>
        <w:jc w:val="both"/>
        <w:rPr>
          <w:rFonts w:asciiTheme="minorHAnsi" w:hAnsiTheme="minorHAnsi" w:cstheme="minorHAnsi"/>
          <w:sz w:val="22"/>
          <w:szCs w:val="22"/>
        </w:rPr>
      </w:pPr>
    </w:p>
    <w:p w14:paraId="0B35FE4E" w14:textId="77777777" w:rsidR="00CD66B1" w:rsidRPr="007F4093" w:rsidRDefault="00CD66B1"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GLAZBENO- SCENSKE AKTIVNOSTI</w:t>
      </w:r>
    </w:p>
    <w:p w14:paraId="3169B67A" w14:textId="77777777" w:rsidR="00CD66B1" w:rsidRPr="007F4093" w:rsidRDefault="00CD66B1" w:rsidP="00537784">
      <w:pPr>
        <w:numPr>
          <w:ilvl w:val="0"/>
          <w:numId w:val="39"/>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 xml:space="preserve">Slušanje različite glazbe </w:t>
      </w:r>
    </w:p>
    <w:p w14:paraId="3F8A2C61" w14:textId="77777777" w:rsidR="00CD66B1" w:rsidRPr="007F4093" w:rsidRDefault="00CD66B1" w:rsidP="00537784">
      <w:pPr>
        <w:numPr>
          <w:ilvl w:val="0"/>
          <w:numId w:val="40"/>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Istraživanje glazbe pokretom</w:t>
      </w:r>
    </w:p>
    <w:p w14:paraId="32D558B6" w14:textId="77777777" w:rsidR="00CD66B1" w:rsidRPr="007F4093" w:rsidRDefault="00CD66B1" w:rsidP="00537784">
      <w:pPr>
        <w:numPr>
          <w:ilvl w:val="0"/>
          <w:numId w:val="40"/>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 xml:space="preserve">Glazbene igre, igre s pjevanjem </w:t>
      </w:r>
    </w:p>
    <w:p w14:paraId="3DB8FEEE" w14:textId="77777777" w:rsidR="00CD66B1" w:rsidRPr="007F4093" w:rsidRDefault="00CD66B1" w:rsidP="00537784">
      <w:pPr>
        <w:numPr>
          <w:ilvl w:val="0"/>
          <w:numId w:val="40"/>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 xml:space="preserve">Kratke lutkarske predstave </w:t>
      </w:r>
    </w:p>
    <w:p w14:paraId="7B57CDC0" w14:textId="77777777" w:rsidR="00EB013E" w:rsidRPr="007F4093" w:rsidRDefault="00EB013E" w:rsidP="00A61C1B">
      <w:pPr>
        <w:spacing w:line="360" w:lineRule="auto"/>
        <w:jc w:val="both"/>
        <w:rPr>
          <w:rFonts w:asciiTheme="minorHAnsi" w:hAnsiTheme="minorHAnsi" w:cstheme="minorHAnsi"/>
          <w:sz w:val="22"/>
          <w:szCs w:val="22"/>
        </w:rPr>
      </w:pPr>
    </w:p>
    <w:p w14:paraId="3BC515C2" w14:textId="77777777" w:rsidR="00CD66B1" w:rsidRPr="007F4093" w:rsidRDefault="00CD66B1" w:rsidP="00537784">
      <w:pPr>
        <w:spacing w:line="360" w:lineRule="auto"/>
        <w:jc w:val="both"/>
        <w:rPr>
          <w:rFonts w:asciiTheme="minorHAnsi" w:hAnsiTheme="minorHAnsi" w:cstheme="minorHAnsi"/>
          <w:b/>
          <w:i/>
          <w:sz w:val="22"/>
          <w:szCs w:val="22"/>
          <w:u w:val="single"/>
        </w:rPr>
      </w:pPr>
      <w:r w:rsidRPr="007F4093">
        <w:rPr>
          <w:rFonts w:asciiTheme="minorHAnsi" w:hAnsiTheme="minorHAnsi" w:cstheme="minorHAnsi"/>
          <w:b/>
          <w:i/>
          <w:sz w:val="22"/>
          <w:szCs w:val="22"/>
          <w:u w:val="single"/>
        </w:rPr>
        <w:t>Sudionici</w:t>
      </w:r>
    </w:p>
    <w:p w14:paraId="12E077BD" w14:textId="77777777" w:rsidR="00CD66B1" w:rsidRPr="007F4093" w:rsidRDefault="00CD66B1" w:rsidP="00537784">
      <w:pPr>
        <w:numPr>
          <w:ilvl w:val="0"/>
          <w:numId w:val="41"/>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Odgojitelji</w:t>
      </w:r>
    </w:p>
    <w:p w14:paraId="485E5358" w14:textId="77777777" w:rsidR="00CD66B1" w:rsidRPr="007F4093" w:rsidRDefault="00CD66B1" w:rsidP="00537784">
      <w:pPr>
        <w:numPr>
          <w:ilvl w:val="0"/>
          <w:numId w:val="41"/>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Djeca</w:t>
      </w:r>
    </w:p>
    <w:p w14:paraId="65B02DF5" w14:textId="77777777" w:rsidR="00CD66B1" w:rsidRPr="007F4093" w:rsidRDefault="00CD66B1" w:rsidP="00537784">
      <w:pPr>
        <w:numPr>
          <w:ilvl w:val="0"/>
          <w:numId w:val="41"/>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Roditelji</w:t>
      </w:r>
    </w:p>
    <w:p w14:paraId="6A08FFF0" w14:textId="77777777" w:rsidR="00CD66B1" w:rsidRDefault="00CD66B1" w:rsidP="00537784">
      <w:pPr>
        <w:spacing w:line="360" w:lineRule="auto"/>
        <w:jc w:val="both"/>
        <w:rPr>
          <w:rFonts w:asciiTheme="minorHAnsi" w:hAnsiTheme="minorHAnsi" w:cstheme="minorHAnsi"/>
          <w:b/>
          <w:i/>
          <w:sz w:val="22"/>
          <w:szCs w:val="22"/>
          <w:u w:val="single"/>
        </w:rPr>
      </w:pPr>
    </w:p>
    <w:p w14:paraId="798AD2DD" w14:textId="77777777" w:rsidR="00A61C1B" w:rsidRPr="007F4093" w:rsidRDefault="00A61C1B" w:rsidP="00537784">
      <w:pPr>
        <w:spacing w:line="360" w:lineRule="auto"/>
        <w:jc w:val="both"/>
        <w:rPr>
          <w:rFonts w:asciiTheme="minorHAnsi" w:hAnsiTheme="minorHAnsi" w:cstheme="minorHAnsi"/>
          <w:b/>
          <w:i/>
          <w:sz w:val="22"/>
          <w:szCs w:val="22"/>
          <w:u w:val="single"/>
        </w:rPr>
      </w:pPr>
    </w:p>
    <w:p w14:paraId="764F78AB" w14:textId="77777777" w:rsidR="00CD66B1" w:rsidRPr="007F4093" w:rsidRDefault="00CD66B1" w:rsidP="00537784">
      <w:pPr>
        <w:spacing w:line="360" w:lineRule="auto"/>
        <w:jc w:val="both"/>
        <w:rPr>
          <w:rFonts w:asciiTheme="minorHAnsi" w:hAnsiTheme="minorHAnsi" w:cstheme="minorHAnsi"/>
          <w:b/>
          <w:i/>
          <w:sz w:val="22"/>
          <w:szCs w:val="22"/>
          <w:u w:val="single"/>
        </w:rPr>
      </w:pPr>
    </w:p>
    <w:p w14:paraId="61D53A32" w14:textId="77777777" w:rsidR="00CD66B1" w:rsidRPr="007F4093" w:rsidRDefault="00CD66B1" w:rsidP="00537784">
      <w:pPr>
        <w:spacing w:line="360" w:lineRule="auto"/>
        <w:jc w:val="both"/>
        <w:rPr>
          <w:rFonts w:asciiTheme="minorHAnsi" w:hAnsiTheme="minorHAnsi" w:cstheme="minorHAnsi"/>
          <w:b/>
          <w:i/>
          <w:sz w:val="22"/>
          <w:szCs w:val="22"/>
          <w:u w:val="single"/>
        </w:rPr>
      </w:pPr>
      <w:r w:rsidRPr="007F4093">
        <w:rPr>
          <w:rFonts w:asciiTheme="minorHAnsi" w:hAnsiTheme="minorHAnsi" w:cstheme="minorHAnsi"/>
          <w:b/>
          <w:i/>
          <w:sz w:val="22"/>
          <w:szCs w:val="22"/>
          <w:u w:val="single"/>
        </w:rPr>
        <w:lastRenderedPageBreak/>
        <w:t>Suradnja s roditeljima</w:t>
      </w:r>
    </w:p>
    <w:p w14:paraId="4C267697" w14:textId="77777777" w:rsidR="00CD66B1" w:rsidRPr="007F4093" w:rsidRDefault="00CD66B1"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Roditelji će biti upoznati s ciljevima i aktivnostima projekta. Putem fotografija ispred ulaza u skupinu će biti informirani o trenutnim aktivnostima. Nastojat ćemo organizirati različite aktivnosti koje će roditelji provesti s djecom kod kuće. Glavna aktivnost biti će nošenje slikovnice kod kuće u Putujućoj torbi te prepričavanje te slikovnice u skupini.</w:t>
      </w:r>
    </w:p>
    <w:p w14:paraId="7AA0644E" w14:textId="77777777" w:rsidR="00CD66B1" w:rsidRPr="007F4093" w:rsidRDefault="00CD66B1" w:rsidP="00537784">
      <w:pPr>
        <w:spacing w:line="360" w:lineRule="auto"/>
        <w:jc w:val="both"/>
        <w:rPr>
          <w:rFonts w:asciiTheme="minorHAnsi" w:hAnsiTheme="minorHAnsi" w:cstheme="minorHAnsi"/>
          <w:sz w:val="22"/>
          <w:szCs w:val="22"/>
        </w:rPr>
      </w:pPr>
    </w:p>
    <w:p w14:paraId="7635024A" w14:textId="77777777" w:rsidR="00CD66B1" w:rsidRPr="007F4093" w:rsidRDefault="00CD66B1" w:rsidP="00537784">
      <w:pPr>
        <w:spacing w:line="360" w:lineRule="auto"/>
        <w:jc w:val="both"/>
        <w:rPr>
          <w:rFonts w:asciiTheme="minorHAnsi" w:hAnsiTheme="minorHAnsi" w:cstheme="minorHAnsi"/>
          <w:b/>
          <w:i/>
          <w:sz w:val="22"/>
          <w:szCs w:val="22"/>
          <w:u w:val="single"/>
        </w:rPr>
      </w:pPr>
      <w:r w:rsidRPr="007F4093">
        <w:rPr>
          <w:rFonts w:asciiTheme="minorHAnsi" w:hAnsiTheme="minorHAnsi" w:cstheme="minorHAnsi"/>
          <w:b/>
          <w:i/>
          <w:sz w:val="22"/>
          <w:szCs w:val="22"/>
          <w:u w:val="single"/>
        </w:rPr>
        <w:t>Dokumentiranje-prezentiranje</w:t>
      </w:r>
    </w:p>
    <w:p w14:paraId="6AA5B7C2" w14:textId="77777777" w:rsidR="00CD66B1" w:rsidRPr="007F4093" w:rsidRDefault="00CD66B1" w:rsidP="00537784">
      <w:pPr>
        <w:numPr>
          <w:ilvl w:val="0"/>
          <w:numId w:val="42"/>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Dječji likovni radovi</w:t>
      </w:r>
    </w:p>
    <w:p w14:paraId="72877673" w14:textId="77777777" w:rsidR="00CD66B1" w:rsidRPr="007F4093" w:rsidRDefault="00CD66B1" w:rsidP="00537784">
      <w:pPr>
        <w:numPr>
          <w:ilvl w:val="0"/>
          <w:numId w:val="42"/>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Fotografije aktivnosti</w:t>
      </w:r>
    </w:p>
    <w:p w14:paraId="51D805F9" w14:textId="77777777" w:rsidR="00CD66B1" w:rsidRPr="007F4093" w:rsidRDefault="00CD66B1" w:rsidP="00537784">
      <w:pPr>
        <w:numPr>
          <w:ilvl w:val="0"/>
          <w:numId w:val="42"/>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Videozapisi aktivnosti</w:t>
      </w:r>
    </w:p>
    <w:p w14:paraId="676A0662" w14:textId="77777777" w:rsidR="00CD66B1" w:rsidRPr="007F4093" w:rsidRDefault="00CD66B1" w:rsidP="00537784">
      <w:pPr>
        <w:numPr>
          <w:ilvl w:val="0"/>
          <w:numId w:val="42"/>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Plakati</w:t>
      </w:r>
    </w:p>
    <w:p w14:paraId="6983D124" w14:textId="77777777" w:rsidR="00CD66B1" w:rsidRPr="007F4093" w:rsidRDefault="00CD66B1" w:rsidP="00537784">
      <w:pPr>
        <w:numPr>
          <w:ilvl w:val="0"/>
          <w:numId w:val="42"/>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 xml:space="preserve">3D tvorevine </w:t>
      </w:r>
    </w:p>
    <w:p w14:paraId="73388991" w14:textId="77777777" w:rsidR="00CD66B1" w:rsidRPr="007F4093" w:rsidRDefault="00CD66B1" w:rsidP="00537784">
      <w:pPr>
        <w:spacing w:line="360" w:lineRule="auto"/>
        <w:jc w:val="both"/>
        <w:rPr>
          <w:rFonts w:asciiTheme="minorHAnsi" w:hAnsiTheme="minorHAnsi" w:cstheme="minorHAnsi"/>
          <w:sz w:val="22"/>
          <w:szCs w:val="22"/>
        </w:rPr>
      </w:pPr>
    </w:p>
    <w:p w14:paraId="5F8C3F42" w14:textId="09B9B321" w:rsidR="00CD66B1" w:rsidRPr="007F4093" w:rsidRDefault="00CD66B1" w:rsidP="00537784">
      <w:pPr>
        <w:spacing w:line="360" w:lineRule="auto"/>
        <w:jc w:val="both"/>
        <w:rPr>
          <w:rFonts w:asciiTheme="minorHAnsi" w:hAnsiTheme="minorHAnsi" w:cstheme="minorHAnsi"/>
          <w:b/>
          <w:bCs/>
          <w:sz w:val="22"/>
          <w:szCs w:val="22"/>
        </w:rPr>
      </w:pPr>
      <w:r w:rsidRPr="007F4093">
        <w:rPr>
          <w:rFonts w:asciiTheme="minorHAnsi" w:hAnsiTheme="minorHAnsi" w:cstheme="minorHAnsi"/>
          <w:b/>
          <w:bCs/>
          <w:sz w:val="22"/>
          <w:szCs w:val="22"/>
        </w:rPr>
        <w:t xml:space="preserve">PROJEKT „OBITELJ“ – </w:t>
      </w:r>
      <w:r w:rsidR="00EB013E" w:rsidRPr="007F4093">
        <w:rPr>
          <w:rFonts w:asciiTheme="minorHAnsi" w:hAnsiTheme="minorHAnsi" w:cstheme="minorHAnsi"/>
          <w:b/>
          <w:bCs/>
          <w:sz w:val="22"/>
          <w:szCs w:val="22"/>
        </w:rPr>
        <w:t>mješovita jaslička skupina „Medenjaci“</w:t>
      </w:r>
    </w:p>
    <w:p w14:paraId="59A38FC3" w14:textId="77777777" w:rsidR="00EB013E" w:rsidRPr="007F4093" w:rsidRDefault="00EB013E" w:rsidP="00537784">
      <w:pPr>
        <w:spacing w:line="360" w:lineRule="auto"/>
        <w:jc w:val="both"/>
        <w:rPr>
          <w:rFonts w:asciiTheme="minorHAnsi" w:hAnsiTheme="minorHAnsi" w:cstheme="minorHAnsi"/>
          <w:b/>
          <w:bCs/>
          <w:sz w:val="22"/>
          <w:szCs w:val="22"/>
        </w:rPr>
      </w:pPr>
    </w:p>
    <w:p w14:paraId="2263BF50" w14:textId="450A7F76" w:rsidR="00CD66B1" w:rsidRPr="007F4093" w:rsidRDefault="00CD66B1" w:rsidP="00537784">
      <w:pPr>
        <w:spacing w:line="360" w:lineRule="auto"/>
        <w:jc w:val="both"/>
        <w:rPr>
          <w:rFonts w:asciiTheme="minorHAnsi" w:hAnsiTheme="minorHAnsi" w:cstheme="minorHAnsi"/>
          <w:b/>
          <w:bCs/>
          <w:i/>
          <w:iCs/>
          <w:sz w:val="22"/>
          <w:szCs w:val="22"/>
          <w:u w:val="single"/>
        </w:rPr>
      </w:pPr>
      <w:r w:rsidRPr="007F4093">
        <w:rPr>
          <w:rFonts w:asciiTheme="minorHAnsi" w:hAnsiTheme="minorHAnsi" w:cstheme="minorHAnsi"/>
          <w:b/>
          <w:bCs/>
          <w:i/>
          <w:iCs/>
          <w:sz w:val="22"/>
          <w:szCs w:val="22"/>
          <w:u w:val="single"/>
        </w:rPr>
        <w:t>Svrha projekta</w:t>
      </w:r>
    </w:p>
    <w:p w14:paraId="67AF2EF6" w14:textId="77777777" w:rsidR="00CD66B1" w:rsidRPr="007F4093" w:rsidRDefault="00CD66B1"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S obzirom da se radi o jasličkoj skupini, svrha ovog projekta je da se djeca međusobno</w:t>
      </w:r>
    </w:p>
    <w:p w14:paraId="46A97779" w14:textId="77777777" w:rsidR="00CD66B1" w:rsidRPr="007F4093" w:rsidRDefault="00CD66B1"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upoznaju, prihvate i razviju empatiju. Važno je da djeca nauče nešto više o rodbinskim</w:t>
      </w:r>
    </w:p>
    <w:p w14:paraId="6E592A35" w14:textId="77777777" w:rsidR="00CD66B1" w:rsidRPr="007F4093" w:rsidRDefault="00CD66B1"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vezama i da znaju imenovati članove svoje obitelji.</w:t>
      </w:r>
    </w:p>
    <w:p w14:paraId="597D6924" w14:textId="77777777" w:rsidR="00EB013E" w:rsidRPr="007F4093" w:rsidRDefault="00EB013E" w:rsidP="00537784">
      <w:pPr>
        <w:spacing w:line="360" w:lineRule="auto"/>
        <w:jc w:val="both"/>
        <w:rPr>
          <w:rFonts w:asciiTheme="minorHAnsi" w:hAnsiTheme="minorHAnsi" w:cstheme="minorHAnsi"/>
          <w:sz w:val="22"/>
          <w:szCs w:val="22"/>
        </w:rPr>
      </w:pPr>
    </w:p>
    <w:p w14:paraId="6DB51781" w14:textId="3BD404CA" w:rsidR="00CD66B1" w:rsidRPr="007F4093" w:rsidRDefault="00CD66B1" w:rsidP="00537784">
      <w:pPr>
        <w:spacing w:line="360" w:lineRule="auto"/>
        <w:jc w:val="both"/>
        <w:rPr>
          <w:rFonts w:asciiTheme="minorHAnsi" w:hAnsiTheme="minorHAnsi" w:cstheme="minorHAnsi"/>
          <w:b/>
          <w:bCs/>
          <w:i/>
          <w:iCs/>
          <w:sz w:val="22"/>
          <w:szCs w:val="22"/>
          <w:u w:val="single"/>
        </w:rPr>
      </w:pPr>
      <w:r w:rsidRPr="007F4093">
        <w:rPr>
          <w:rFonts w:asciiTheme="minorHAnsi" w:hAnsiTheme="minorHAnsi" w:cstheme="minorHAnsi"/>
          <w:b/>
          <w:bCs/>
          <w:i/>
          <w:iCs/>
          <w:sz w:val="22"/>
          <w:szCs w:val="22"/>
          <w:u w:val="single"/>
        </w:rPr>
        <w:t>Opći cilj projekta</w:t>
      </w:r>
    </w:p>
    <w:p w14:paraId="5753B190" w14:textId="77777777" w:rsidR="00CD66B1" w:rsidRPr="007F4093" w:rsidRDefault="00CD66B1"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Ciljevi ovog projekta su mnogobrojni. Jedan od njih je da se djeca međusobno upoznaju,</w:t>
      </w:r>
    </w:p>
    <w:p w14:paraId="40CFCB56" w14:textId="77777777" w:rsidR="00CD66B1" w:rsidRPr="007F4093" w:rsidRDefault="00CD66B1"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nauče imenovati ljude oko sebe, a kasnije i predmete te pojave vezane uz projekt. Također,</w:t>
      </w:r>
    </w:p>
    <w:p w14:paraId="7EB87CE7" w14:textId="77777777" w:rsidR="00CD66B1" w:rsidRPr="007F4093" w:rsidRDefault="00CD66B1"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cilj ovog projekta je naučiti više o okolini koja djecu okružuje te poticati empatiju kod djece</w:t>
      </w:r>
    </w:p>
    <w:p w14:paraId="069CA1E2" w14:textId="77777777" w:rsidR="00CD66B1" w:rsidRPr="007F4093" w:rsidRDefault="00CD66B1"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razgovorima o obiteljima te nekim njihovim specifičnim aktivnostima. Suradničkim odnosima</w:t>
      </w:r>
    </w:p>
    <w:p w14:paraId="41FB073C" w14:textId="77777777" w:rsidR="00CD66B1" w:rsidRPr="007F4093" w:rsidRDefault="00CD66B1"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s ostalom djecom, roditeljima, bakama i djedovima razvijati suradnju, međusobno uvažavanje</w:t>
      </w:r>
    </w:p>
    <w:p w14:paraId="5651621C" w14:textId="77777777" w:rsidR="00CD66B1" w:rsidRPr="007F4093" w:rsidRDefault="00CD66B1"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te razvoj samopouzdanja kod djece.</w:t>
      </w:r>
    </w:p>
    <w:p w14:paraId="0B2DB9CC" w14:textId="77777777" w:rsidR="00CD66B1" w:rsidRPr="007F4093" w:rsidRDefault="00CD66B1" w:rsidP="00537784">
      <w:pPr>
        <w:spacing w:line="360" w:lineRule="auto"/>
        <w:jc w:val="both"/>
        <w:rPr>
          <w:rFonts w:asciiTheme="minorHAnsi" w:hAnsiTheme="minorHAnsi" w:cstheme="minorHAnsi"/>
          <w:sz w:val="22"/>
          <w:szCs w:val="22"/>
        </w:rPr>
      </w:pPr>
    </w:p>
    <w:p w14:paraId="743D709E" w14:textId="427AC77D" w:rsidR="00CD66B1" w:rsidRPr="007F4093" w:rsidRDefault="00CD66B1" w:rsidP="00537784">
      <w:pPr>
        <w:spacing w:line="360" w:lineRule="auto"/>
        <w:jc w:val="both"/>
        <w:rPr>
          <w:rFonts w:asciiTheme="minorHAnsi" w:hAnsiTheme="minorHAnsi" w:cstheme="minorHAnsi"/>
          <w:b/>
          <w:bCs/>
          <w:i/>
          <w:iCs/>
          <w:sz w:val="22"/>
          <w:szCs w:val="22"/>
          <w:u w:val="single"/>
        </w:rPr>
      </w:pPr>
      <w:r w:rsidRPr="007F4093">
        <w:rPr>
          <w:rFonts w:asciiTheme="minorHAnsi" w:hAnsiTheme="minorHAnsi" w:cstheme="minorHAnsi"/>
          <w:b/>
          <w:bCs/>
          <w:i/>
          <w:iCs/>
          <w:sz w:val="22"/>
          <w:szCs w:val="22"/>
          <w:u w:val="single"/>
        </w:rPr>
        <w:t>Specifični ciljevi projekta</w:t>
      </w:r>
    </w:p>
    <w:p w14:paraId="16EF8744" w14:textId="32AF4015" w:rsidR="00CD66B1" w:rsidRPr="007F4093" w:rsidRDefault="00CD66B1" w:rsidP="00537784">
      <w:pPr>
        <w:pStyle w:val="Odlomakpopisa"/>
        <w:numPr>
          <w:ilvl w:val="0"/>
          <w:numId w:val="42"/>
        </w:numPr>
        <w:spacing w:line="360" w:lineRule="auto"/>
        <w:jc w:val="both"/>
        <w:rPr>
          <w:rFonts w:asciiTheme="minorHAnsi" w:hAnsiTheme="minorHAnsi" w:cstheme="minorHAnsi"/>
          <w:sz w:val="22"/>
          <w:szCs w:val="22"/>
        </w:rPr>
      </w:pPr>
      <w:proofErr w:type="spellStart"/>
      <w:r w:rsidRPr="007F4093">
        <w:rPr>
          <w:rFonts w:asciiTheme="minorHAnsi" w:hAnsiTheme="minorHAnsi" w:cstheme="minorHAnsi"/>
          <w:sz w:val="22"/>
          <w:szCs w:val="22"/>
        </w:rPr>
        <w:t>Socio</w:t>
      </w:r>
      <w:proofErr w:type="spellEnd"/>
      <w:r w:rsidRPr="007F4093">
        <w:rPr>
          <w:rFonts w:asciiTheme="minorHAnsi" w:hAnsiTheme="minorHAnsi" w:cstheme="minorHAnsi"/>
          <w:sz w:val="22"/>
          <w:szCs w:val="22"/>
        </w:rPr>
        <w:t>-emocionalni razvoj- kroz zajedničke aktivnosti s odgojiteljicom, djecom te</w:t>
      </w:r>
      <w:r w:rsidR="00EB013E" w:rsidRPr="007F4093">
        <w:rPr>
          <w:rFonts w:asciiTheme="minorHAnsi" w:hAnsiTheme="minorHAnsi" w:cstheme="minorHAnsi"/>
          <w:sz w:val="22"/>
          <w:szCs w:val="22"/>
        </w:rPr>
        <w:t xml:space="preserve"> </w:t>
      </w:r>
      <w:r w:rsidRPr="007F4093">
        <w:rPr>
          <w:rFonts w:asciiTheme="minorHAnsi" w:hAnsiTheme="minorHAnsi" w:cstheme="minorHAnsi"/>
          <w:sz w:val="22"/>
          <w:szCs w:val="22"/>
        </w:rPr>
        <w:t>roditeljima</w:t>
      </w:r>
    </w:p>
    <w:p w14:paraId="7E250581" w14:textId="1E951088" w:rsidR="00CD66B1" w:rsidRPr="007F4093" w:rsidRDefault="00CD66B1" w:rsidP="00537784">
      <w:pPr>
        <w:pStyle w:val="Odlomakpopisa"/>
        <w:numPr>
          <w:ilvl w:val="0"/>
          <w:numId w:val="42"/>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Spoznajni razvoj- kroz aktivnosti, istraživanja i akcijska djelovanja</w:t>
      </w:r>
    </w:p>
    <w:p w14:paraId="5CB29168" w14:textId="0B5BC8A0" w:rsidR="00CD66B1" w:rsidRPr="007F4093" w:rsidRDefault="00CD66B1" w:rsidP="00537784">
      <w:pPr>
        <w:pStyle w:val="Odlomakpopisa"/>
        <w:numPr>
          <w:ilvl w:val="0"/>
          <w:numId w:val="42"/>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Tjelesni i psihomotorni razvoj- kroz ples i pjesmu, aktivno sudjelovanje u prirodi</w:t>
      </w:r>
      <w:r w:rsidR="00EB013E" w:rsidRPr="007F4093">
        <w:rPr>
          <w:rFonts w:asciiTheme="minorHAnsi" w:hAnsiTheme="minorHAnsi" w:cstheme="minorHAnsi"/>
          <w:sz w:val="22"/>
          <w:szCs w:val="22"/>
        </w:rPr>
        <w:t xml:space="preserve"> </w:t>
      </w:r>
      <w:r w:rsidRPr="007F4093">
        <w:rPr>
          <w:rFonts w:asciiTheme="minorHAnsi" w:hAnsiTheme="minorHAnsi" w:cstheme="minorHAnsi"/>
          <w:sz w:val="22"/>
          <w:szCs w:val="22"/>
        </w:rPr>
        <w:t>(sijanje i sadnja biljaka,...)</w:t>
      </w:r>
    </w:p>
    <w:p w14:paraId="498133FF" w14:textId="50A97299" w:rsidR="00CD66B1" w:rsidRPr="007F4093" w:rsidRDefault="00CD66B1" w:rsidP="00537784">
      <w:pPr>
        <w:pStyle w:val="Odlomakpopisa"/>
        <w:numPr>
          <w:ilvl w:val="0"/>
          <w:numId w:val="42"/>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Govor, komunikacija, izražavanje i stvaranje- kroz suradnju u skupini</w:t>
      </w:r>
    </w:p>
    <w:p w14:paraId="7CB4A915" w14:textId="77777777" w:rsidR="00CD66B1" w:rsidRPr="007F4093" w:rsidRDefault="00CD66B1" w:rsidP="00537784">
      <w:pPr>
        <w:spacing w:line="360" w:lineRule="auto"/>
        <w:jc w:val="both"/>
        <w:rPr>
          <w:rFonts w:asciiTheme="minorHAnsi" w:hAnsiTheme="minorHAnsi" w:cstheme="minorHAnsi"/>
          <w:sz w:val="22"/>
          <w:szCs w:val="22"/>
        </w:rPr>
      </w:pPr>
    </w:p>
    <w:p w14:paraId="39C7769A" w14:textId="5D37450E" w:rsidR="00CD66B1" w:rsidRPr="007F4093" w:rsidRDefault="00CD66B1" w:rsidP="00537784">
      <w:pPr>
        <w:spacing w:line="360" w:lineRule="auto"/>
        <w:jc w:val="both"/>
        <w:rPr>
          <w:rFonts w:asciiTheme="minorHAnsi" w:hAnsiTheme="minorHAnsi" w:cstheme="minorHAnsi"/>
          <w:b/>
          <w:bCs/>
          <w:i/>
          <w:iCs/>
          <w:sz w:val="22"/>
          <w:szCs w:val="22"/>
          <w:u w:val="single"/>
        </w:rPr>
      </w:pPr>
      <w:r w:rsidRPr="007F4093">
        <w:rPr>
          <w:rFonts w:asciiTheme="minorHAnsi" w:hAnsiTheme="minorHAnsi" w:cstheme="minorHAnsi"/>
          <w:b/>
          <w:bCs/>
          <w:i/>
          <w:iCs/>
          <w:sz w:val="22"/>
          <w:szCs w:val="22"/>
          <w:u w:val="single"/>
        </w:rPr>
        <w:lastRenderedPageBreak/>
        <w:t>Zadaci</w:t>
      </w:r>
    </w:p>
    <w:p w14:paraId="341DC20B" w14:textId="6D65C615" w:rsidR="00CD66B1" w:rsidRPr="007F4093" w:rsidRDefault="00CD66B1" w:rsidP="00537784">
      <w:pPr>
        <w:pStyle w:val="Odlomakpopisa"/>
        <w:numPr>
          <w:ilvl w:val="0"/>
          <w:numId w:val="42"/>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bogaćenje dječjeg iskustva o važnosti obitelji, upoznavanje prijatelja i njihovih</w:t>
      </w:r>
    </w:p>
    <w:p w14:paraId="74AA0080" w14:textId="77777777" w:rsidR="00CD66B1" w:rsidRPr="007F4093" w:rsidRDefault="00CD66B1" w:rsidP="00537784">
      <w:pPr>
        <w:pStyle w:val="Odlomakpopisa"/>
        <w:numPr>
          <w:ilvl w:val="0"/>
          <w:numId w:val="76"/>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obiteljskih običaja</w:t>
      </w:r>
    </w:p>
    <w:p w14:paraId="38E22CE8" w14:textId="154B4EA3" w:rsidR="00CD66B1" w:rsidRPr="007F4093" w:rsidRDefault="00CD66B1" w:rsidP="00537784">
      <w:pPr>
        <w:pStyle w:val="Odlomakpopisa"/>
        <w:numPr>
          <w:ilvl w:val="0"/>
          <w:numId w:val="76"/>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razvijanje govornog izražavanja i timskog rada</w:t>
      </w:r>
    </w:p>
    <w:p w14:paraId="57E1843D" w14:textId="5D4EECBC" w:rsidR="00CD66B1" w:rsidRPr="007F4093" w:rsidRDefault="00CD66B1" w:rsidP="00537784">
      <w:pPr>
        <w:pStyle w:val="Odlomakpopisa"/>
        <w:numPr>
          <w:ilvl w:val="0"/>
          <w:numId w:val="76"/>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poticati djecu na interakciju i komunikaciju</w:t>
      </w:r>
    </w:p>
    <w:p w14:paraId="019B0EB3" w14:textId="30E49AB1" w:rsidR="00CD66B1" w:rsidRPr="007F4093" w:rsidRDefault="00CD66B1" w:rsidP="00537784">
      <w:pPr>
        <w:pStyle w:val="Odlomakpopisa"/>
        <w:numPr>
          <w:ilvl w:val="0"/>
          <w:numId w:val="76"/>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poticati logičko zaključivanje</w:t>
      </w:r>
    </w:p>
    <w:p w14:paraId="348FAA24" w14:textId="5308D3BC" w:rsidR="00CD66B1" w:rsidRPr="007F4093" w:rsidRDefault="00CD66B1" w:rsidP="00537784">
      <w:pPr>
        <w:pStyle w:val="Odlomakpopisa"/>
        <w:numPr>
          <w:ilvl w:val="0"/>
          <w:numId w:val="76"/>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razvijati empatiju</w:t>
      </w:r>
    </w:p>
    <w:p w14:paraId="067EFB01" w14:textId="4CB4898B" w:rsidR="00CD66B1" w:rsidRPr="007F4093" w:rsidRDefault="00CD66B1" w:rsidP="00537784">
      <w:pPr>
        <w:pStyle w:val="Odlomakpopisa"/>
        <w:numPr>
          <w:ilvl w:val="0"/>
          <w:numId w:val="76"/>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poticati smisao za očuvanje i vrednovanje materijala i običaja</w:t>
      </w:r>
    </w:p>
    <w:p w14:paraId="506FFEC3" w14:textId="77777777" w:rsidR="00CD66B1" w:rsidRPr="007F4093" w:rsidRDefault="00CD66B1" w:rsidP="00537784">
      <w:pPr>
        <w:spacing w:line="360" w:lineRule="auto"/>
        <w:jc w:val="both"/>
        <w:rPr>
          <w:rFonts w:asciiTheme="minorHAnsi" w:hAnsiTheme="minorHAnsi" w:cstheme="minorHAnsi"/>
          <w:sz w:val="22"/>
          <w:szCs w:val="22"/>
        </w:rPr>
      </w:pPr>
    </w:p>
    <w:p w14:paraId="0FBC965B" w14:textId="3D2F62DE" w:rsidR="00CD66B1" w:rsidRPr="007F4093" w:rsidRDefault="00CD66B1" w:rsidP="00537784">
      <w:pPr>
        <w:spacing w:line="360" w:lineRule="auto"/>
        <w:jc w:val="both"/>
        <w:rPr>
          <w:rFonts w:asciiTheme="minorHAnsi" w:hAnsiTheme="minorHAnsi" w:cstheme="minorHAnsi"/>
          <w:b/>
          <w:bCs/>
          <w:i/>
          <w:iCs/>
          <w:sz w:val="22"/>
          <w:szCs w:val="22"/>
          <w:u w:val="single"/>
        </w:rPr>
      </w:pPr>
      <w:r w:rsidRPr="007F4093">
        <w:rPr>
          <w:rFonts w:asciiTheme="minorHAnsi" w:hAnsiTheme="minorHAnsi" w:cstheme="minorHAnsi"/>
          <w:b/>
          <w:bCs/>
          <w:i/>
          <w:iCs/>
          <w:sz w:val="22"/>
          <w:szCs w:val="22"/>
          <w:u w:val="single"/>
        </w:rPr>
        <w:t>Ključne aktivnosti tijekom 2023./2024. pedagoške godine</w:t>
      </w:r>
    </w:p>
    <w:p w14:paraId="28531A25" w14:textId="77777777" w:rsidR="00B729A6" w:rsidRPr="007F4093" w:rsidRDefault="00CD66B1" w:rsidP="00537784">
      <w:pPr>
        <w:pStyle w:val="Odlomakpopisa"/>
        <w:numPr>
          <w:ilvl w:val="0"/>
          <w:numId w:val="76"/>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Upoznati roditelje s projektom te mogućnostima njihovog doprinosa u realizaciji</w:t>
      </w:r>
      <w:r w:rsidR="00B729A6" w:rsidRPr="007F4093">
        <w:rPr>
          <w:rFonts w:asciiTheme="minorHAnsi" w:hAnsiTheme="minorHAnsi" w:cstheme="minorHAnsi"/>
          <w:sz w:val="22"/>
          <w:szCs w:val="22"/>
        </w:rPr>
        <w:t xml:space="preserve"> </w:t>
      </w:r>
      <w:r w:rsidRPr="007F4093">
        <w:rPr>
          <w:rFonts w:asciiTheme="minorHAnsi" w:hAnsiTheme="minorHAnsi" w:cstheme="minorHAnsi"/>
          <w:sz w:val="22"/>
          <w:szCs w:val="22"/>
        </w:rPr>
        <w:t>istog</w:t>
      </w:r>
    </w:p>
    <w:p w14:paraId="45E08CD0" w14:textId="5DE1B5C6" w:rsidR="00CD66B1" w:rsidRPr="007F4093" w:rsidRDefault="00CD66B1" w:rsidP="00537784">
      <w:pPr>
        <w:pStyle w:val="Odlomakpopisa"/>
        <w:numPr>
          <w:ilvl w:val="0"/>
          <w:numId w:val="76"/>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upoznati roditelje na prvom roditeljskom sastanku te ih prema potrebi</w:t>
      </w:r>
      <w:r w:rsidR="00B729A6" w:rsidRPr="007F4093">
        <w:rPr>
          <w:rFonts w:asciiTheme="minorHAnsi" w:hAnsiTheme="minorHAnsi" w:cstheme="minorHAnsi"/>
          <w:sz w:val="22"/>
          <w:szCs w:val="22"/>
        </w:rPr>
        <w:t xml:space="preserve"> </w:t>
      </w:r>
      <w:r w:rsidRPr="007F4093">
        <w:rPr>
          <w:rFonts w:asciiTheme="minorHAnsi" w:hAnsiTheme="minorHAnsi" w:cstheme="minorHAnsi"/>
          <w:sz w:val="22"/>
          <w:szCs w:val="22"/>
        </w:rPr>
        <w:t>obavještavati tijekom trajanja programa</w:t>
      </w:r>
    </w:p>
    <w:p w14:paraId="19AD732C" w14:textId="65BC1E53" w:rsidR="00CD66B1" w:rsidRPr="007F4093" w:rsidRDefault="00CD66B1" w:rsidP="00537784">
      <w:pPr>
        <w:pStyle w:val="Odlomakpopisa"/>
        <w:numPr>
          <w:ilvl w:val="0"/>
          <w:numId w:val="77"/>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Prikupiti različitu odjeću, materijale i sredstva koje ćemo koristiti za aktivnosti i</w:t>
      </w:r>
      <w:r w:rsidR="00B729A6" w:rsidRPr="007F4093">
        <w:rPr>
          <w:rFonts w:asciiTheme="minorHAnsi" w:hAnsiTheme="minorHAnsi" w:cstheme="minorHAnsi"/>
          <w:sz w:val="22"/>
          <w:szCs w:val="22"/>
        </w:rPr>
        <w:t xml:space="preserve"> </w:t>
      </w:r>
      <w:r w:rsidRPr="007F4093">
        <w:rPr>
          <w:rFonts w:asciiTheme="minorHAnsi" w:hAnsiTheme="minorHAnsi" w:cstheme="minorHAnsi"/>
          <w:sz w:val="22"/>
          <w:szCs w:val="22"/>
        </w:rPr>
        <w:t>kojima ćemo kasnije obogatiti centre aktivnosti u sobi dnevnog boravka</w:t>
      </w:r>
    </w:p>
    <w:p w14:paraId="2E282591" w14:textId="04D29F25" w:rsidR="00CD66B1" w:rsidRPr="007F4093" w:rsidRDefault="00CD66B1" w:rsidP="00537784">
      <w:pPr>
        <w:pStyle w:val="Odlomakpopisa"/>
        <w:numPr>
          <w:ilvl w:val="0"/>
          <w:numId w:val="77"/>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Organizirati radionicu za roditelje</w:t>
      </w:r>
    </w:p>
    <w:p w14:paraId="5D02E78D" w14:textId="77777777" w:rsidR="00B729A6" w:rsidRPr="007F4093" w:rsidRDefault="00B729A6" w:rsidP="00537784">
      <w:pPr>
        <w:pStyle w:val="Odlomakpopisa"/>
        <w:spacing w:line="360" w:lineRule="auto"/>
        <w:jc w:val="both"/>
        <w:rPr>
          <w:rFonts w:asciiTheme="minorHAnsi" w:hAnsiTheme="minorHAnsi" w:cstheme="minorHAnsi"/>
          <w:sz w:val="22"/>
          <w:szCs w:val="22"/>
        </w:rPr>
      </w:pPr>
    </w:p>
    <w:p w14:paraId="5536098F" w14:textId="397C6379" w:rsidR="00CD66B1" w:rsidRPr="007F4093" w:rsidRDefault="00CD66B1" w:rsidP="00537784">
      <w:pPr>
        <w:spacing w:line="360" w:lineRule="auto"/>
        <w:jc w:val="both"/>
        <w:rPr>
          <w:rFonts w:asciiTheme="minorHAnsi" w:hAnsiTheme="minorHAnsi" w:cstheme="minorHAnsi"/>
          <w:b/>
          <w:bCs/>
          <w:i/>
          <w:iCs/>
          <w:sz w:val="22"/>
          <w:szCs w:val="22"/>
          <w:u w:val="single"/>
        </w:rPr>
      </w:pPr>
      <w:r w:rsidRPr="007F4093">
        <w:rPr>
          <w:rFonts w:asciiTheme="minorHAnsi" w:hAnsiTheme="minorHAnsi" w:cstheme="minorHAnsi"/>
          <w:b/>
          <w:bCs/>
          <w:i/>
          <w:iCs/>
          <w:sz w:val="22"/>
          <w:szCs w:val="22"/>
          <w:u w:val="single"/>
        </w:rPr>
        <w:t>Programske aktivnosti</w:t>
      </w:r>
    </w:p>
    <w:p w14:paraId="75B61D27" w14:textId="4DD2F411" w:rsidR="00CD66B1" w:rsidRPr="007F4093" w:rsidRDefault="00CD66B1" w:rsidP="00537784">
      <w:pPr>
        <w:pStyle w:val="Odlomakpopisa"/>
        <w:numPr>
          <w:ilvl w:val="0"/>
          <w:numId w:val="77"/>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Materijalni kontekst- s ciljem podržavanja projekta, a u funkciji razvojnih</w:t>
      </w:r>
      <w:r w:rsidR="00B729A6" w:rsidRPr="007F4093">
        <w:rPr>
          <w:rFonts w:asciiTheme="minorHAnsi" w:hAnsiTheme="minorHAnsi" w:cstheme="minorHAnsi"/>
          <w:sz w:val="22"/>
          <w:szCs w:val="22"/>
        </w:rPr>
        <w:t xml:space="preserve"> </w:t>
      </w:r>
      <w:r w:rsidRPr="007F4093">
        <w:rPr>
          <w:rFonts w:asciiTheme="minorHAnsi" w:hAnsiTheme="minorHAnsi" w:cstheme="minorHAnsi"/>
          <w:sz w:val="22"/>
          <w:szCs w:val="22"/>
        </w:rPr>
        <w:t>potreba i interesa djece, potrebno je u sobi dnevnog boravka obogatiti sve</w:t>
      </w:r>
      <w:r w:rsidR="00B729A6" w:rsidRPr="007F4093">
        <w:rPr>
          <w:rFonts w:asciiTheme="minorHAnsi" w:hAnsiTheme="minorHAnsi" w:cstheme="minorHAnsi"/>
          <w:sz w:val="22"/>
          <w:szCs w:val="22"/>
        </w:rPr>
        <w:t xml:space="preserve"> </w:t>
      </w:r>
      <w:r w:rsidRPr="007F4093">
        <w:rPr>
          <w:rFonts w:asciiTheme="minorHAnsi" w:hAnsiTheme="minorHAnsi" w:cstheme="minorHAnsi"/>
          <w:sz w:val="22"/>
          <w:szCs w:val="22"/>
        </w:rPr>
        <w:t>centre raznim sredstvima i materijalima: obiteljske fotografije u obiteljskom</w:t>
      </w:r>
      <w:r w:rsidR="00B729A6" w:rsidRPr="007F4093">
        <w:rPr>
          <w:rFonts w:asciiTheme="minorHAnsi" w:hAnsiTheme="minorHAnsi" w:cstheme="minorHAnsi"/>
          <w:sz w:val="22"/>
          <w:szCs w:val="22"/>
        </w:rPr>
        <w:t xml:space="preserve"> </w:t>
      </w:r>
      <w:r w:rsidRPr="007F4093">
        <w:rPr>
          <w:rFonts w:asciiTheme="minorHAnsi" w:hAnsiTheme="minorHAnsi" w:cstheme="minorHAnsi"/>
          <w:sz w:val="22"/>
          <w:szCs w:val="22"/>
        </w:rPr>
        <w:t>centru, bakini i mamini recepti u centru kuhinje, odjeća u centru uređivanja,</w:t>
      </w:r>
      <w:r w:rsidR="00B729A6" w:rsidRPr="007F4093">
        <w:rPr>
          <w:rFonts w:asciiTheme="minorHAnsi" w:hAnsiTheme="minorHAnsi" w:cstheme="minorHAnsi"/>
          <w:sz w:val="22"/>
          <w:szCs w:val="22"/>
        </w:rPr>
        <w:t xml:space="preserve"> </w:t>
      </w:r>
      <w:r w:rsidRPr="007F4093">
        <w:rPr>
          <w:rFonts w:asciiTheme="minorHAnsi" w:hAnsiTheme="minorHAnsi" w:cstheme="minorHAnsi"/>
          <w:sz w:val="22"/>
          <w:szCs w:val="22"/>
        </w:rPr>
        <w:t xml:space="preserve">lutke u centru glume </w:t>
      </w:r>
      <w:proofErr w:type="spellStart"/>
      <w:r w:rsidRPr="007F4093">
        <w:rPr>
          <w:rFonts w:asciiTheme="minorHAnsi" w:hAnsiTheme="minorHAnsi" w:cstheme="minorHAnsi"/>
          <w:sz w:val="22"/>
          <w:szCs w:val="22"/>
        </w:rPr>
        <w:t>isl</w:t>
      </w:r>
      <w:proofErr w:type="spellEnd"/>
      <w:r w:rsidRPr="007F4093">
        <w:rPr>
          <w:rFonts w:asciiTheme="minorHAnsi" w:hAnsiTheme="minorHAnsi" w:cstheme="minorHAnsi"/>
          <w:sz w:val="22"/>
          <w:szCs w:val="22"/>
        </w:rPr>
        <w:t>.</w:t>
      </w:r>
    </w:p>
    <w:p w14:paraId="7D7FA9ED" w14:textId="239C55E6" w:rsidR="00CD66B1" w:rsidRPr="007F4093" w:rsidRDefault="00CD66B1" w:rsidP="00537784">
      <w:pPr>
        <w:pStyle w:val="Odlomakpopisa"/>
        <w:numPr>
          <w:ilvl w:val="0"/>
          <w:numId w:val="77"/>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Spoznaja- namjerno zapamćivanje, memoriranje poboljšava se usvajanjem</w:t>
      </w:r>
      <w:r w:rsidR="00B729A6" w:rsidRPr="007F4093">
        <w:rPr>
          <w:rFonts w:asciiTheme="minorHAnsi" w:hAnsiTheme="minorHAnsi" w:cstheme="minorHAnsi"/>
          <w:sz w:val="22"/>
          <w:szCs w:val="22"/>
        </w:rPr>
        <w:t xml:space="preserve"> </w:t>
      </w:r>
      <w:r w:rsidRPr="007F4093">
        <w:rPr>
          <w:rFonts w:asciiTheme="minorHAnsi" w:hAnsiTheme="minorHAnsi" w:cstheme="minorHAnsi"/>
          <w:sz w:val="22"/>
          <w:szCs w:val="22"/>
        </w:rPr>
        <w:t>pjesama, brojalica, tekstova</w:t>
      </w:r>
      <w:r w:rsidR="00B729A6" w:rsidRPr="007F4093">
        <w:rPr>
          <w:rFonts w:asciiTheme="minorHAnsi" w:hAnsiTheme="minorHAnsi" w:cstheme="minorHAnsi"/>
          <w:sz w:val="22"/>
          <w:szCs w:val="22"/>
        </w:rPr>
        <w:t xml:space="preserve"> </w:t>
      </w:r>
      <w:r w:rsidRPr="007F4093">
        <w:rPr>
          <w:rFonts w:asciiTheme="minorHAnsi" w:hAnsiTheme="minorHAnsi" w:cstheme="minorHAnsi"/>
          <w:sz w:val="22"/>
          <w:szCs w:val="22"/>
        </w:rPr>
        <w:t>priča te plesnih koraka, simboličkim igrama djeca</w:t>
      </w:r>
      <w:r w:rsidR="00B729A6" w:rsidRPr="007F4093">
        <w:rPr>
          <w:rFonts w:asciiTheme="minorHAnsi" w:hAnsiTheme="minorHAnsi" w:cstheme="minorHAnsi"/>
          <w:sz w:val="22"/>
          <w:szCs w:val="22"/>
        </w:rPr>
        <w:t xml:space="preserve"> </w:t>
      </w:r>
      <w:r w:rsidRPr="007F4093">
        <w:rPr>
          <w:rFonts w:asciiTheme="minorHAnsi" w:hAnsiTheme="minorHAnsi" w:cstheme="minorHAnsi"/>
          <w:sz w:val="22"/>
          <w:szCs w:val="22"/>
        </w:rPr>
        <w:t>se uživljavaju u svakodnevnicu koju vide kod kuće i usvajaju karakteristike</w:t>
      </w:r>
      <w:r w:rsidR="00B729A6" w:rsidRPr="007F4093">
        <w:rPr>
          <w:rFonts w:asciiTheme="minorHAnsi" w:hAnsiTheme="minorHAnsi" w:cstheme="minorHAnsi"/>
          <w:sz w:val="22"/>
          <w:szCs w:val="22"/>
        </w:rPr>
        <w:t xml:space="preserve"> </w:t>
      </w:r>
      <w:r w:rsidRPr="007F4093">
        <w:rPr>
          <w:rFonts w:asciiTheme="minorHAnsi" w:hAnsiTheme="minorHAnsi" w:cstheme="minorHAnsi"/>
          <w:sz w:val="22"/>
          <w:szCs w:val="22"/>
        </w:rPr>
        <w:t>sadašnjeg života, druženjem sa gostim</w:t>
      </w:r>
      <w:r w:rsidR="00B729A6" w:rsidRPr="007F4093">
        <w:rPr>
          <w:rFonts w:asciiTheme="minorHAnsi" w:hAnsiTheme="minorHAnsi" w:cstheme="minorHAnsi"/>
          <w:sz w:val="22"/>
          <w:szCs w:val="22"/>
        </w:rPr>
        <w:t>a</w:t>
      </w:r>
      <w:r w:rsidRPr="007F4093">
        <w:rPr>
          <w:rFonts w:asciiTheme="minorHAnsi" w:hAnsiTheme="minorHAnsi" w:cstheme="minorHAnsi"/>
          <w:sz w:val="22"/>
          <w:szCs w:val="22"/>
        </w:rPr>
        <w:t>; djeca uče o sebi, drugima i o okolini,</w:t>
      </w:r>
      <w:r w:rsidR="00B729A6" w:rsidRPr="007F4093">
        <w:rPr>
          <w:rFonts w:asciiTheme="minorHAnsi" w:hAnsiTheme="minorHAnsi" w:cstheme="minorHAnsi"/>
          <w:sz w:val="22"/>
          <w:szCs w:val="22"/>
        </w:rPr>
        <w:t xml:space="preserve"> </w:t>
      </w:r>
      <w:r w:rsidRPr="007F4093">
        <w:rPr>
          <w:rFonts w:asciiTheme="minorHAnsi" w:hAnsiTheme="minorHAnsi" w:cstheme="minorHAnsi"/>
          <w:sz w:val="22"/>
          <w:szCs w:val="22"/>
        </w:rPr>
        <w:t>didaktičkim igrama i aktivnostima, uz različite materijale, djeca upoznavaju</w:t>
      </w:r>
      <w:r w:rsidR="00B729A6" w:rsidRPr="007F4093">
        <w:rPr>
          <w:rFonts w:asciiTheme="minorHAnsi" w:hAnsiTheme="minorHAnsi" w:cstheme="minorHAnsi"/>
          <w:sz w:val="22"/>
          <w:szCs w:val="22"/>
        </w:rPr>
        <w:t xml:space="preserve"> </w:t>
      </w:r>
      <w:r w:rsidRPr="007F4093">
        <w:rPr>
          <w:rFonts w:asciiTheme="minorHAnsi" w:hAnsiTheme="minorHAnsi" w:cstheme="minorHAnsi"/>
          <w:sz w:val="22"/>
          <w:szCs w:val="22"/>
        </w:rPr>
        <w:t>matematičke pojmove (brojke, količinu, veličinu, težinu, boje,...)</w:t>
      </w:r>
    </w:p>
    <w:p w14:paraId="103421F8" w14:textId="2C79408C" w:rsidR="00CD66B1" w:rsidRPr="007F4093" w:rsidRDefault="00CD66B1" w:rsidP="00537784">
      <w:pPr>
        <w:pStyle w:val="Odlomakpopisa"/>
        <w:numPr>
          <w:ilvl w:val="0"/>
          <w:numId w:val="77"/>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Govor, izražavanje i stvaranje- čitanje priča, bajki i slikovnica, učenje brojalica</w:t>
      </w:r>
      <w:r w:rsidR="00B729A6" w:rsidRPr="007F4093">
        <w:rPr>
          <w:rFonts w:asciiTheme="minorHAnsi" w:hAnsiTheme="minorHAnsi" w:cstheme="minorHAnsi"/>
          <w:sz w:val="22"/>
          <w:szCs w:val="22"/>
        </w:rPr>
        <w:t xml:space="preserve"> </w:t>
      </w:r>
      <w:r w:rsidRPr="007F4093">
        <w:rPr>
          <w:rFonts w:asciiTheme="minorHAnsi" w:hAnsiTheme="minorHAnsi" w:cstheme="minorHAnsi"/>
          <w:sz w:val="22"/>
          <w:szCs w:val="22"/>
        </w:rPr>
        <w:t>i recitacija, usvajanje i učenje novih riječi i govora, ...</w:t>
      </w:r>
    </w:p>
    <w:p w14:paraId="3A136549" w14:textId="43F84D0A" w:rsidR="00CD66B1" w:rsidRPr="007F4093" w:rsidRDefault="00CD66B1" w:rsidP="00537784">
      <w:pPr>
        <w:pStyle w:val="Odlomakpopisa"/>
        <w:numPr>
          <w:ilvl w:val="0"/>
          <w:numId w:val="77"/>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Likovno stvaralaštvo- slikanje, crtanje i oslikavanje različitim tehnikama i</w:t>
      </w:r>
      <w:r w:rsidR="00B729A6" w:rsidRPr="007F4093">
        <w:rPr>
          <w:rFonts w:asciiTheme="minorHAnsi" w:hAnsiTheme="minorHAnsi" w:cstheme="minorHAnsi"/>
          <w:sz w:val="22"/>
          <w:szCs w:val="22"/>
        </w:rPr>
        <w:t xml:space="preserve"> </w:t>
      </w:r>
      <w:r w:rsidRPr="007F4093">
        <w:rPr>
          <w:rFonts w:asciiTheme="minorHAnsi" w:hAnsiTheme="minorHAnsi" w:cstheme="minorHAnsi"/>
          <w:sz w:val="22"/>
          <w:szCs w:val="22"/>
        </w:rPr>
        <w:t>materijalima</w:t>
      </w:r>
    </w:p>
    <w:p w14:paraId="152176F1" w14:textId="78B302A8" w:rsidR="00CD66B1" w:rsidRPr="007F4093" w:rsidRDefault="00CD66B1" w:rsidP="00537784">
      <w:pPr>
        <w:pStyle w:val="Odlomakpopisa"/>
        <w:numPr>
          <w:ilvl w:val="0"/>
          <w:numId w:val="77"/>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Scensko- dramsko izražavanje- igrokazi, recitacije</w:t>
      </w:r>
    </w:p>
    <w:p w14:paraId="109AEC90" w14:textId="3A9426D8" w:rsidR="00CD66B1" w:rsidRPr="007F4093" w:rsidRDefault="00CD66B1" w:rsidP="00537784">
      <w:pPr>
        <w:pStyle w:val="Odlomakpopisa"/>
        <w:numPr>
          <w:ilvl w:val="0"/>
          <w:numId w:val="77"/>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Glazbeno- scenske aktivnosti- pjesme i plesovi našeg kraja, igre s pjevanjem,</w:t>
      </w:r>
      <w:r w:rsidR="00B729A6" w:rsidRPr="007F4093">
        <w:rPr>
          <w:rFonts w:asciiTheme="minorHAnsi" w:hAnsiTheme="minorHAnsi" w:cstheme="minorHAnsi"/>
          <w:sz w:val="22"/>
          <w:szCs w:val="22"/>
        </w:rPr>
        <w:t xml:space="preserve"> </w:t>
      </w:r>
      <w:r w:rsidRPr="007F4093">
        <w:rPr>
          <w:rFonts w:asciiTheme="minorHAnsi" w:hAnsiTheme="minorHAnsi" w:cstheme="minorHAnsi"/>
          <w:sz w:val="22"/>
          <w:szCs w:val="22"/>
        </w:rPr>
        <w:t>brojalice</w:t>
      </w:r>
    </w:p>
    <w:p w14:paraId="22720870" w14:textId="77777777" w:rsidR="00CD66B1" w:rsidRDefault="00CD66B1" w:rsidP="00537784">
      <w:pPr>
        <w:spacing w:line="360" w:lineRule="auto"/>
        <w:jc w:val="both"/>
        <w:rPr>
          <w:rFonts w:asciiTheme="minorHAnsi" w:hAnsiTheme="minorHAnsi" w:cstheme="minorHAnsi"/>
          <w:sz w:val="22"/>
          <w:szCs w:val="22"/>
        </w:rPr>
      </w:pPr>
    </w:p>
    <w:p w14:paraId="6E0C81C1" w14:textId="77777777" w:rsidR="00A61C1B" w:rsidRDefault="00A61C1B" w:rsidP="00537784">
      <w:pPr>
        <w:spacing w:line="360" w:lineRule="auto"/>
        <w:jc w:val="both"/>
        <w:rPr>
          <w:rFonts w:asciiTheme="minorHAnsi" w:hAnsiTheme="minorHAnsi" w:cstheme="minorHAnsi"/>
          <w:sz w:val="22"/>
          <w:szCs w:val="22"/>
        </w:rPr>
      </w:pPr>
    </w:p>
    <w:p w14:paraId="14BD565A" w14:textId="77777777" w:rsidR="00A61C1B" w:rsidRPr="007F4093" w:rsidRDefault="00A61C1B" w:rsidP="00537784">
      <w:pPr>
        <w:spacing w:line="360" w:lineRule="auto"/>
        <w:jc w:val="both"/>
        <w:rPr>
          <w:rFonts w:asciiTheme="minorHAnsi" w:hAnsiTheme="minorHAnsi" w:cstheme="minorHAnsi"/>
          <w:sz w:val="22"/>
          <w:szCs w:val="22"/>
        </w:rPr>
      </w:pPr>
    </w:p>
    <w:p w14:paraId="0BBA660A" w14:textId="6918C6B4" w:rsidR="00CD66B1" w:rsidRPr="007F4093" w:rsidRDefault="00CD66B1" w:rsidP="00537784">
      <w:pPr>
        <w:spacing w:line="360" w:lineRule="auto"/>
        <w:jc w:val="both"/>
        <w:rPr>
          <w:rFonts w:asciiTheme="minorHAnsi" w:hAnsiTheme="minorHAnsi" w:cstheme="minorHAnsi"/>
          <w:b/>
          <w:bCs/>
          <w:i/>
          <w:iCs/>
          <w:sz w:val="22"/>
          <w:szCs w:val="22"/>
          <w:u w:val="single"/>
        </w:rPr>
      </w:pPr>
      <w:r w:rsidRPr="007F4093">
        <w:rPr>
          <w:rFonts w:asciiTheme="minorHAnsi" w:hAnsiTheme="minorHAnsi" w:cstheme="minorHAnsi"/>
          <w:b/>
          <w:bCs/>
          <w:i/>
          <w:iCs/>
          <w:sz w:val="22"/>
          <w:szCs w:val="22"/>
          <w:u w:val="single"/>
        </w:rPr>
        <w:lastRenderedPageBreak/>
        <w:t>Sudionici</w:t>
      </w:r>
    </w:p>
    <w:p w14:paraId="08E94DB3" w14:textId="2A2609DA" w:rsidR="00CD66B1" w:rsidRPr="007F4093" w:rsidRDefault="00CD66B1" w:rsidP="00537784">
      <w:pPr>
        <w:pStyle w:val="Odlomakpopisa"/>
        <w:numPr>
          <w:ilvl w:val="0"/>
          <w:numId w:val="77"/>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Odgojiteljice</w:t>
      </w:r>
    </w:p>
    <w:p w14:paraId="79568B1D" w14:textId="03F553AC" w:rsidR="00CD66B1" w:rsidRPr="007F4093" w:rsidRDefault="00CD66B1" w:rsidP="00537784">
      <w:pPr>
        <w:pStyle w:val="Odlomakpopisa"/>
        <w:numPr>
          <w:ilvl w:val="0"/>
          <w:numId w:val="77"/>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Djeca</w:t>
      </w:r>
    </w:p>
    <w:p w14:paraId="0823D57E" w14:textId="3052F444" w:rsidR="00CD66B1" w:rsidRPr="007F4093" w:rsidRDefault="00CD66B1" w:rsidP="00537784">
      <w:pPr>
        <w:pStyle w:val="Odlomakpopisa"/>
        <w:numPr>
          <w:ilvl w:val="0"/>
          <w:numId w:val="77"/>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Roditelji, djedovi i bake, šira obitelj</w:t>
      </w:r>
    </w:p>
    <w:p w14:paraId="6EC839A2" w14:textId="77777777" w:rsidR="00B729A6" w:rsidRPr="007F4093" w:rsidRDefault="00B729A6" w:rsidP="00537784">
      <w:pPr>
        <w:pStyle w:val="Odlomakpopisa"/>
        <w:spacing w:line="360" w:lineRule="auto"/>
        <w:jc w:val="both"/>
        <w:rPr>
          <w:rFonts w:asciiTheme="minorHAnsi" w:hAnsiTheme="minorHAnsi" w:cstheme="minorHAnsi"/>
          <w:sz w:val="22"/>
          <w:szCs w:val="22"/>
        </w:rPr>
      </w:pPr>
    </w:p>
    <w:p w14:paraId="61C20349" w14:textId="39B7A822" w:rsidR="00CD66B1" w:rsidRPr="007F4093" w:rsidRDefault="00CD66B1" w:rsidP="00537784">
      <w:pPr>
        <w:spacing w:line="360" w:lineRule="auto"/>
        <w:jc w:val="both"/>
        <w:rPr>
          <w:rFonts w:asciiTheme="minorHAnsi" w:hAnsiTheme="minorHAnsi" w:cstheme="minorHAnsi"/>
          <w:b/>
          <w:bCs/>
          <w:i/>
          <w:iCs/>
          <w:sz w:val="22"/>
          <w:szCs w:val="22"/>
          <w:u w:val="single"/>
        </w:rPr>
      </w:pPr>
      <w:r w:rsidRPr="007F4093">
        <w:rPr>
          <w:rFonts w:asciiTheme="minorHAnsi" w:hAnsiTheme="minorHAnsi" w:cstheme="minorHAnsi"/>
          <w:b/>
          <w:bCs/>
          <w:i/>
          <w:iCs/>
          <w:sz w:val="22"/>
          <w:szCs w:val="22"/>
          <w:u w:val="single"/>
        </w:rPr>
        <w:t>Dokumentiranje- prezentiranje</w:t>
      </w:r>
    </w:p>
    <w:p w14:paraId="6B04F06B" w14:textId="6CB4D82B" w:rsidR="00CD66B1" w:rsidRPr="007F4093" w:rsidRDefault="00CD66B1" w:rsidP="00537784">
      <w:pPr>
        <w:pStyle w:val="Odlomakpopisa"/>
        <w:numPr>
          <w:ilvl w:val="0"/>
          <w:numId w:val="77"/>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Fotografiranje iz procesa</w:t>
      </w:r>
    </w:p>
    <w:p w14:paraId="37881E1A" w14:textId="7D7BDA9A" w:rsidR="00CD66B1" w:rsidRPr="007F4093" w:rsidRDefault="00CD66B1" w:rsidP="00537784">
      <w:pPr>
        <w:pStyle w:val="Odlomakpopisa"/>
        <w:numPr>
          <w:ilvl w:val="0"/>
          <w:numId w:val="77"/>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Zajednički radovi djece i roditelja</w:t>
      </w:r>
    </w:p>
    <w:p w14:paraId="7BF78E34" w14:textId="559BC23A" w:rsidR="00CD66B1" w:rsidRPr="007F4093" w:rsidRDefault="00CD66B1" w:rsidP="00537784">
      <w:pPr>
        <w:pStyle w:val="Odlomakpopisa"/>
        <w:numPr>
          <w:ilvl w:val="0"/>
          <w:numId w:val="77"/>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Dječji likovni radovi</w:t>
      </w:r>
    </w:p>
    <w:p w14:paraId="63175B06" w14:textId="7D040207" w:rsidR="00CD66B1" w:rsidRPr="007F4093" w:rsidRDefault="00CD66B1" w:rsidP="00537784">
      <w:pPr>
        <w:pStyle w:val="Odlomakpopisa"/>
        <w:numPr>
          <w:ilvl w:val="0"/>
          <w:numId w:val="77"/>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Izrađene makete i ostali predmeti</w:t>
      </w:r>
    </w:p>
    <w:p w14:paraId="120BD205" w14:textId="4A7C58D8" w:rsidR="00CD66B1" w:rsidRPr="007F4093" w:rsidRDefault="00B729A6" w:rsidP="00537784">
      <w:pPr>
        <w:pStyle w:val="Odlomakpopisa"/>
        <w:numPr>
          <w:ilvl w:val="0"/>
          <w:numId w:val="77"/>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Završna priredba</w:t>
      </w:r>
    </w:p>
    <w:p w14:paraId="6A84BF50" w14:textId="5339E4B0" w:rsidR="00CD66B1" w:rsidRPr="007F4093" w:rsidRDefault="00CD66B1" w:rsidP="00537784">
      <w:pPr>
        <w:spacing w:line="360" w:lineRule="auto"/>
        <w:jc w:val="both"/>
        <w:rPr>
          <w:rFonts w:asciiTheme="minorHAnsi" w:hAnsiTheme="minorHAnsi" w:cstheme="minorHAnsi"/>
          <w:sz w:val="22"/>
          <w:szCs w:val="22"/>
        </w:rPr>
      </w:pPr>
    </w:p>
    <w:p w14:paraId="01AC546E" w14:textId="79526E76" w:rsidR="00CD66B1" w:rsidRPr="007F4093" w:rsidRDefault="00CD66B1" w:rsidP="00537784">
      <w:pPr>
        <w:spacing w:line="360" w:lineRule="auto"/>
        <w:jc w:val="both"/>
        <w:rPr>
          <w:rFonts w:asciiTheme="minorHAnsi" w:hAnsiTheme="minorHAnsi" w:cstheme="minorHAnsi"/>
          <w:b/>
          <w:bCs/>
          <w:i/>
          <w:iCs/>
          <w:sz w:val="22"/>
          <w:szCs w:val="22"/>
          <w:u w:val="single"/>
        </w:rPr>
      </w:pPr>
      <w:r w:rsidRPr="007F4093">
        <w:rPr>
          <w:rFonts w:asciiTheme="minorHAnsi" w:hAnsiTheme="minorHAnsi" w:cstheme="minorHAnsi"/>
          <w:b/>
          <w:bCs/>
          <w:i/>
          <w:iCs/>
          <w:sz w:val="22"/>
          <w:szCs w:val="22"/>
          <w:u w:val="single"/>
        </w:rPr>
        <w:t>Uloge na projektu</w:t>
      </w:r>
    </w:p>
    <w:p w14:paraId="4B2FB6CF" w14:textId="77777777" w:rsidR="00CD66B1" w:rsidRPr="007F4093" w:rsidRDefault="00CD66B1"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1. Nositeljice projekta, odgojiteljica Iva Rahija, odgojiteljica mentorica Maja Bukovac-</w:t>
      </w:r>
    </w:p>
    <w:p w14:paraId="0084FB8C" w14:textId="77777777" w:rsidR="00CD66B1" w:rsidRPr="007F4093" w:rsidRDefault="00CD66B1"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osmišljavati i provoditi aktivnosti s djecom i roditeljima u skupini</w:t>
      </w:r>
    </w:p>
    <w:p w14:paraId="08B2D3E6" w14:textId="77777777" w:rsidR="00CD66B1" w:rsidRPr="007F4093" w:rsidRDefault="00CD66B1"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2. Pedagoginja Maja Jakić- potpora u planiranju, provedbi, valoriziranju, dokumentiranju i</w:t>
      </w:r>
    </w:p>
    <w:p w14:paraId="4F77CE36" w14:textId="77777777" w:rsidR="00CD66B1" w:rsidRPr="007F4093" w:rsidRDefault="00CD66B1"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prezentiranju projekta</w:t>
      </w:r>
    </w:p>
    <w:p w14:paraId="121B8CE4" w14:textId="446E659C" w:rsidR="00CD66B1" w:rsidRPr="007F4093" w:rsidRDefault="00B729A6"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 xml:space="preserve">3. </w:t>
      </w:r>
      <w:r w:rsidR="00CD66B1" w:rsidRPr="007F4093">
        <w:rPr>
          <w:rFonts w:asciiTheme="minorHAnsi" w:hAnsiTheme="minorHAnsi" w:cstheme="minorHAnsi"/>
          <w:sz w:val="22"/>
          <w:szCs w:val="22"/>
        </w:rPr>
        <w:t>V.d. ravnateljica Barbara Cerjanec- potpora i pomoć u provedbi projekta</w:t>
      </w:r>
    </w:p>
    <w:p w14:paraId="30A2065C" w14:textId="77777777" w:rsidR="00B729A6" w:rsidRPr="007F4093" w:rsidRDefault="00B729A6" w:rsidP="00537784">
      <w:pPr>
        <w:spacing w:line="360" w:lineRule="auto"/>
        <w:jc w:val="both"/>
        <w:rPr>
          <w:rFonts w:asciiTheme="minorHAnsi" w:hAnsiTheme="minorHAnsi" w:cstheme="minorHAnsi"/>
          <w:sz w:val="22"/>
          <w:szCs w:val="22"/>
        </w:rPr>
      </w:pPr>
    </w:p>
    <w:p w14:paraId="356B42F0" w14:textId="262A32BA" w:rsidR="00961B85" w:rsidRPr="007F4093" w:rsidRDefault="00643217" w:rsidP="00643217">
      <w:pPr>
        <w:spacing w:line="360" w:lineRule="auto"/>
        <w:jc w:val="both"/>
        <w:rPr>
          <w:rFonts w:asciiTheme="minorHAnsi" w:hAnsiTheme="minorHAnsi" w:cstheme="minorHAnsi"/>
          <w:b/>
          <w:bCs/>
          <w:sz w:val="22"/>
          <w:szCs w:val="22"/>
        </w:rPr>
      </w:pPr>
      <w:r w:rsidRPr="007F4093">
        <w:rPr>
          <w:rFonts w:asciiTheme="minorHAnsi" w:hAnsiTheme="minorHAnsi" w:cstheme="minorHAnsi"/>
          <w:b/>
          <w:bCs/>
          <w:sz w:val="22"/>
          <w:szCs w:val="22"/>
        </w:rPr>
        <w:t xml:space="preserve">Projekt zdravstvene voditeljice - zdravstveni odgoj u dječjem vrtiću </w:t>
      </w:r>
    </w:p>
    <w:p w14:paraId="5E872DCF" w14:textId="77777777" w:rsidR="00643217" w:rsidRPr="007F4093" w:rsidRDefault="00643217" w:rsidP="00643217">
      <w:pPr>
        <w:spacing w:line="360" w:lineRule="auto"/>
        <w:jc w:val="both"/>
        <w:rPr>
          <w:rFonts w:asciiTheme="minorHAnsi" w:hAnsiTheme="minorHAnsi" w:cstheme="minorHAnsi"/>
          <w:b/>
          <w:bCs/>
          <w:sz w:val="22"/>
          <w:szCs w:val="22"/>
        </w:rPr>
      </w:pPr>
    </w:p>
    <w:p w14:paraId="5A539261" w14:textId="77777777" w:rsidR="00961B85" w:rsidRPr="007F4093" w:rsidRDefault="00961B85" w:rsidP="00643217">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Zdravstveni odgoj je dio zdravstvene zaštite djece. Provodi se putem raznih individualnih metoda rada čiji je cilj podići zdravstvenu kulturu cjelokupne zajednice na višu razinu. Važnu ulogu u svemu ima medicinska sestra, svoje znanje i vještine aktivno primjenjuje u provođenju zdravstvenog odgoja djece i svih uključenih u predškolski odgoj djeteta.</w:t>
      </w:r>
    </w:p>
    <w:p w14:paraId="53236A27" w14:textId="77777777" w:rsidR="00961B85" w:rsidRPr="007F4093" w:rsidRDefault="00961B85" w:rsidP="00643217">
      <w:pPr>
        <w:spacing w:line="360" w:lineRule="auto"/>
        <w:jc w:val="both"/>
        <w:rPr>
          <w:rFonts w:asciiTheme="minorHAnsi" w:hAnsiTheme="minorHAnsi" w:cstheme="minorHAnsi"/>
          <w:sz w:val="22"/>
          <w:szCs w:val="22"/>
        </w:rPr>
      </w:pPr>
    </w:p>
    <w:p w14:paraId="10AC4EFC" w14:textId="77777777" w:rsidR="00961B85" w:rsidRPr="007F4093" w:rsidRDefault="00961B85" w:rsidP="00643217">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 xml:space="preserve">Načela zdravstvenog odgoja su: </w:t>
      </w:r>
    </w:p>
    <w:p w14:paraId="3D5ED3D7" w14:textId="0CD2D40B" w:rsidR="00961B85" w:rsidRPr="007F4093" w:rsidRDefault="00961B85" w:rsidP="00643217">
      <w:pPr>
        <w:pStyle w:val="Odlomakpopisa"/>
        <w:numPr>
          <w:ilvl w:val="0"/>
          <w:numId w:val="92"/>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 xml:space="preserve">usmjeriti pažnju na pojedinca, ali i cjelokupnu zajednicu </w:t>
      </w:r>
    </w:p>
    <w:p w14:paraId="79F1C514" w14:textId="107CAB9F" w:rsidR="00961B85" w:rsidRPr="007F4093" w:rsidRDefault="00961B85" w:rsidP="00643217">
      <w:pPr>
        <w:pStyle w:val="Odlomakpopisa"/>
        <w:numPr>
          <w:ilvl w:val="0"/>
          <w:numId w:val="92"/>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 xml:space="preserve">obuhvatiti razne metode učenja </w:t>
      </w:r>
    </w:p>
    <w:p w14:paraId="4B2298A2" w14:textId="6FD72827" w:rsidR="00961B85" w:rsidRPr="007F4093" w:rsidRDefault="00961B85" w:rsidP="00643217">
      <w:pPr>
        <w:pStyle w:val="Odlomakpopisa"/>
        <w:numPr>
          <w:ilvl w:val="0"/>
          <w:numId w:val="92"/>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 xml:space="preserve">temelji se na timskom radu laika i stručnjaka </w:t>
      </w:r>
    </w:p>
    <w:p w14:paraId="6E23A92C" w14:textId="13BE02F7" w:rsidR="00961B85" w:rsidRPr="007F4093" w:rsidRDefault="00961B85" w:rsidP="00643217">
      <w:pPr>
        <w:pStyle w:val="Odlomakpopisa"/>
        <w:numPr>
          <w:ilvl w:val="0"/>
          <w:numId w:val="92"/>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zdravstveni odgoj uvijek znači i unapređenje zdravlja</w:t>
      </w:r>
      <w:r w:rsidR="00643217" w:rsidRPr="007F4093">
        <w:rPr>
          <w:rFonts w:asciiTheme="minorHAnsi" w:hAnsiTheme="minorHAnsi" w:cstheme="minorHAnsi"/>
          <w:sz w:val="22"/>
          <w:szCs w:val="22"/>
        </w:rPr>
        <w:t>.</w:t>
      </w:r>
    </w:p>
    <w:p w14:paraId="691DF40B" w14:textId="77777777" w:rsidR="00961B85" w:rsidRPr="007F4093" w:rsidRDefault="00961B85" w:rsidP="00643217">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Program zdravstvenog odgoja očuvanja i unapređenja zdravlja obuhvaća: redovito cijepljenje protiv zaraznih bolesti, sistematski zdravstveni pregled djeteta prije upisa u vrtić te zdravstveni odgoj i edukaciju odgojitelja i roditelja.</w:t>
      </w:r>
    </w:p>
    <w:p w14:paraId="3D283BF6" w14:textId="77777777" w:rsidR="00961B85" w:rsidRPr="007F4093" w:rsidRDefault="00961B85" w:rsidP="00643217">
      <w:pPr>
        <w:spacing w:line="360" w:lineRule="auto"/>
        <w:jc w:val="both"/>
        <w:rPr>
          <w:rFonts w:asciiTheme="minorHAnsi" w:hAnsiTheme="minorHAnsi" w:cstheme="minorHAnsi"/>
          <w:sz w:val="22"/>
          <w:szCs w:val="22"/>
        </w:rPr>
      </w:pPr>
    </w:p>
    <w:p w14:paraId="4B9130C5" w14:textId="3EA66960" w:rsidR="00961B85" w:rsidRPr="007F4093" w:rsidRDefault="00961B85" w:rsidP="00643217">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lastRenderedPageBreak/>
        <w:t>Odg</w:t>
      </w:r>
      <w:r w:rsidR="00643217" w:rsidRPr="007F4093">
        <w:rPr>
          <w:rFonts w:asciiTheme="minorHAnsi" w:hAnsiTheme="minorHAnsi" w:cstheme="minorHAnsi"/>
          <w:sz w:val="22"/>
          <w:szCs w:val="22"/>
        </w:rPr>
        <w:t>o</w:t>
      </w:r>
      <w:r w:rsidRPr="007F4093">
        <w:rPr>
          <w:rFonts w:asciiTheme="minorHAnsi" w:hAnsiTheme="minorHAnsi" w:cstheme="minorHAnsi"/>
          <w:sz w:val="22"/>
          <w:szCs w:val="22"/>
        </w:rPr>
        <w:t>j</w:t>
      </w:r>
      <w:r w:rsidR="00A61C1B">
        <w:rPr>
          <w:rFonts w:asciiTheme="minorHAnsi" w:hAnsiTheme="minorHAnsi" w:cstheme="minorHAnsi"/>
          <w:sz w:val="22"/>
          <w:szCs w:val="22"/>
        </w:rPr>
        <w:t>i</w:t>
      </w:r>
      <w:r w:rsidRPr="007F4093">
        <w:rPr>
          <w:rFonts w:asciiTheme="minorHAnsi" w:hAnsiTheme="minorHAnsi" w:cstheme="minorHAnsi"/>
          <w:sz w:val="22"/>
          <w:szCs w:val="22"/>
        </w:rPr>
        <w:t xml:space="preserve">telji, roditelji i zdravstveni djelatnici, posebno medicinska sestra koja sudjeluje u zdravstvenom odgoju djece predškolske dobi moraju dobro poznavati i pratiti rast i razvoj djeteta kako bi mogli osigurati sve što će zadovoljiti njegove kognitivne, fiziološke i emocionalne potrebe. </w:t>
      </w:r>
    </w:p>
    <w:p w14:paraId="1C08DEB1" w14:textId="77777777" w:rsidR="00961B85" w:rsidRPr="007F4093" w:rsidRDefault="00961B85" w:rsidP="00643217">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 xml:space="preserve">Kognitivne sposobnosti djeteta obuhvaćaju inteligenciju, mišljenje, pamćenje i učenje. Osnovne potrebe su fiziološke koje pružaju adekvatan rast i razvoj djeteta (hrana i tekućina, odmor i spavanje, osobna higijena, tjelesna aktivnost, eliminacija). </w:t>
      </w:r>
    </w:p>
    <w:p w14:paraId="1B540013" w14:textId="77777777" w:rsidR="00961B85" w:rsidRPr="007F4093" w:rsidRDefault="00961B85" w:rsidP="00643217">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 xml:space="preserve">Temeljne emocionalne potrebe jesu: ljubav, prihvaćanje, pripadanje, bliski odnos, sigurnosti povezanost. U emocionalnom rastu i razvoju djeteta, najvažniju ulogu imaju roditelji. Ukoliko roditelji, koji provodi najviše vremena s djetetom u vremenu izvan boravka u dječjem vrtiću pridonose pažnju zadovoljavanju emocionalnih potreba to značajno olakšava odgoj djeteta, pomaže djetetu pri razvoju u dobro prilagođenu i </w:t>
      </w:r>
      <w:proofErr w:type="spellStart"/>
      <w:r w:rsidRPr="007F4093">
        <w:rPr>
          <w:rFonts w:asciiTheme="minorHAnsi" w:hAnsiTheme="minorHAnsi" w:cstheme="minorHAnsi"/>
          <w:sz w:val="22"/>
          <w:szCs w:val="22"/>
        </w:rPr>
        <w:t>funkcionirajuću</w:t>
      </w:r>
      <w:proofErr w:type="spellEnd"/>
      <w:r w:rsidRPr="007F4093">
        <w:rPr>
          <w:rFonts w:asciiTheme="minorHAnsi" w:hAnsiTheme="minorHAnsi" w:cstheme="minorHAnsi"/>
          <w:sz w:val="22"/>
          <w:szCs w:val="22"/>
        </w:rPr>
        <w:t xml:space="preserve"> odraslu osobu. </w:t>
      </w:r>
    </w:p>
    <w:p w14:paraId="00938F3B" w14:textId="77777777" w:rsidR="00961B85" w:rsidRPr="007F4093" w:rsidRDefault="00961B85" w:rsidP="00643217">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Djetetu treba pristupiti holističkim pristupom i promatrati ga kao cjelovito biće te obratiti pozornost na to da svako dijete ima individualni razvoj, pa ga tako treba upoznati s novim iskustvima na način koje on može shvatiti te primijeniti kroz vlastito mišljenje i ponašanje.</w:t>
      </w:r>
    </w:p>
    <w:p w14:paraId="37EA71FF" w14:textId="77777777" w:rsidR="00961B85" w:rsidRPr="007F4093" w:rsidRDefault="00961B85" w:rsidP="00643217">
      <w:pPr>
        <w:spacing w:line="360" w:lineRule="auto"/>
        <w:jc w:val="both"/>
        <w:rPr>
          <w:rFonts w:asciiTheme="minorHAnsi" w:hAnsiTheme="minorHAnsi" w:cstheme="minorHAnsi"/>
          <w:sz w:val="22"/>
          <w:szCs w:val="22"/>
        </w:rPr>
      </w:pPr>
    </w:p>
    <w:p w14:paraId="382419E2" w14:textId="77777777" w:rsidR="00961B85" w:rsidRPr="007F4093" w:rsidRDefault="00961B85" w:rsidP="00643217">
      <w:pPr>
        <w:spacing w:line="360" w:lineRule="auto"/>
        <w:jc w:val="both"/>
        <w:rPr>
          <w:rFonts w:asciiTheme="minorHAnsi" w:hAnsiTheme="minorHAnsi" w:cstheme="minorHAnsi"/>
          <w:b/>
          <w:bCs/>
          <w:i/>
          <w:iCs/>
          <w:sz w:val="22"/>
          <w:szCs w:val="22"/>
          <w:u w:val="single"/>
        </w:rPr>
      </w:pPr>
      <w:r w:rsidRPr="007F4093">
        <w:rPr>
          <w:rFonts w:asciiTheme="minorHAnsi" w:hAnsiTheme="minorHAnsi" w:cstheme="minorHAnsi"/>
          <w:b/>
          <w:bCs/>
          <w:i/>
          <w:iCs/>
          <w:sz w:val="22"/>
          <w:szCs w:val="22"/>
          <w:u w:val="single"/>
        </w:rPr>
        <w:t>Svrha projekta</w:t>
      </w:r>
    </w:p>
    <w:p w14:paraId="5C01B4AA" w14:textId="4342903D" w:rsidR="00961B85" w:rsidRPr="007F4093" w:rsidRDefault="00961B85" w:rsidP="00643217">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Podići razinu zdravstvene svijesti kod svih sudionika odgojno-obrazovnog procesa stjecanjem pravilnih higijenskih navika i usvajanjem zdravog načina življenja, posebno s obzirom na prevenciju najznačajnijih zdravstvenih problema</w:t>
      </w:r>
    </w:p>
    <w:p w14:paraId="19EC60B1" w14:textId="77777777" w:rsidR="002813BD" w:rsidRPr="007F4093" w:rsidRDefault="002813BD" w:rsidP="00643217">
      <w:pPr>
        <w:spacing w:line="360" w:lineRule="auto"/>
        <w:jc w:val="both"/>
        <w:rPr>
          <w:rFonts w:asciiTheme="minorHAnsi" w:hAnsiTheme="minorHAnsi" w:cstheme="minorHAnsi"/>
          <w:sz w:val="22"/>
          <w:szCs w:val="22"/>
        </w:rPr>
      </w:pPr>
    </w:p>
    <w:p w14:paraId="487CB520" w14:textId="77777777" w:rsidR="00961B85" w:rsidRPr="007F4093" w:rsidRDefault="00961B85" w:rsidP="00643217">
      <w:pPr>
        <w:spacing w:line="360" w:lineRule="auto"/>
        <w:jc w:val="both"/>
        <w:rPr>
          <w:rFonts w:asciiTheme="minorHAnsi" w:hAnsiTheme="minorHAnsi" w:cstheme="minorHAnsi"/>
          <w:b/>
          <w:bCs/>
          <w:i/>
          <w:iCs/>
          <w:sz w:val="22"/>
          <w:szCs w:val="22"/>
          <w:u w:val="single"/>
        </w:rPr>
      </w:pPr>
      <w:r w:rsidRPr="007F4093">
        <w:rPr>
          <w:rFonts w:asciiTheme="minorHAnsi" w:hAnsiTheme="minorHAnsi" w:cstheme="minorHAnsi"/>
          <w:b/>
          <w:bCs/>
          <w:i/>
          <w:iCs/>
          <w:sz w:val="22"/>
          <w:szCs w:val="22"/>
          <w:u w:val="single"/>
        </w:rPr>
        <w:t>Cilj projekta</w:t>
      </w:r>
    </w:p>
    <w:p w14:paraId="733D5E85" w14:textId="534F7A8B" w:rsidR="00961B85" w:rsidRPr="007F4093" w:rsidRDefault="00961B85" w:rsidP="002813BD">
      <w:pPr>
        <w:pStyle w:val="Odlomakpopisa"/>
        <w:numPr>
          <w:ilvl w:val="0"/>
          <w:numId w:val="93"/>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Da djecu već od najranije dobi naučimo vještinama važnim za zdrav život i pravilan razvoj</w:t>
      </w:r>
    </w:p>
    <w:p w14:paraId="1460029D" w14:textId="12D392B8" w:rsidR="00961B85" w:rsidRPr="007F4093" w:rsidRDefault="00961B85" w:rsidP="002813BD">
      <w:pPr>
        <w:pStyle w:val="Odlomakpopisa"/>
        <w:numPr>
          <w:ilvl w:val="0"/>
          <w:numId w:val="93"/>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Razvijanje zdravstveno prihvatljivog ponašanja</w:t>
      </w:r>
    </w:p>
    <w:p w14:paraId="425102E6" w14:textId="5CF4C0BA" w:rsidR="00961B85" w:rsidRPr="007F4093" w:rsidRDefault="00961B85" w:rsidP="002813BD">
      <w:pPr>
        <w:pStyle w:val="Odlomakpopisa"/>
        <w:numPr>
          <w:ilvl w:val="0"/>
          <w:numId w:val="93"/>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Razvijanje pozitivnih emocija i odnosa prema zdravlju</w:t>
      </w:r>
    </w:p>
    <w:p w14:paraId="38E8FE6F" w14:textId="72B2DE07" w:rsidR="00961B85" w:rsidRPr="007F4093" w:rsidRDefault="00961B85" w:rsidP="002813BD">
      <w:pPr>
        <w:pStyle w:val="Odlomakpopisa"/>
        <w:numPr>
          <w:ilvl w:val="0"/>
          <w:numId w:val="93"/>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Osvijestiti važnost uloge odraslih u formiranju i održavanju higijenskih navika djeteta</w:t>
      </w:r>
    </w:p>
    <w:p w14:paraId="5D75A9BC" w14:textId="77777777" w:rsidR="00961B85" w:rsidRPr="007F4093" w:rsidRDefault="00961B85" w:rsidP="002813BD">
      <w:pPr>
        <w:pStyle w:val="Odlomakpopisa"/>
        <w:numPr>
          <w:ilvl w:val="0"/>
          <w:numId w:val="93"/>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Zadaci projekta</w:t>
      </w:r>
    </w:p>
    <w:p w14:paraId="05FD8118" w14:textId="43763A4E" w:rsidR="00961B85" w:rsidRPr="007F4093" w:rsidRDefault="00961B85" w:rsidP="002813BD">
      <w:pPr>
        <w:pStyle w:val="Odlomakpopisa"/>
        <w:numPr>
          <w:ilvl w:val="0"/>
          <w:numId w:val="93"/>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Sistematski provoditi zdravstveni odgoj koji obuhvaća zdrave odnose prema djetetu,   edukaciji o njezi i prehrani djeteta</w:t>
      </w:r>
    </w:p>
    <w:p w14:paraId="694E297E" w14:textId="0FD21D02" w:rsidR="00961B85" w:rsidRPr="007F4093" w:rsidRDefault="00961B85" w:rsidP="002813BD">
      <w:pPr>
        <w:pStyle w:val="Odlomakpopisa"/>
        <w:numPr>
          <w:ilvl w:val="0"/>
          <w:numId w:val="93"/>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 xml:space="preserve">Redovita higijena igračaka, čišćenje i dezinfekcija prostora (prevencija nastanka bolesti i širenje štetnih mikroorganizama – optimalni </w:t>
      </w:r>
      <w:r w:rsidR="00A61C1B" w:rsidRPr="007F4093">
        <w:rPr>
          <w:rFonts w:asciiTheme="minorHAnsi" w:hAnsiTheme="minorHAnsi" w:cstheme="minorHAnsi"/>
          <w:sz w:val="22"/>
          <w:szCs w:val="22"/>
        </w:rPr>
        <w:t>uvjeti</w:t>
      </w:r>
      <w:r w:rsidRPr="007F4093">
        <w:rPr>
          <w:rFonts w:asciiTheme="minorHAnsi" w:hAnsiTheme="minorHAnsi" w:cstheme="minorHAnsi"/>
          <w:sz w:val="22"/>
          <w:szCs w:val="22"/>
        </w:rPr>
        <w:t>)</w:t>
      </w:r>
    </w:p>
    <w:p w14:paraId="487AF02C" w14:textId="77777777" w:rsidR="002813BD" w:rsidRPr="007F4093" w:rsidRDefault="00961B85" w:rsidP="002813BD">
      <w:pPr>
        <w:pStyle w:val="Odlomakpopisa"/>
        <w:numPr>
          <w:ilvl w:val="0"/>
          <w:numId w:val="93"/>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Uspostaviti i održavati pravilan dnevni ritam (previjanja, pranja zubi, pranja ruku,  šetnje, obroka…) kako bi se pozitivno utjecalo na dječje zdravlje</w:t>
      </w:r>
    </w:p>
    <w:p w14:paraId="280476B2" w14:textId="2DD466DD" w:rsidR="00961B85" w:rsidRPr="007F4093" w:rsidRDefault="00961B85" w:rsidP="002813BD">
      <w:pPr>
        <w:pStyle w:val="Odlomakpopisa"/>
        <w:numPr>
          <w:ilvl w:val="0"/>
          <w:numId w:val="93"/>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Sprječavanje nesreća</w:t>
      </w:r>
    </w:p>
    <w:p w14:paraId="2486FEF3" w14:textId="77777777" w:rsidR="00961B85" w:rsidRDefault="00961B85" w:rsidP="00643217">
      <w:pPr>
        <w:spacing w:line="360" w:lineRule="auto"/>
        <w:jc w:val="both"/>
        <w:rPr>
          <w:rFonts w:asciiTheme="minorHAnsi" w:hAnsiTheme="minorHAnsi" w:cstheme="minorHAnsi"/>
          <w:sz w:val="22"/>
          <w:szCs w:val="22"/>
        </w:rPr>
      </w:pPr>
    </w:p>
    <w:p w14:paraId="6311106B" w14:textId="77777777" w:rsidR="00A61C1B" w:rsidRPr="007F4093" w:rsidRDefault="00A61C1B" w:rsidP="00643217">
      <w:pPr>
        <w:spacing w:line="360" w:lineRule="auto"/>
        <w:jc w:val="both"/>
        <w:rPr>
          <w:rFonts w:asciiTheme="minorHAnsi" w:hAnsiTheme="minorHAnsi" w:cstheme="minorHAnsi"/>
          <w:sz w:val="22"/>
          <w:szCs w:val="22"/>
        </w:rPr>
      </w:pPr>
    </w:p>
    <w:p w14:paraId="69EF8792" w14:textId="77777777" w:rsidR="00961B85" w:rsidRPr="007F4093" w:rsidRDefault="00961B85" w:rsidP="00643217">
      <w:pPr>
        <w:spacing w:line="360" w:lineRule="auto"/>
        <w:jc w:val="both"/>
        <w:rPr>
          <w:rFonts w:asciiTheme="minorHAnsi" w:hAnsiTheme="minorHAnsi" w:cstheme="minorHAnsi"/>
          <w:b/>
          <w:bCs/>
          <w:i/>
          <w:iCs/>
          <w:sz w:val="22"/>
          <w:szCs w:val="22"/>
          <w:u w:val="single"/>
        </w:rPr>
      </w:pPr>
      <w:r w:rsidRPr="007F4093">
        <w:rPr>
          <w:rFonts w:asciiTheme="minorHAnsi" w:hAnsiTheme="minorHAnsi" w:cstheme="minorHAnsi"/>
          <w:b/>
          <w:bCs/>
          <w:i/>
          <w:iCs/>
          <w:sz w:val="22"/>
          <w:szCs w:val="22"/>
          <w:u w:val="single"/>
        </w:rPr>
        <w:lastRenderedPageBreak/>
        <w:t>Programske aktivnosti:</w:t>
      </w:r>
    </w:p>
    <w:p w14:paraId="2530CDF9" w14:textId="0C6FD9B6" w:rsidR="00961B85" w:rsidRPr="007F4093" w:rsidRDefault="00961B85" w:rsidP="002813BD">
      <w:pPr>
        <w:pStyle w:val="Odlomakpopisa"/>
        <w:numPr>
          <w:ilvl w:val="0"/>
          <w:numId w:val="94"/>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 xml:space="preserve">Naučiti pravilno oprati ruke </w:t>
      </w:r>
    </w:p>
    <w:p w14:paraId="5C5A8C71" w14:textId="3161070B" w:rsidR="00961B85" w:rsidRPr="007F4093" w:rsidRDefault="00961B85" w:rsidP="002813BD">
      <w:pPr>
        <w:pStyle w:val="Odlomakpopisa"/>
        <w:numPr>
          <w:ilvl w:val="0"/>
          <w:numId w:val="94"/>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 xml:space="preserve">Naučiti pravilno oprati zube </w:t>
      </w:r>
    </w:p>
    <w:p w14:paraId="18CAB3BA" w14:textId="3517D743" w:rsidR="00961B85" w:rsidRPr="007F4093" w:rsidRDefault="00961B85" w:rsidP="002813BD">
      <w:pPr>
        <w:pStyle w:val="Odlomakpopisa"/>
        <w:numPr>
          <w:ilvl w:val="0"/>
          <w:numId w:val="94"/>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 xml:space="preserve">Naučiti važnost vježbanja </w:t>
      </w:r>
    </w:p>
    <w:p w14:paraId="335DB6E5" w14:textId="099B65CD" w:rsidR="00961B85" w:rsidRPr="007F4093" w:rsidRDefault="00961B85" w:rsidP="002813BD">
      <w:pPr>
        <w:pStyle w:val="Odlomakpopisa"/>
        <w:numPr>
          <w:ilvl w:val="0"/>
          <w:numId w:val="94"/>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 xml:space="preserve">Naučiti pravilno obrisati nos </w:t>
      </w:r>
    </w:p>
    <w:p w14:paraId="2D3E3E3E" w14:textId="0D2CD3C7" w:rsidR="00961B85" w:rsidRPr="007F4093" w:rsidRDefault="00961B85" w:rsidP="002813BD">
      <w:pPr>
        <w:pStyle w:val="Odlomakpopisa"/>
        <w:numPr>
          <w:ilvl w:val="0"/>
          <w:numId w:val="94"/>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 xml:space="preserve">Naučiti se adekvatno odjenuti i obući </w:t>
      </w:r>
    </w:p>
    <w:p w14:paraId="47E69C33" w14:textId="27A683FB" w:rsidR="00961B85" w:rsidRPr="007F4093" w:rsidRDefault="00961B85" w:rsidP="002813BD">
      <w:pPr>
        <w:pStyle w:val="Odlomakpopisa"/>
        <w:numPr>
          <w:ilvl w:val="0"/>
          <w:numId w:val="94"/>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 xml:space="preserve">Naučiti samostalno pripremiti obrok </w:t>
      </w:r>
    </w:p>
    <w:p w14:paraId="75033BE6" w14:textId="438CFB60" w:rsidR="00961B85" w:rsidRPr="007F4093" w:rsidRDefault="00961B85" w:rsidP="002813BD">
      <w:pPr>
        <w:pStyle w:val="Odlomakpopisa"/>
        <w:numPr>
          <w:ilvl w:val="0"/>
          <w:numId w:val="94"/>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 xml:space="preserve">Naučiti se sigurno kretati u prirodi </w:t>
      </w:r>
    </w:p>
    <w:p w14:paraId="181DCB90" w14:textId="61CFEA58" w:rsidR="00961B85" w:rsidRPr="007F4093" w:rsidRDefault="00961B85" w:rsidP="002813BD">
      <w:pPr>
        <w:pStyle w:val="Odlomakpopisa"/>
        <w:numPr>
          <w:ilvl w:val="0"/>
          <w:numId w:val="94"/>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 xml:space="preserve">Naučiti zašto je voda zdrava i zašto je treba čuvati </w:t>
      </w:r>
    </w:p>
    <w:p w14:paraId="4A170118" w14:textId="32A7597E" w:rsidR="00961B85" w:rsidRPr="007F4093" w:rsidRDefault="00961B85" w:rsidP="002813BD">
      <w:pPr>
        <w:pStyle w:val="Odlomakpopisa"/>
        <w:numPr>
          <w:ilvl w:val="0"/>
          <w:numId w:val="94"/>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Naučiti pratiti vlastiti rast i razvoj tijela</w:t>
      </w:r>
    </w:p>
    <w:p w14:paraId="6F91CEE1" w14:textId="6481775A" w:rsidR="00961B85" w:rsidRPr="007F4093" w:rsidRDefault="00961B85" w:rsidP="002813BD">
      <w:pPr>
        <w:pStyle w:val="Odlomakpopisa"/>
        <w:numPr>
          <w:ilvl w:val="0"/>
          <w:numId w:val="94"/>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Naučiti kako pomoći prijatelju</w:t>
      </w:r>
    </w:p>
    <w:p w14:paraId="47BA93C9" w14:textId="246B0145" w:rsidR="00961B85" w:rsidRPr="007F4093" w:rsidRDefault="00961B85" w:rsidP="002813BD">
      <w:pPr>
        <w:pStyle w:val="Odlomakpopisa"/>
        <w:numPr>
          <w:ilvl w:val="0"/>
          <w:numId w:val="94"/>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 xml:space="preserve">Obilježavanje tematskih dana prema </w:t>
      </w:r>
      <w:proofErr w:type="spellStart"/>
      <w:r w:rsidRPr="007F4093">
        <w:rPr>
          <w:rFonts w:asciiTheme="minorHAnsi" w:hAnsiTheme="minorHAnsi" w:cstheme="minorHAnsi"/>
          <w:sz w:val="22"/>
          <w:szCs w:val="22"/>
        </w:rPr>
        <w:t>vremeniku</w:t>
      </w:r>
      <w:proofErr w:type="spellEnd"/>
      <w:r w:rsidRPr="007F4093">
        <w:rPr>
          <w:rFonts w:asciiTheme="minorHAnsi" w:hAnsiTheme="minorHAnsi" w:cstheme="minorHAnsi"/>
          <w:sz w:val="22"/>
          <w:szCs w:val="22"/>
        </w:rPr>
        <w:t xml:space="preserve"> aktivnosti sa zdravstvenim obilježjem </w:t>
      </w:r>
    </w:p>
    <w:p w14:paraId="38B6A363" w14:textId="77777777" w:rsidR="002813BD" w:rsidRPr="007F4093" w:rsidRDefault="002813BD" w:rsidP="00643217">
      <w:pPr>
        <w:spacing w:line="360" w:lineRule="auto"/>
        <w:jc w:val="both"/>
        <w:rPr>
          <w:rFonts w:asciiTheme="minorHAnsi" w:hAnsiTheme="minorHAnsi" w:cstheme="minorHAnsi"/>
          <w:sz w:val="22"/>
          <w:szCs w:val="22"/>
        </w:rPr>
      </w:pPr>
    </w:p>
    <w:p w14:paraId="5BC45E35" w14:textId="385A7D0E" w:rsidR="00961B85" w:rsidRPr="007F4093" w:rsidRDefault="007F4093" w:rsidP="00643217">
      <w:pPr>
        <w:spacing w:line="360" w:lineRule="auto"/>
        <w:jc w:val="both"/>
        <w:rPr>
          <w:rFonts w:asciiTheme="minorHAnsi" w:hAnsiTheme="minorHAnsi" w:cstheme="minorHAnsi"/>
          <w:b/>
          <w:bCs/>
          <w:i/>
          <w:iCs/>
          <w:sz w:val="22"/>
          <w:szCs w:val="22"/>
          <w:u w:val="single"/>
        </w:rPr>
      </w:pPr>
      <w:r w:rsidRPr="007F4093">
        <w:rPr>
          <w:rFonts w:asciiTheme="minorHAnsi" w:hAnsiTheme="minorHAnsi" w:cstheme="minorHAnsi"/>
          <w:b/>
          <w:bCs/>
          <w:i/>
          <w:iCs/>
          <w:sz w:val="22"/>
          <w:szCs w:val="22"/>
          <w:u w:val="single"/>
        </w:rPr>
        <w:t>Sadržaji</w:t>
      </w:r>
    </w:p>
    <w:p w14:paraId="175F0F71" w14:textId="78542B9F" w:rsidR="00961B85" w:rsidRPr="007F4093" w:rsidRDefault="00961B85" w:rsidP="002813BD">
      <w:pPr>
        <w:pStyle w:val="Odlomakpopisa"/>
        <w:numPr>
          <w:ilvl w:val="0"/>
          <w:numId w:val="95"/>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igre na temu</w:t>
      </w:r>
    </w:p>
    <w:p w14:paraId="34E02304" w14:textId="1E9D0361" w:rsidR="00961B85" w:rsidRPr="007F4093" w:rsidRDefault="00961B85" w:rsidP="002813BD">
      <w:pPr>
        <w:pStyle w:val="Odlomakpopisa"/>
        <w:numPr>
          <w:ilvl w:val="0"/>
          <w:numId w:val="95"/>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čitanje edukativnih slikovnica</w:t>
      </w:r>
    </w:p>
    <w:p w14:paraId="15AC1670" w14:textId="31117E0A" w:rsidR="00961B85" w:rsidRPr="007F4093" w:rsidRDefault="00961B85" w:rsidP="002813BD">
      <w:pPr>
        <w:pStyle w:val="Odlomakpopisa"/>
        <w:numPr>
          <w:ilvl w:val="0"/>
          <w:numId w:val="95"/>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radionice s djecom</w:t>
      </w:r>
    </w:p>
    <w:p w14:paraId="12591B62" w14:textId="77777777" w:rsidR="002813BD" w:rsidRPr="007F4093" w:rsidRDefault="002813BD" w:rsidP="00643217">
      <w:pPr>
        <w:spacing w:line="360" w:lineRule="auto"/>
        <w:jc w:val="both"/>
        <w:rPr>
          <w:rFonts w:asciiTheme="minorHAnsi" w:hAnsiTheme="minorHAnsi" w:cstheme="minorHAnsi"/>
          <w:sz w:val="22"/>
          <w:szCs w:val="22"/>
        </w:rPr>
      </w:pPr>
    </w:p>
    <w:p w14:paraId="6F95C35D" w14:textId="77777777" w:rsidR="002813BD" w:rsidRPr="007F4093" w:rsidRDefault="00961B85" w:rsidP="00643217">
      <w:pPr>
        <w:spacing w:line="360" w:lineRule="auto"/>
        <w:jc w:val="both"/>
        <w:rPr>
          <w:rFonts w:asciiTheme="minorHAnsi" w:hAnsiTheme="minorHAnsi" w:cstheme="minorHAnsi"/>
          <w:b/>
          <w:bCs/>
          <w:i/>
          <w:iCs/>
          <w:sz w:val="22"/>
          <w:szCs w:val="22"/>
          <w:u w:val="single"/>
        </w:rPr>
      </w:pPr>
      <w:r w:rsidRPr="007F4093">
        <w:rPr>
          <w:rFonts w:asciiTheme="minorHAnsi" w:hAnsiTheme="minorHAnsi" w:cstheme="minorHAnsi"/>
          <w:b/>
          <w:bCs/>
          <w:i/>
          <w:iCs/>
          <w:sz w:val="22"/>
          <w:szCs w:val="22"/>
          <w:u w:val="single"/>
        </w:rPr>
        <w:t>Aktivnosti detaljnije primjerene mješovitoj skupini:</w:t>
      </w:r>
    </w:p>
    <w:p w14:paraId="534C83BC" w14:textId="2426624C" w:rsidR="00961B85" w:rsidRPr="007F4093" w:rsidRDefault="00961B85" w:rsidP="002813BD">
      <w:pPr>
        <w:pStyle w:val="Odlomakpopisa"/>
        <w:numPr>
          <w:ilvl w:val="0"/>
          <w:numId w:val="96"/>
        </w:numPr>
        <w:spacing w:line="360" w:lineRule="auto"/>
        <w:jc w:val="both"/>
        <w:rPr>
          <w:rFonts w:asciiTheme="minorHAnsi" w:hAnsiTheme="minorHAnsi" w:cstheme="minorHAnsi"/>
          <w:b/>
          <w:bCs/>
          <w:sz w:val="22"/>
          <w:szCs w:val="22"/>
          <w:u w:val="single"/>
        </w:rPr>
      </w:pPr>
      <w:r w:rsidRPr="007F4093">
        <w:rPr>
          <w:rFonts w:asciiTheme="minorHAnsi" w:hAnsiTheme="minorHAnsi" w:cstheme="minorHAnsi"/>
          <w:sz w:val="22"/>
          <w:szCs w:val="22"/>
        </w:rPr>
        <w:t>Pranje ruku</w:t>
      </w:r>
    </w:p>
    <w:p w14:paraId="16CA07D3" w14:textId="77777777" w:rsidR="002813BD" w:rsidRPr="007F4093" w:rsidRDefault="00961B85" w:rsidP="002813BD">
      <w:pPr>
        <w:pStyle w:val="Odlomakpopisa"/>
        <w:numPr>
          <w:ilvl w:val="0"/>
          <w:numId w:val="96"/>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Korištenje sanitarnog čvora i održavanje higijene istog</w:t>
      </w:r>
    </w:p>
    <w:p w14:paraId="31481225" w14:textId="140173F4" w:rsidR="00961B85" w:rsidRPr="007F4093" w:rsidRDefault="00961B85" w:rsidP="002813BD">
      <w:pPr>
        <w:pStyle w:val="Odlomakpopisa"/>
        <w:numPr>
          <w:ilvl w:val="0"/>
          <w:numId w:val="96"/>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Korištenje otirača</w:t>
      </w:r>
    </w:p>
    <w:p w14:paraId="34ECEE3C" w14:textId="51F43A3D" w:rsidR="00961B85" w:rsidRPr="007F4093" w:rsidRDefault="00961B85" w:rsidP="002813BD">
      <w:pPr>
        <w:pStyle w:val="Odlomakpopisa"/>
        <w:numPr>
          <w:ilvl w:val="0"/>
          <w:numId w:val="96"/>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Korištenje maramica za brisanje nosa</w:t>
      </w:r>
    </w:p>
    <w:p w14:paraId="007C30A5" w14:textId="24DB6FF5" w:rsidR="00961B85" w:rsidRPr="007F4093" w:rsidRDefault="00961B85" w:rsidP="002813BD">
      <w:pPr>
        <w:pStyle w:val="Odlomakpopisa"/>
        <w:numPr>
          <w:ilvl w:val="0"/>
          <w:numId w:val="96"/>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Održavanje higijene prilikom obroka, tijekom i nakon obroka</w:t>
      </w:r>
    </w:p>
    <w:p w14:paraId="3762C9F0" w14:textId="159B7762" w:rsidR="00961B85" w:rsidRPr="007F4093" w:rsidRDefault="00961B85" w:rsidP="002813BD">
      <w:pPr>
        <w:pStyle w:val="Odlomakpopisa"/>
        <w:numPr>
          <w:ilvl w:val="0"/>
          <w:numId w:val="96"/>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 xml:space="preserve">Pravilno pranje zubi, demonstracija </w:t>
      </w:r>
    </w:p>
    <w:p w14:paraId="63E9C52B" w14:textId="0BF39331" w:rsidR="00961B85" w:rsidRPr="007F4093" w:rsidRDefault="00961B85" w:rsidP="002813BD">
      <w:pPr>
        <w:pStyle w:val="Odlomakpopisa"/>
        <w:numPr>
          <w:ilvl w:val="0"/>
          <w:numId w:val="96"/>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Kako pravilno obrisati nos</w:t>
      </w:r>
    </w:p>
    <w:p w14:paraId="1A3DE4C8" w14:textId="4D0C07DF" w:rsidR="00961B85" w:rsidRPr="007F4093" w:rsidRDefault="00961B85" w:rsidP="002813BD">
      <w:pPr>
        <w:pStyle w:val="Odlomakpopisa"/>
        <w:numPr>
          <w:ilvl w:val="0"/>
          <w:numId w:val="96"/>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Održavanje unutarnjeg i vanjskog prostora i opreme urednim</w:t>
      </w:r>
    </w:p>
    <w:p w14:paraId="63CCED0D" w14:textId="77777777" w:rsidR="002813BD" w:rsidRPr="007F4093" w:rsidRDefault="002813BD" w:rsidP="00643217">
      <w:pPr>
        <w:spacing w:line="360" w:lineRule="auto"/>
        <w:jc w:val="both"/>
        <w:rPr>
          <w:rFonts w:asciiTheme="minorHAnsi" w:hAnsiTheme="minorHAnsi" w:cstheme="minorHAnsi"/>
          <w:sz w:val="22"/>
          <w:szCs w:val="22"/>
        </w:rPr>
      </w:pPr>
    </w:p>
    <w:p w14:paraId="537E7E2F" w14:textId="77777777" w:rsidR="00961B85" w:rsidRPr="007F4093" w:rsidRDefault="00961B85" w:rsidP="00643217">
      <w:pPr>
        <w:spacing w:line="360" w:lineRule="auto"/>
        <w:jc w:val="both"/>
        <w:rPr>
          <w:rFonts w:asciiTheme="minorHAnsi" w:hAnsiTheme="minorHAnsi" w:cstheme="minorHAnsi"/>
          <w:b/>
          <w:bCs/>
          <w:i/>
          <w:iCs/>
          <w:sz w:val="22"/>
          <w:szCs w:val="22"/>
          <w:u w:val="single"/>
        </w:rPr>
      </w:pPr>
      <w:r w:rsidRPr="007F4093">
        <w:rPr>
          <w:rFonts w:asciiTheme="minorHAnsi" w:hAnsiTheme="minorHAnsi" w:cstheme="minorHAnsi"/>
          <w:b/>
          <w:bCs/>
          <w:i/>
          <w:iCs/>
          <w:sz w:val="22"/>
          <w:szCs w:val="22"/>
          <w:u w:val="single"/>
        </w:rPr>
        <w:t>Sudionici projekta</w:t>
      </w:r>
    </w:p>
    <w:p w14:paraId="36BBAD63" w14:textId="718591CE" w:rsidR="00961B85" w:rsidRPr="007F4093" w:rsidRDefault="00961B85" w:rsidP="002813BD">
      <w:pPr>
        <w:pStyle w:val="Odlomakpopisa"/>
        <w:numPr>
          <w:ilvl w:val="0"/>
          <w:numId w:val="97"/>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Djeca</w:t>
      </w:r>
    </w:p>
    <w:p w14:paraId="58F78069" w14:textId="67B6E7F7" w:rsidR="00961B85" w:rsidRPr="007F4093" w:rsidRDefault="00961B85" w:rsidP="002813BD">
      <w:pPr>
        <w:pStyle w:val="Odlomakpopisa"/>
        <w:numPr>
          <w:ilvl w:val="0"/>
          <w:numId w:val="97"/>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 xml:space="preserve">Odgojitelji </w:t>
      </w:r>
    </w:p>
    <w:p w14:paraId="2A0626FE" w14:textId="35596203" w:rsidR="00961B85" w:rsidRPr="007F4093" w:rsidRDefault="00961B85" w:rsidP="002813BD">
      <w:pPr>
        <w:pStyle w:val="Odlomakpopisa"/>
        <w:numPr>
          <w:ilvl w:val="0"/>
          <w:numId w:val="97"/>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Zdravstvena voditeljica</w:t>
      </w:r>
    </w:p>
    <w:p w14:paraId="4912B8DD" w14:textId="5FE2711D" w:rsidR="00961B85" w:rsidRPr="007F4093" w:rsidRDefault="00961B85" w:rsidP="002813BD">
      <w:pPr>
        <w:pStyle w:val="Odlomakpopisa"/>
        <w:numPr>
          <w:ilvl w:val="0"/>
          <w:numId w:val="97"/>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Pedagoginja</w:t>
      </w:r>
    </w:p>
    <w:p w14:paraId="6E4AC0E9" w14:textId="27B75760" w:rsidR="00961B85" w:rsidRPr="007F4093" w:rsidRDefault="00961B85" w:rsidP="002813BD">
      <w:pPr>
        <w:pStyle w:val="Odlomakpopisa"/>
        <w:numPr>
          <w:ilvl w:val="0"/>
          <w:numId w:val="97"/>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Ravnateljica</w:t>
      </w:r>
    </w:p>
    <w:p w14:paraId="44D7A78D" w14:textId="77777777" w:rsidR="00961B85" w:rsidRPr="007F4093" w:rsidRDefault="00961B85" w:rsidP="00643217">
      <w:pPr>
        <w:spacing w:line="360" w:lineRule="auto"/>
        <w:jc w:val="both"/>
        <w:rPr>
          <w:rFonts w:asciiTheme="minorHAnsi" w:hAnsiTheme="minorHAnsi" w:cstheme="minorHAnsi"/>
          <w:sz w:val="22"/>
          <w:szCs w:val="22"/>
        </w:rPr>
      </w:pPr>
    </w:p>
    <w:p w14:paraId="20439E45" w14:textId="77777777" w:rsidR="00961B85" w:rsidRPr="007F4093" w:rsidRDefault="00961B85" w:rsidP="00643217">
      <w:pPr>
        <w:spacing w:line="360" w:lineRule="auto"/>
        <w:jc w:val="both"/>
        <w:rPr>
          <w:rFonts w:asciiTheme="minorHAnsi" w:hAnsiTheme="minorHAnsi" w:cstheme="minorHAnsi"/>
          <w:b/>
          <w:bCs/>
          <w:i/>
          <w:iCs/>
          <w:sz w:val="22"/>
          <w:szCs w:val="22"/>
          <w:u w:val="single"/>
        </w:rPr>
      </w:pPr>
      <w:r w:rsidRPr="007F4093">
        <w:rPr>
          <w:rFonts w:asciiTheme="minorHAnsi" w:hAnsiTheme="minorHAnsi" w:cstheme="minorHAnsi"/>
          <w:b/>
          <w:bCs/>
          <w:i/>
          <w:iCs/>
          <w:sz w:val="22"/>
          <w:szCs w:val="22"/>
          <w:u w:val="single"/>
        </w:rPr>
        <w:lastRenderedPageBreak/>
        <w:t>Dokumentiranje-prezentacija</w:t>
      </w:r>
    </w:p>
    <w:p w14:paraId="5D1B92EF" w14:textId="476D7567" w:rsidR="00961B85" w:rsidRPr="007F4093" w:rsidRDefault="00961B85" w:rsidP="002813BD">
      <w:pPr>
        <w:pStyle w:val="Odlomakpopisa"/>
        <w:numPr>
          <w:ilvl w:val="0"/>
          <w:numId w:val="98"/>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 xml:space="preserve">Fotografije iz procesa </w:t>
      </w:r>
    </w:p>
    <w:p w14:paraId="05E0BAD0" w14:textId="12AD5A77" w:rsidR="00961B85" w:rsidRPr="007F4093" w:rsidRDefault="00961B85" w:rsidP="002813BD">
      <w:pPr>
        <w:pStyle w:val="Odlomakpopisa"/>
        <w:numPr>
          <w:ilvl w:val="0"/>
          <w:numId w:val="98"/>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Plakati s prikazima na panoima</w:t>
      </w:r>
    </w:p>
    <w:p w14:paraId="196B64D4" w14:textId="21744B4A" w:rsidR="00961B85" w:rsidRPr="007F4093" w:rsidRDefault="00961B85" w:rsidP="002813BD">
      <w:pPr>
        <w:pStyle w:val="Odlomakpopisa"/>
        <w:numPr>
          <w:ilvl w:val="0"/>
          <w:numId w:val="98"/>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Dječji likovni radovi</w:t>
      </w:r>
    </w:p>
    <w:p w14:paraId="4807D362" w14:textId="75243F9D" w:rsidR="00961B85" w:rsidRPr="007F4093" w:rsidRDefault="00961B85" w:rsidP="002813BD">
      <w:pPr>
        <w:pStyle w:val="Odlomakpopisa"/>
        <w:numPr>
          <w:ilvl w:val="0"/>
          <w:numId w:val="98"/>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Primjena stečenog znanje kod svih sudionika projekta</w:t>
      </w:r>
    </w:p>
    <w:p w14:paraId="1598CAB9" w14:textId="20BDE432" w:rsidR="00961B85" w:rsidRPr="007F4093" w:rsidRDefault="00961B85" w:rsidP="002813BD">
      <w:pPr>
        <w:pStyle w:val="Odlomakpopisa"/>
        <w:numPr>
          <w:ilvl w:val="0"/>
          <w:numId w:val="98"/>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Stanje prostora</w:t>
      </w:r>
    </w:p>
    <w:p w14:paraId="4B62854E" w14:textId="77777777" w:rsidR="00643217" w:rsidRPr="007F4093" w:rsidRDefault="00643217" w:rsidP="00643217">
      <w:pPr>
        <w:spacing w:line="360" w:lineRule="auto"/>
        <w:jc w:val="both"/>
        <w:rPr>
          <w:rFonts w:asciiTheme="minorHAnsi" w:hAnsiTheme="minorHAnsi" w:cstheme="minorHAnsi"/>
          <w:sz w:val="22"/>
          <w:szCs w:val="22"/>
        </w:rPr>
      </w:pPr>
    </w:p>
    <w:p w14:paraId="3562556F" w14:textId="77777777" w:rsidR="00CD66B1" w:rsidRPr="007F4093" w:rsidRDefault="00CD66B1" w:rsidP="00537784">
      <w:pPr>
        <w:pStyle w:val="Naslov1"/>
        <w:spacing w:before="0" w:line="360" w:lineRule="auto"/>
        <w:jc w:val="both"/>
        <w:rPr>
          <w:rFonts w:asciiTheme="minorHAnsi" w:hAnsiTheme="minorHAnsi" w:cstheme="minorHAnsi"/>
          <w:color w:val="000000" w:themeColor="text1"/>
          <w:sz w:val="28"/>
          <w:szCs w:val="28"/>
        </w:rPr>
      </w:pPr>
      <w:bookmarkStart w:id="20" w:name="_Toc143158924"/>
      <w:r w:rsidRPr="007F4093">
        <w:rPr>
          <w:rFonts w:asciiTheme="minorHAnsi" w:hAnsiTheme="minorHAnsi" w:cstheme="minorHAnsi"/>
          <w:color w:val="000000" w:themeColor="text1"/>
          <w:sz w:val="28"/>
          <w:szCs w:val="28"/>
        </w:rPr>
        <w:t>6. OBRAZOVANJE I USAVRŠAVANJE ODGOJNO-OBRAZOVNIH DJELATNIKA</w:t>
      </w:r>
      <w:bookmarkEnd w:id="20"/>
    </w:p>
    <w:p w14:paraId="187446F3" w14:textId="77777777" w:rsidR="00CD66B1" w:rsidRPr="007F4093" w:rsidRDefault="00CD66B1" w:rsidP="00537784">
      <w:pPr>
        <w:spacing w:line="360" w:lineRule="auto"/>
        <w:ind w:left="720"/>
        <w:jc w:val="both"/>
        <w:rPr>
          <w:rFonts w:asciiTheme="minorHAnsi" w:hAnsiTheme="minorHAnsi" w:cstheme="minorHAnsi"/>
          <w:b/>
          <w:bCs/>
          <w:sz w:val="22"/>
          <w:szCs w:val="22"/>
        </w:rPr>
      </w:pPr>
    </w:p>
    <w:p w14:paraId="3FD29C50" w14:textId="77777777" w:rsidR="00CD66B1" w:rsidRPr="007F4093" w:rsidRDefault="00CD66B1"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Za što kvalitetniji odgojno-obrazovni rad svakog djelatnika i kvalitetno zadovoljavanje potreba djece od iznimne je važnosti proširivanje, razmjena i stjecanje novih iskustava, znanja i vještina te razvijanje kompetencije stručnih radnika Dječjeg vrtića Pčelica Žakanje. U samom usavršavanju odgojno-obrazovnih djelatnika Dječjeg vrtića Pčelica Žakanje podržava se razvoj osobnih potencijala i jačanje stručne kompetencije kroz edukacije, iskustveno učenje i timski rad na istraživanju i unapređivanju odgojne prakse. Velika pozornost posvetit će se osvještavanju i razvoju kvalitetne i kulturne komunikacije s roditeljima i drugim čimbenicima te stjecanju suvremenih teorijskih i praktičnih znanja, vještina i navika.</w:t>
      </w:r>
    </w:p>
    <w:p w14:paraId="4081D337" w14:textId="77777777" w:rsidR="00B729A6" w:rsidRPr="007F4093" w:rsidRDefault="00B729A6" w:rsidP="00537784">
      <w:pPr>
        <w:spacing w:line="360" w:lineRule="auto"/>
        <w:jc w:val="both"/>
        <w:rPr>
          <w:rFonts w:asciiTheme="minorHAnsi" w:hAnsiTheme="minorHAnsi" w:cstheme="minorHAnsi"/>
          <w:sz w:val="22"/>
          <w:szCs w:val="22"/>
        </w:rPr>
      </w:pPr>
    </w:p>
    <w:p w14:paraId="0DC38035" w14:textId="3BDBB29B" w:rsidR="00CD66B1" w:rsidRPr="007F4093" w:rsidRDefault="00CD66B1" w:rsidP="00537784">
      <w:pPr>
        <w:pStyle w:val="Naslov2"/>
        <w:spacing w:before="0" w:line="360" w:lineRule="auto"/>
        <w:jc w:val="both"/>
        <w:rPr>
          <w:rFonts w:asciiTheme="minorHAnsi" w:hAnsiTheme="minorHAnsi" w:cstheme="minorHAnsi"/>
          <w:color w:val="000000" w:themeColor="text1"/>
          <w:sz w:val="24"/>
          <w:szCs w:val="24"/>
        </w:rPr>
      </w:pPr>
      <w:r w:rsidRPr="007F4093">
        <w:rPr>
          <w:rFonts w:asciiTheme="minorHAnsi" w:hAnsiTheme="minorHAnsi" w:cstheme="minorHAnsi"/>
          <w:color w:val="000000" w:themeColor="text1"/>
          <w:sz w:val="24"/>
          <w:szCs w:val="24"/>
        </w:rPr>
        <w:t xml:space="preserve">   </w:t>
      </w:r>
      <w:bookmarkStart w:id="21" w:name="_Toc143158925"/>
      <w:r w:rsidRPr="007F4093">
        <w:rPr>
          <w:rFonts w:asciiTheme="minorHAnsi" w:hAnsiTheme="minorHAnsi" w:cstheme="minorHAnsi"/>
          <w:color w:val="000000" w:themeColor="text1"/>
          <w:sz w:val="24"/>
          <w:szCs w:val="24"/>
        </w:rPr>
        <w:t xml:space="preserve">6.1. </w:t>
      </w:r>
      <w:r w:rsidR="002813BD" w:rsidRPr="007F4093">
        <w:rPr>
          <w:rFonts w:asciiTheme="minorHAnsi" w:hAnsiTheme="minorHAnsi" w:cstheme="minorHAnsi"/>
          <w:color w:val="000000" w:themeColor="text1"/>
          <w:sz w:val="24"/>
          <w:szCs w:val="24"/>
        </w:rPr>
        <w:t>Program stručnog usavršavanja</w:t>
      </w:r>
      <w:bookmarkEnd w:id="21"/>
      <w:r w:rsidR="002813BD" w:rsidRPr="007F4093">
        <w:rPr>
          <w:rFonts w:asciiTheme="minorHAnsi" w:hAnsiTheme="minorHAnsi" w:cstheme="minorHAnsi"/>
          <w:color w:val="000000" w:themeColor="text1"/>
          <w:sz w:val="24"/>
          <w:szCs w:val="24"/>
        </w:rPr>
        <w:t xml:space="preserve"> </w:t>
      </w:r>
    </w:p>
    <w:p w14:paraId="40FA4365" w14:textId="77777777" w:rsidR="00CD66B1" w:rsidRPr="007F4093" w:rsidRDefault="00CD66B1" w:rsidP="00537784">
      <w:pPr>
        <w:spacing w:line="360" w:lineRule="auto"/>
        <w:jc w:val="both"/>
        <w:rPr>
          <w:rFonts w:asciiTheme="minorHAnsi" w:hAnsiTheme="minorHAnsi" w:cstheme="minorHAnsi"/>
          <w:sz w:val="22"/>
          <w:szCs w:val="22"/>
        </w:rPr>
      </w:pPr>
    </w:p>
    <w:p w14:paraId="3E051C0D" w14:textId="77777777" w:rsidR="00CD66B1" w:rsidRPr="007F4093" w:rsidRDefault="00CD66B1" w:rsidP="00537784">
      <w:pPr>
        <w:spacing w:line="360" w:lineRule="auto"/>
        <w:ind w:right="-99"/>
        <w:jc w:val="both"/>
        <w:rPr>
          <w:rFonts w:asciiTheme="minorHAnsi" w:hAnsiTheme="minorHAnsi" w:cstheme="minorHAnsi"/>
          <w:sz w:val="22"/>
          <w:szCs w:val="22"/>
        </w:rPr>
      </w:pPr>
      <w:r w:rsidRPr="007F4093">
        <w:rPr>
          <w:rFonts w:asciiTheme="minorHAnsi" w:hAnsiTheme="minorHAnsi" w:cstheme="minorHAnsi"/>
          <w:sz w:val="22"/>
          <w:szCs w:val="22"/>
        </w:rPr>
        <w:t xml:space="preserve">  1. Obrazovanje i stručno usavršavanje u vrtiću:</w:t>
      </w:r>
    </w:p>
    <w:p w14:paraId="65120513" w14:textId="30B7F17B" w:rsidR="00CD66B1" w:rsidRPr="007F4093" w:rsidRDefault="00CD66B1" w:rsidP="002813BD">
      <w:pPr>
        <w:pStyle w:val="Odlomakpopisa"/>
        <w:numPr>
          <w:ilvl w:val="0"/>
          <w:numId w:val="70"/>
        </w:numPr>
        <w:spacing w:line="360" w:lineRule="auto"/>
        <w:ind w:right="-99"/>
        <w:jc w:val="both"/>
        <w:rPr>
          <w:rFonts w:asciiTheme="minorHAnsi" w:hAnsiTheme="minorHAnsi" w:cstheme="minorHAnsi"/>
          <w:sz w:val="22"/>
          <w:szCs w:val="22"/>
        </w:rPr>
      </w:pPr>
      <w:r w:rsidRPr="007F4093">
        <w:rPr>
          <w:rFonts w:asciiTheme="minorHAnsi" w:hAnsiTheme="minorHAnsi" w:cstheme="minorHAnsi"/>
          <w:sz w:val="22"/>
          <w:szCs w:val="22"/>
        </w:rPr>
        <w:t>Obavezne teme stručnog usavršavanja prema planu i programu vrtića</w:t>
      </w:r>
    </w:p>
    <w:p w14:paraId="7F598862" w14:textId="77777777" w:rsidR="00CD66B1" w:rsidRPr="007F4093" w:rsidRDefault="00CD66B1" w:rsidP="002813BD">
      <w:pPr>
        <w:pStyle w:val="Odlomakpopisa"/>
        <w:numPr>
          <w:ilvl w:val="1"/>
          <w:numId w:val="101"/>
        </w:numPr>
        <w:spacing w:line="360" w:lineRule="auto"/>
        <w:ind w:right="-99"/>
        <w:jc w:val="both"/>
        <w:rPr>
          <w:rFonts w:asciiTheme="minorHAnsi" w:hAnsiTheme="minorHAnsi" w:cstheme="minorHAnsi"/>
          <w:sz w:val="22"/>
          <w:szCs w:val="22"/>
        </w:rPr>
      </w:pPr>
      <w:r w:rsidRPr="007F4093">
        <w:rPr>
          <w:rFonts w:asciiTheme="minorHAnsi" w:hAnsiTheme="minorHAnsi" w:cstheme="minorHAnsi"/>
          <w:sz w:val="22"/>
          <w:szCs w:val="22"/>
        </w:rPr>
        <w:t xml:space="preserve">Odgojiteljska vijeća </w:t>
      </w:r>
    </w:p>
    <w:p w14:paraId="28D219AE" w14:textId="77777777" w:rsidR="00CD66B1" w:rsidRPr="007F4093" w:rsidRDefault="00CD66B1" w:rsidP="002813BD">
      <w:pPr>
        <w:pStyle w:val="Odlomakpopisa"/>
        <w:numPr>
          <w:ilvl w:val="1"/>
          <w:numId w:val="101"/>
        </w:numPr>
        <w:spacing w:line="360" w:lineRule="auto"/>
        <w:ind w:right="-99"/>
        <w:jc w:val="both"/>
        <w:rPr>
          <w:rFonts w:asciiTheme="minorHAnsi" w:hAnsiTheme="minorHAnsi" w:cstheme="minorHAnsi"/>
          <w:sz w:val="22"/>
          <w:szCs w:val="22"/>
        </w:rPr>
      </w:pPr>
      <w:r w:rsidRPr="007F4093">
        <w:rPr>
          <w:rFonts w:asciiTheme="minorHAnsi" w:hAnsiTheme="minorHAnsi" w:cstheme="minorHAnsi"/>
          <w:sz w:val="22"/>
          <w:szCs w:val="22"/>
        </w:rPr>
        <w:t>Predavanja stručnog tima</w:t>
      </w:r>
    </w:p>
    <w:p w14:paraId="1F2FE847" w14:textId="77777777" w:rsidR="00CD66B1" w:rsidRPr="007F4093" w:rsidRDefault="00CD66B1" w:rsidP="002813BD">
      <w:pPr>
        <w:pStyle w:val="Odlomakpopisa"/>
        <w:numPr>
          <w:ilvl w:val="1"/>
          <w:numId w:val="101"/>
        </w:numPr>
        <w:spacing w:line="360" w:lineRule="auto"/>
        <w:ind w:right="-99"/>
        <w:jc w:val="both"/>
        <w:rPr>
          <w:rFonts w:asciiTheme="minorHAnsi" w:hAnsiTheme="minorHAnsi" w:cstheme="minorHAnsi"/>
          <w:sz w:val="22"/>
          <w:szCs w:val="22"/>
        </w:rPr>
      </w:pPr>
      <w:r w:rsidRPr="007F4093">
        <w:rPr>
          <w:rFonts w:asciiTheme="minorHAnsi" w:hAnsiTheme="minorHAnsi" w:cstheme="minorHAnsi"/>
          <w:sz w:val="22"/>
          <w:szCs w:val="22"/>
        </w:rPr>
        <w:t>Timska planiranja</w:t>
      </w:r>
    </w:p>
    <w:p w14:paraId="14D0C016" w14:textId="77777777" w:rsidR="002813BD" w:rsidRPr="007F4093" w:rsidRDefault="00CD66B1" w:rsidP="002813BD">
      <w:pPr>
        <w:pStyle w:val="Odlomakpopisa"/>
        <w:numPr>
          <w:ilvl w:val="0"/>
          <w:numId w:val="101"/>
        </w:numPr>
        <w:spacing w:line="360" w:lineRule="auto"/>
        <w:ind w:right="-99"/>
        <w:jc w:val="both"/>
        <w:rPr>
          <w:rFonts w:asciiTheme="minorHAnsi" w:hAnsiTheme="minorHAnsi" w:cstheme="minorHAnsi"/>
          <w:sz w:val="22"/>
          <w:szCs w:val="22"/>
        </w:rPr>
      </w:pPr>
      <w:r w:rsidRPr="007F4093">
        <w:rPr>
          <w:rFonts w:asciiTheme="minorHAnsi" w:hAnsiTheme="minorHAnsi" w:cstheme="minorHAnsi"/>
          <w:sz w:val="22"/>
          <w:szCs w:val="22"/>
        </w:rPr>
        <w:t xml:space="preserve">Individualno stručno Obrazovanje i stručno usavršavanje izvan vrtića - područja od posebnog </w:t>
      </w:r>
      <w:r w:rsidR="00B729A6" w:rsidRPr="007F4093">
        <w:rPr>
          <w:rFonts w:asciiTheme="minorHAnsi" w:hAnsiTheme="minorHAnsi" w:cstheme="minorHAnsi"/>
          <w:sz w:val="22"/>
          <w:szCs w:val="22"/>
        </w:rPr>
        <w:t xml:space="preserve">         </w:t>
      </w:r>
      <w:r w:rsidRPr="007F4093">
        <w:rPr>
          <w:rFonts w:asciiTheme="minorHAnsi" w:hAnsiTheme="minorHAnsi" w:cstheme="minorHAnsi"/>
          <w:sz w:val="22"/>
          <w:szCs w:val="22"/>
        </w:rPr>
        <w:t>stručnog interesa</w:t>
      </w:r>
    </w:p>
    <w:p w14:paraId="6BAC1173" w14:textId="77777777" w:rsidR="002813BD" w:rsidRPr="007F4093" w:rsidRDefault="00CD66B1" w:rsidP="002813BD">
      <w:pPr>
        <w:pStyle w:val="Odlomakpopisa"/>
        <w:numPr>
          <w:ilvl w:val="0"/>
          <w:numId w:val="101"/>
        </w:numPr>
        <w:spacing w:line="360" w:lineRule="auto"/>
        <w:ind w:right="-99"/>
        <w:jc w:val="both"/>
        <w:rPr>
          <w:rFonts w:asciiTheme="minorHAnsi" w:hAnsiTheme="minorHAnsi" w:cstheme="minorHAnsi"/>
          <w:sz w:val="22"/>
          <w:szCs w:val="22"/>
        </w:rPr>
      </w:pPr>
      <w:r w:rsidRPr="007F4093">
        <w:rPr>
          <w:rFonts w:asciiTheme="minorHAnsi" w:hAnsiTheme="minorHAnsi" w:cstheme="minorHAnsi"/>
          <w:sz w:val="22"/>
          <w:szCs w:val="22"/>
        </w:rPr>
        <w:t>Način prijenosa novih spoznaja</w:t>
      </w:r>
    </w:p>
    <w:p w14:paraId="7F57CF60" w14:textId="6AB2E29A" w:rsidR="00CD66B1" w:rsidRPr="007F4093" w:rsidRDefault="00CD66B1" w:rsidP="002813BD">
      <w:pPr>
        <w:pStyle w:val="Odlomakpopisa"/>
        <w:numPr>
          <w:ilvl w:val="0"/>
          <w:numId w:val="101"/>
        </w:numPr>
        <w:spacing w:line="360" w:lineRule="auto"/>
        <w:ind w:right="-99"/>
        <w:jc w:val="both"/>
        <w:rPr>
          <w:rFonts w:asciiTheme="minorHAnsi" w:hAnsiTheme="minorHAnsi" w:cstheme="minorHAnsi"/>
          <w:sz w:val="22"/>
          <w:szCs w:val="22"/>
        </w:rPr>
      </w:pPr>
      <w:r w:rsidRPr="007F4093">
        <w:rPr>
          <w:rFonts w:asciiTheme="minorHAnsi" w:hAnsiTheme="minorHAnsi" w:cstheme="minorHAnsi"/>
          <w:sz w:val="22"/>
          <w:szCs w:val="22"/>
        </w:rPr>
        <w:t>Obrada stručne literature</w:t>
      </w:r>
    </w:p>
    <w:p w14:paraId="2F186AA9" w14:textId="77777777" w:rsidR="002813BD" w:rsidRPr="007F4093" w:rsidRDefault="002813BD" w:rsidP="002813BD">
      <w:pPr>
        <w:pStyle w:val="Odlomakpopisa"/>
        <w:spacing w:line="360" w:lineRule="auto"/>
        <w:ind w:left="360" w:right="-99"/>
        <w:jc w:val="both"/>
        <w:rPr>
          <w:rFonts w:asciiTheme="minorHAnsi" w:hAnsiTheme="minorHAnsi" w:cstheme="minorHAnsi"/>
          <w:sz w:val="22"/>
          <w:szCs w:val="22"/>
        </w:rPr>
      </w:pPr>
    </w:p>
    <w:p w14:paraId="66BB7F39" w14:textId="77777777" w:rsidR="00CD66B1" w:rsidRPr="007F4093" w:rsidRDefault="00CD66B1" w:rsidP="00537784">
      <w:pPr>
        <w:spacing w:line="360" w:lineRule="auto"/>
        <w:ind w:right="-99"/>
        <w:jc w:val="both"/>
        <w:rPr>
          <w:rFonts w:asciiTheme="minorHAnsi" w:hAnsiTheme="minorHAnsi" w:cstheme="minorHAnsi"/>
          <w:sz w:val="22"/>
          <w:szCs w:val="22"/>
        </w:rPr>
      </w:pPr>
      <w:r w:rsidRPr="007F4093">
        <w:rPr>
          <w:rFonts w:asciiTheme="minorHAnsi" w:hAnsiTheme="minorHAnsi" w:cstheme="minorHAnsi"/>
          <w:sz w:val="22"/>
          <w:szCs w:val="22"/>
        </w:rPr>
        <w:t>2. Sudjelovanje u edukativnim programima izvan vrtića – prisustvovanje stručnim skupovima u organizaciji Ministarstva znanosti, obrazovanja i sporta, Agencije za odgoj i  obrazovanje i u organizaciji drugih udruga i ustanova koje se bave odgojem i obrazovanjem</w:t>
      </w:r>
    </w:p>
    <w:p w14:paraId="5F9C1DEC" w14:textId="77777777" w:rsidR="005747A2" w:rsidRDefault="005747A2" w:rsidP="00537784">
      <w:pPr>
        <w:spacing w:line="360" w:lineRule="auto"/>
        <w:ind w:right="-99"/>
        <w:jc w:val="both"/>
        <w:rPr>
          <w:rFonts w:asciiTheme="minorHAnsi" w:hAnsiTheme="minorHAnsi" w:cstheme="minorHAnsi"/>
          <w:sz w:val="22"/>
          <w:szCs w:val="22"/>
        </w:rPr>
      </w:pPr>
    </w:p>
    <w:p w14:paraId="511CA1BB" w14:textId="77777777" w:rsidR="007F4093" w:rsidRDefault="007F4093" w:rsidP="00537784">
      <w:pPr>
        <w:spacing w:line="360" w:lineRule="auto"/>
        <w:ind w:right="-99"/>
        <w:jc w:val="both"/>
        <w:rPr>
          <w:rFonts w:asciiTheme="minorHAnsi" w:hAnsiTheme="minorHAnsi" w:cstheme="minorHAnsi"/>
          <w:sz w:val="22"/>
          <w:szCs w:val="22"/>
        </w:rPr>
      </w:pPr>
    </w:p>
    <w:p w14:paraId="7BB706A0" w14:textId="77777777" w:rsidR="007F4093" w:rsidRDefault="007F4093" w:rsidP="00537784">
      <w:pPr>
        <w:spacing w:line="360" w:lineRule="auto"/>
        <w:ind w:right="-99"/>
        <w:jc w:val="both"/>
        <w:rPr>
          <w:rFonts w:asciiTheme="minorHAnsi" w:hAnsiTheme="minorHAnsi" w:cstheme="minorHAnsi"/>
          <w:sz w:val="22"/>
          <w:szCs w:val="22"/>
        </w:rPr>
      </w:pPr>
    </w:p>
    <w:p w14:paraId="2DFFF022" w14:textId="77777777" w:rsidR="007F4093" w:rsidRPr="007F4093" w:rsidRDefault="007F4093" w:rsidP="00537784">
      <w:pPr>
        <w:spacing w:line="360" w:lineRule="auto"/>
        <w:ind w:right="-99"/>
        <w:jc w:val="both"/>
        <w:rPr>
          <w:rFonts w:asciiTheme="minorHAnsi" w:hAnsiTheme="minorHAnsi" w:cstheme="minorHAnsi"/>
          <w:sz w:val="22"/>
          <w:szCs w:val="22"/>
        </w:rPr>
      </w:pPr>
    </w:p>
    <w:p w14:paraId="105ED502" w14:textId="420C9688" w:rsidR="00CD66B1" w:rsidRPr="007F4093" w:rsidRDefault="00CD66B1" w:rsidP="00537784">
      <w:pPr>
        <w:spacing w:line="360" w:lineRule="auto"/>
        <w:ind w:right="-99"/>
        <w:jc w:val="both"/>
        <w:rPr>
          <w:rFonts w:asciiTheme="minorHAnsi" w:hAnsiTheme="minorHAnsi" w:cstheme="minorHAnsi"/>
          <w:sz w:val="22"/>
          <w:szCs w:val="22"/>
        </w:rPr>
      </w:pPr>
      <w:r w:rsidRPr="007F4093">
        <w:rPr>
          <w:rFonts w:asciiTheme="minorHAnsi" w:hAnsiTheme="minorHAnsi" w:cstheme="minorHAnsi"/>
          <w:sz w:val="22"/>
          <w:szCs w:val="22"/>
        </w:rPr>
        <w:t>Tablica 20. Pregled tema na planiranim sjednicama Odgojiteljskog vijeća u pedagoškoj godini 2023./2024.</w:t>
      </w:r>
    </w:p>
    <w:tbl>
      <w:tblPr>
        <w:tblW w:w="5000" w:type="pct"/>
        <w:tblCellMar>
          <w:left w:w="113" w:type="dxa"/>
        </w:tblCellMar>
        <w:tblLook w:val="0000" w:firstRow="0" w:lastRow="0" w:firstColumn="0" w:lastColumn="0" w:noHBand="0" w:noVBand="0"/>
      </w:tblPr>
      <w:tblGrid>
        <w:gridCol w:w="5721"/>
        <w:gridCol w:w="1954"/>
        <w:gridCol w:w="1953"/>
      </w:tblGrid>
      <w:tr w:rsidR="00C62A79" w:rsidRPr="007F4093" w14:paraId="7A7FBD41" w14:textId="77777777" w:rsidTr="003F1992">
        <w:trPr>
          <w:trHeight w:val="284"/>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146217F" w14:textId="77777777" w:rsidR="00C62A79" w:rsidRPr="007F4093" w:rsidRDefault="00C62A79" w:rsidP="00537784">
            <w:pPr>
              <w:spacing w:line="360" w:lineRule="auto"/>
              <w:ind w:right="-99"/>
              <w:jc w:val="both"/>
              <w:rPr>
                <w:rFonts w:asciiTheme="minorHAnsi" w:hAnsiTheme="minorHAnsi" w:cstheme="minorHAnsi"/>
                <w:b/>
                <w:sz w:val="22"/>
                <w:szCs w:val="22"/>
              </w:rPr>
            </w:pPr>
            <w:r w:rsidRPr="007F4093">
              <w:rPr>
                <w:rFonts w:asciiTheme="minorHAnsi" w:hAnsiTheme="minorHAnsi" w:cstheme="minorHAnsi"/>
                <w:b/>
                <w:sz w:val="22"/>
                <w:szCs w:val="22"/>
              </w:rPr>
              <w:t>ODGOJITELJSKA VIJEĆA</w:t>
            </w:r>
          </w:p>
        </w:tc>
      </w:tr>
      <w:tr w:rsidR="00C62A79" w:rsidRPr="007F4093" w14:paraId="11510DEB" w14:textId="77777777" w:rsidTr="003F1992">
        <w:trPr>
          <w:trHeight w:val="771"/>
        </w:trPr>
        <w:tc>
          <w:tcPr>
            <w:tcW w:w="29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8C68B1" w14:textId="77777777" w:rsidR="00C62A79" w:rsidRPr="007F4093" w:rsidRDefault="00C62A79" w:rsidP="00537784">
            <w:pPr>
              <w:spacing w:line="360" w:lineRule="auto"/>
              <w:ind w:right="-99"/>
              <w:jc w:val="both"/>
              <w:rPr>
                <w:rFonts w:asciiTheme="minorHAnsi" w:hAnsiTheme="minorHAnsi" w:cstheme="minorHAnsi"/>
                <w:b/>
                <w:sz w:val="22"/>
                <w:szCs w:val="22"/>
              </w:rPr>
            </w:pPr>
            <w:r w:rsidRPr="007F4093">
              <w:rPr>
                <w:rFonts w:asciiTheme="minorHAnsi" w:hAnsiTheme="minorHAnsi" w:cstheme="minorHAnsi"/>
                <w:b/>
                <w:sz w:val="22"/>
                <w:szCs w:val="22"/>
              </w:rPr>
              <w:t>TEMA</w:t>
            </w:r>
          </w:p>
        </w:tc>
        <w:tc>
          <w:tcPr>
            <w:tcW w:w="10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9919E7" w14:textId="77777777" w:rsidR="00C62A79" w:rsidRPr="007F4093" w:rsidRDefault="00C62A79" w:rsidP="00537784">
            <w:pPr>
              <w:spacing w:line="360" w:lineRule="auto"/>
              <w:ind w:right="-99"/>
              <w:jc w:val="both"/>
              <w:rPr>
                <w:rFonts w:asciiTheme="minorHAnsi" w:hAnsiTheme="minorHAnsi" w:cstheme="minorHAnsi"/>
                <w:b/>
                <w:sz w:val="22"/>
                <w:szCs w:val="22"/>
              </w:rPr>
            </w:pPr>
            <w:r w:rsidRPr="007F4093">
              <w:rPr>
                <w:rFonts w:asciiTheme="minorHAnsi" w:hAnsiTheme="minorHAnsi" w:cstheme="minorHAnsi"/>
                <w:b/>
                <w:sz w:val="22"/>
                <w:szCs w:val="22"/>
              </w:rPr>
              <w:t>MJESEC</w:t>
            </w:r>
          </w:p>
        </w:tc>
        <w:tc>
          <w:tcPr>
            <w:tcW w:w="10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839752" w14:textId="77777777" w:rsidR="00C62A79" w:rsidRPr="007F4093" w:rsidRDefault="00C62A79" w:rsidP="00537784">
            <w:pPr>
              <w:spacing w:line="360" w:lineRule="auto"/>
              <w:ind w:right="-99"/>
              <w:jc w:val="both"/>
              <w:rPr>
                <w:rFonts w:asciiTheme="minorHAnsi" w:hAnsiTheme="minorHAnsi" w:cstheme="minorHAnsi"/>
                <w:b/>
                <w:sz w:val="22"/>
                <w:szCs w:val="22"/>
              </w:rPr>
            </w:pPr>
            <w:r w:rsidRPr="007F4093">
              <w:rPr>
                <w:rFonts w:asciiTheme="minorHAnsi" w:hAnsiTheme="minorHAnsi" w:cstheme="minorHAnsi"/>
                <w:b/>
                <w:sz w:val="22"/>
                <w:szCs w:val="22"/>
              </w:rPr>
              <w:t>NOSITELJI</w:t>
            </w:r>
          </w:p>
        </w:tc>
      </w:tr>
      <w:tr w:rsidR="00C62A79" w:rsidRPr="007F4093" w14:paraId="603EE115" w14:textId="77777777" w:rsidTr="003F1992">
        <w:trPr>
          <w:trHeight w:val="20"/>
        </w:trPr>
        <w:tc>
          <w:tcPr>
            <w:tcW w:w="2971" w:type="pct"/>
            <w:tcBorders>
              <w:top w:val="single" w:sz="4" w:space="0" w:color="000000"/>
              <w:left w:val="single" w:sz="4" w:space="0" w:color="000000"/>
              <w:bottom w:val="single" w:sz="4" w:space="0" w:color="000000"/>
              <w:right w:val="single" w:sz="4" w:space="0" w:color="000000"/>
            </w:tcBorders>
            <w:shd w:val="clear" w:color="auto" w:fill="auto"/>
          </w:tcPr>
          <w:p w14:paraId="39A4B7FB" w14:textId="16228D28" w:rsidR="00C62A79" w:rsidRPr="007F4093" w:rsidRDefault="00C62A79" w:rsidP="00537784">
            <w:pPr>
              <w:spacing w:line="360" w:lineRule="auto"/>
              <w:ind w:right="-99"/>
              <w:jc w:val="both"/>
              <w:rPr>
                <w:rFonts w:asciiTheme="minorHAnsi" w:hAnsiTheme="minorHAnsi" w:cstheme="minorHAnsi"/>
                <w:sz w:val="22"/>
                <w:szCs w:val="22"/>
              </w:rPr>
            </w:pPr>
            <w:r w:rsidRPr="007F4093">
              <w:rPr>
                <w:rFonts w:asciiTheme="minorHAnsi" w:hAnsiTheme="minorHAnsi" w:cstheme="minorHAnsi"/>
                <w:sz w:val="22"/>
                <w:szCs w:val="22"/>
              </w:rPr>
              <w:t>1. Godišnji plan i program rada Dječjeg vrtića Pčelica Žakanje za pedagošku godinu 2023./2024.</w:t>
            </w:r>
          </w:p>
        </w:tc>
        <w:tc>
          <w:tcPr>
            <w:tcW w:w="1015" w:type="pct"/>
            <w:tcBorders>
              <w:top w:val="single" w:sz="4" w:space="0" w:color="000000"/>
              <w:left w:val="single" w:sz="4" w:space="0" w:color="000000"/>
              <w:bottom w:val="single" w:sz="4" w:space="0" w:color="000000"/>
              <w:right w:val="single" w:sz="4" w:space="0" w:color="000000"/>
            </w:tcBorders>
            <w:shd w:val="clear" w:color="auto" w:fill="auto"/>
          </w:tcPr>
          <w:p w14:paraId="7F32E62E" w14:textId="7DC98B48" w:rsidR="00C62A79" w:rsidRPr="007F4093" w:rsidRDefault="00C62A79" w:rsidP="00537784">
            <w:pPr>
              <w:spacing w:line="360" w:lineRule="auto"/>
              <w:ind w:right="-99"/>
              <w:jc w:val="both"/>
              <w:rPr>
                <w:rFonts w:asciiTheme="minorHAnsi" w:hAnsiTheme="minorHAnsi" w:cstheme="minorHAnsi"/>
                <w:sz w:val="22"/>
                <w:szCs w:val="22"/>
              </w:rPr>
            </w:pPr>
            <w:r w:rsidRPr="007F4093">
              <w:rPr>
                <w:rFonts w:asciiTheme="minorHAnsi" w:hAnsiTheme="minorHAnsi" w:cstheme="minorHAnsi"/>
                <w:sz w:val="22"/>
                <w:szCs w:val="22"/>
              </w:rPr>
              <w:t>rujan 2023.</w:t>
            </w:r>
          </w:p>
        </w:tc>
        <w:tc>
          <w:tcPr>
            <w:tcW w:w="1015" w:type="pct"/>
            <w:tcBorders>
              <w:top w:val="single" w:sz="4" w:space="0" w:color="000000"/>
              <w:left w:val="single" w:sz="4" w:space="0" w:color="000000"/>
              <w:bottom w:val="single" w:sz="4" w:space="0" w:color="000000"/>
              <w:right w:val="single" w:sz="4" w:space="0" w:color="000000"/>
            </w:tcBorders>
            <w:shd w:val="clear" w:color="auto" w:fill="auto"/>
          </w:tcPr>
          <w:p w14:paraId="5EB57649" w14:textId="77777777" w:rsidR="00C62A79" w:rsidRPr="007F4093" w:rsidRDefault="00C62A79" w:rsidP="00537784">
            <w:pPr>
              <w:spacing w:line="360" w:lineRule="auto"/>
              <w:ind w:right="-99"/>
              <w:jc w:val="both"/>
              <w:rPr>
                <w:rFonts w:asciiTheme="minorHAnsi" w:hAnsiTheme="minorHAnsi" w:cstheme="minorHAnsi"/>
                <w:sz w:val="22"/>
                <w:szCs w:val="22"/>
              </w:rPr>
            </w:pPr>
            <w:r w:rsidRPr="007F4093">
              <w:rPr>
                <w:rFonts w:asciiTheme="minorHAnsi" w:hAnsiTheme="minorHAnsi" w:cstheme="minorHAnsi"/>
                <w:sz w:val="22"/>
                <w:szCs w:val="22"/>
              </w:rPr>
              <w:t>v.d. ravnatelja,</w:t>
            </w:r>
          </w:p>
          <w:p w14:paraId="7287A6DB" w14:textId="77777777" w:rsidR="00C62A79" w:rsidRPr="007F4093" w:rsidRDefault="00C62A79" w:rsidP="00537784">
            <w:pPr>
              <w:spacing w:line="360" w:lineRule="auto"/>
              <w:ind w:right="-99"/>
              <w:jc w:val="both"/>
              <w:rPr>
                <w:rFonts w:asciiTheme="minorHAnsi" w:hAnsiTheme="minorHAnsi" w:cstheme="minorHAnsi"/>
                <w:sz w:val="22"/>
                <w:szCs w:val="22"/>
              </w:rPr>
            </w:pPr>
            <w:r w:rsidRPr="007F4093">
              <w:rPr>
                <w:rFonts w:asciiTheme="minorHAnsi" w:hAnsiTheme="minorHAnsi" w:cstheme="minorHAnsi"/>
                <w:sz w:val="22"/>
                <w:szCs w:val="22"/>
              </w:rPr>
              <w:t>odgojitelji,</w:t>
            </w:r>
          </w:p>
          <w:p w14:paraId="591925AE" w14:textId="77777777" w:rsidR="00C62A79" w:rsidRPr="007F4093" w:rsidRDefault="00C62A79" w:rsidP="00537784">
            <w:pPr>
              <w:spacing w:line="360" w:lineRule="auto"/>
              <w:ind w:right="-99"/>
              <w:jc w:val="both"/>
              <w:rPr>
                <w:rFonts w:asciiTheme="minorHAnsi" w:hAnsiTheme="minorHAnsi" w:cstheme="minorHAnsi"/>
                <w:sz w:val="22"/>
                <w:szCs w:val="22"/>
              </w:rPr>
            </w:pPr>
            <w:r w:rsidRPr="007F4093">
              <w:rPr>
                <w:rFonts w:asciiTheme="minorHAnsi" w:hAnsiTheme="minorHAnsi" w:cstheme="minorHAnsi"/>
                <w:sz w:val="22"/>
                <w:szCs w:val="22"/>
              </w:rPr>
              <w:t>pedagog,</w:t>
            </w:r>
          </w:p>
          <w:p w14:paraId="34C76372" w14:textId="77777777" w:rsidR="00C62A79" w:rsidRPr="007F4093" w:rsidRDefault="00C62A79" w:rsidP="00537784">
            <w:pPr>
              <w:spacing w:line="360" w:lineRule="auto"/>
              <w:ind w:right="-99"/>
              <w:jc w:val="both"/>
              <w:rPr>
                <w:rFonts w:asciiTheme="minorHAnsi" w:hAnsiTheme="minorHAnsi" w:cstheme="minorHAnsi"/>
                <w:sz w:val="22"/>
                <w:szCs w:val="22"/>
              </w:rPr>
            </w:pPr>
            <w:r w:rsidRPr="007F4093">
              <w:rPr>
                <w:rFonts w:asciiTheme="minorHAnsi" w:hAnsiTheme="minorHAnsi" w:cstheme="minorHAnsi"/>
                <w:sz w:val="22"/>
                <w:szCs w:val="22"/>
              </w:rPr>
              <w:t>zdravstveni voditelj</w:t>
            </w:r>
          </w:p>
        </w:tc>
      </w:tr>
      <w:tr w:rsidR="00C62A79" w:rsidRPr="007F4093" w14:paraId="69DB1D8E" w14:textId="77777777" w:rsidTr="003F1992">
        <w:trPr>
          <w:trHeight w:val="341"/>
        </w:trPr>
        <w:tc>
          <w:tcPr>
            <w:tcW w:w="2971" w:type="pct"/>
            <w:tcBorders>
              <w:top w:val="single" w:sz="4" w:space="0" w:color="000000"/>
              <w:left w:val="single" w:sz="4" w:space="0" w:color="000000"/>
              <w:bottom w:val="single" w:sz="4" w:space="0" w:color="000000"/>
              <w:right w:val="single" w:sz="4" w:space="0" w:color="000000"/>
            </w:tcBorders>
            <w:shd w:val="clear" w:color="auto" w:fill="auto"/>
          </w:tcPr>
          <w:p w14:paraId="674DC635" w14:textId="77777777" w:rsidR="00C62A79" w:rsidRPr="007F4093" w:rsidRDefault="00C62A79" w:rsidP="00537784">
            <w:pPr>
              <w:spacing w:line="360" w:lineRule="auto"/>
              <w:ind w:left="34" w:right="-99" w:hanging="34"/>
              <w:jc w:val="both"/>
              <w:rPr>
                <w:rFonts w:asciiTheme="minorHAnsi" w:hAnsiTheme="minorHAnsi" w:cstheme="minorHAnsi"/>
                <w:sz w:val="22"/>
                <w:szCs w:val="22"/>
              </w:rPr>
            </w:pPr>
            <w:r w:rsidRPr="007F4093">
              <w:rPr>
                <w:rFonts w:asciiTheme="minorHAnsi" w:hAnsiTheme="minorHAnsi" w:cstheme="minorHAnsi"/>
                <w:sz w:val="22"/>
                <w:szCs w:val="22"/>
              </w:rPr>
              <w:t>1. Obrada stručne literature</w:t>
            </w:r>
          </w:p>
          <w:p w14:paraId="2DB9C874" w14:textId="77777777" w:rsidR="00C62A79" w:rsidRPr="007F4093" w:rsidRDefault="00C62A79" w:rsidP="00537784">
            <w:pPr>
              <w:spacing w:line="360" w:lineRule="auto"/>
              <w:ind w:right="-99"/>
              <w:jc w:val="both"/>
              <w:rPr>
                <w:rFonts w:asciiTheme="minorHAnsi" w:hAnsiTheme="minorHAnsi" w:cstheme="minorHAnsi"/>
                <w:sz w:val="22"/>
                <w:szCs w:val="22"/>
              </w:rPr>
            </w:pPr>
            <w:r w:rsidRPr="007F4093">
              <w:rPr>
                <w:rFonts w:asciiTheme="minorHAnsi" w:hAnsiTheme="minorHAnsi" w:cstheme="minorHAnsi"/>
                <w:sz w:val="22"/>
                <w:szCs w:val="22"/>
              </w:rPr>
              <w:t>2. Analiza procesa prilagodbe novoupisane djece</w:t>
            </w:r>
          </w:p>
          <w:p w14:paraId="4B4BE4E1" w14:textId="77777777" w:rsidR="00C62A79" w:rsidRPr="007F4093" w:rsidRDefault="00C62A79" w:rsidP="00537784">
            <w:pPr>
              <w:spacing w:line="360" w:lineRule="auto"/>
              <w:ind w:right="-99"/>
              <w:jc w:val="both"/>
              <w:rPr>
                <w:rFonts w:asciiTheme="minorHAnsi" w:hAnsiTheme="minorHAnsi" w:cstheme="minorHAnsi"/>
                <w:sz w:val="22"/>
                <w:szCs w:val="22"/>
              </w:rPr>
            </w:pPr>
            <w:r w:rsidRPr="007F4093">
              <w:rPr>
                <w:rFonts w:asciiTheme="minorHAnsi" w:hAnsiTheme="minorHAnsi" w:cstheme="minorHAnsi"/>
                <w:sz w:val="22"/>
                <w:szCs w:val="22"/>
              </w:rPr>
              <w:t>3. Analiza stručnih skupova – mogućnosti primjene u praksi stečenih znanja</w:t>
            </w:r>
          </w:p>
        </w:tc>
        <w:tc>
          <w:tcPr>
            <w:tcW w:w="1015" w:type="pct"/>
            <w:tcBorders>
              <w:top w:val="single" w:sz="4" w:space="0" w:color="000000"/>
              <w:left w:val="single" w:sz="4" w:space="0" w:color="000000"/>
              <w:bottom w:val="single" w:sz="4" w:space="0" w:color="000000"/>
              <w:right w:val="single" w:sz="4" w:space="0" w:color="000000"/>
            </w:tcBorders>
            <w:shd w:val="clear" w:color="auto" w:fill="auto"/>
          </w:tcPr>
          <w:p w14:paraId="3998644E" w14:textId="75092686" w:rsidR="00C62A79" w:rsidRPr="007F4093" w:rsidRDefault="00C62A79" w:rsidP="00537784">
            <w:pPr>
              <w:spacing w:line="360" w:lineRule="auto"/>
              <w:ind w:right="-99"/>
              <w:jc w:val="both"/>
              <w:rPr>
                <w:rFonts w:asciiTheme="minorHAnsi" w:hAnsiTheme="minorHAnsi" w:cstheme="minorHAnsi"/>
                <w:sz w:val="22"/>
                <w:szCs w:val="22"/>
              </w:rPr>
            </w:pPr>
            <w:r w:rsidRPr="007F4093">
              <w:rPr>
                <w:rFonts w:asciiTheme="minorHAnsi" w:hAnsiTheme="minorHAnsi" w:cstheme="minorHAnsi"/>
                <w:sz w:val="22"/>
                <w:szCs w:val="22"/>
              </w:rPr>
              <w:t>studeni 202</w:t>
            </w:r>
            <w:r w:rsidR="00B729A6" w:rsidRPr="007F4093">
              <w:rPr>
                <w:rFonts w:asciiTheme="minorHAnsi" w:hAnsiTheme="minorHAnsi" w:cstheme="minorHAnsi"/>
                <w:sz w:val="22"/>
                <w:szCs w:val="22"/>
              </w:rPr>
              <w:t>3</w:t>
            </w:r>
            <w:r w:rsidRPr="007F4093">
              <w:rPr>
                <w:rFonts w:asciiTheme="minorHAnsi" w:hAnsiTheme="minorHAnsi" w:cstheme="minorHAnsi"/>
                <w:sz w:val="22"/>
                <w:szCs w:val="22"/>
              </w:rPr>
              <w:t>.</w:t>
            </w:r>
          </w:p>
        </w:tc>
        <w:tc>
          <w:tcPr>
            <w:tcW w:w="1015" w:type="pct"/>
            <w:tcBorders>
              <w:top w:val="single" w:sz="4" w:space="0" w:color="000000"/>
              <w:left w:val="single" w:sz="4" w:space="0" w:color="000000"/>
              <w:bottom w:val="single" w:sz="4" w:space="0" w:color="000000"/>
              <w:right w:val="single" w:sz="4" w:space="0" w:color="000000"/>
            </w:tcBorders>
            <w:shd w:val="clear" w:color="auto" w:fill="auto"/>
          </w:tcPr>
          <w:p w14:paraId="264CD2A3" w14:textId="77777777" w:rsidR="00C62A79" w:rsidRPr="007F4093" w:rsidRDefault="00C62A79" w:rsidP="00537784">
            <w:pPr>
              <w:spacing w:line="360" w:lineRule="auto"/>
              <w:ind w:right="-99"/>
              <w:jc w:val="both"/>
              <w:rPr>
                <w:rFonts w:asciiTheme="minorHAnsi" w:hAnsiTheme="minorHAnsi" w:cstheme="minorHAnsi"/>
                <w:sz w:val="22"/>
                <w:szCs w:val="22"/>
              </w:rPr>
            </w:pPr>
            <w:r w:rsidRPr="007F4093">
              <w:rPr>
                <w:rFonts w:asciiTheme="minorHAnsi" w:hAnsiTheme="minorHAnsi" w:cstheme="minorHAnsi"/>
                <w:sz w:val="22"/>
                <w:szCs w:val="22"/>
              </w:rPr>
              <w:t>v.d. ravnatelja,</w:t>
            </w:r>
          </w:p>
          <w:p w14:paraId="6C3989EF" w14:textId="77777777" w:rsidR="00C62A79" w:rsidRPr="007F4093" w:rsidRDefault="00C62A79" w:rsidP="00537784">
            <w:pPr>
              <w:spacing w:line="360" w:lineRule="auto"/>
              <w:ind w:right="-99"/>
              <w:jc w:val="both"/>
              <w:rPr>
                <w:rFonts w:asciiTheme="minorHAnsi" w:hAnsiTheme="minorHAnsi" w:cstheme="minorHAnsi"/>
                <w:sz w:val="22"/>
                <w:szCs w:val="22"/>
              </w:rPr>
            </w:pPr>
            <w:r w:rsidRPr="007F4093">
              <w:rPr>
                <w:rFonts w:asciiTheme="minorHAnsi" w:hAnsiTheme="minorHAnsi" w:cstheme="minorHAnsi"/>
                <w:sz w:val="22"/>
                <w:szCs w:val="22"/>
              </w:rPr>
              <w:t>odgojitelji,</w:t>
            </w:r>
          </w:p>
          <w:p w14:paraId="766D840A" w14:textId="77777777" w:rsidR="00C62A79" w:rsidRPr="007F4093" w:rsidRDefault="00C62A79" w:rsidP="00537784">
            <w:pPr>
              <w:spacing w:line="360" w:lineRule="auto"/>
              <w:ind w:right="-99"/>
              <w:jc w:val="both"/>
              <w:rPr>
                <w:rFonts w:asciiTheme="minorHAnsi" w:hAnsiTheme="minorHAnsi" w:cstheme="minorHAnsi"/>
                <w:sz w:val="22"/>
                <w:szCs w:val="22"/>
              </w:rPr>
            </w:pPr>
            <w:r w:rsidRPr="007F4093">
              <w:rPr>
                <w:rFonts w:asciiTheme="minorHAnsi" w:hAnsiTheme="minorHAnsi" w:cstheme="minorHAnsi"/>
                <w:sz w:val="22"/>
                <w:szCs w:val="22"/>
              </w:rPr>
              <w:t>pedagog,</w:t>
            </w:r>
          </w:p>
          <w:p w14:paraId="626F7B54" w14:textId="77777777" w:rsidR="00C62A79" w:rsidRPr="007F4093" w:rsidRDefault="00C62A79" w:rsidP="00537784">
            <w:pPr>
              <w:spacing w:line="360" w:lineRule="auto"/>
              <w:ind w:right="-99"/>
              <w:jc w:val="both"/>
              <w:rPr>
                <w:rFonts w:asciiTheme="minorHAnsi" w:hAnsiTheme="minorHAnsi" w:cstheme="minorHAnsi"/>
                <w:sz w:val="22"/>
                <w:szCs w:val="22"/>
              </w:rPr>
            </w:pPr>
            <w:r w:rsidRPr="007F4093">
              <w:rPr>
                <w:rFonts w:asciiTheme="minorHAnsi" w:hAnsiTheme="minorHAnsi" w:cstheme="minorHAnsi"/>
                <w:sz w:val="22"/>
                <w:szCs w:val="22"/>
              </w:rPr>
              <w:t>zdravstveni voditelj</w:t>
            </w:r>
          </w:p>
        </w:tc>
      </w:tr>
      <w:tr w:rsidR="00C62A79" w:rsidRPr="007F4093" w14:paraId="3C4880B3" w14:textId="77777777" w:rsidTr="003F1992">
        <w:trPr>
          <w:trHeight w:val="323"/>
        </w:trPr>
        <w:tc>
          <w:tcPr>
            <w:tcW w:w="2971" w:type="pct"/>
            <w:tcBorders>
              <w:top w:val="single" w:sz="4" w:space="0" w:color="000000"/>
              <w:left w:val="single" w:sz="4" w:space="0" w:color="000000"/>
              <w:bottom w:val="single" w:sz="4" w:space="0" w:color="000000"/>
              <w:right w:val="single" w:sz="4" w:space="0" w:color="000000"/>
            </w:tcBorders>
            <w:shd w:val="clear" w:color="auto" w:fill="auto"/>
          </w:tcPr>
          <w:p w14:paraId="1609BAD6" w14:textId="77777777" w:rsidR="00C62A79" w:rsidRPr="007F4093" w:rsidRDefault="00C62A79" w:rsidP="00537784">
            <w:pPr>
              <w:spacing w:line="360" w:lineRule="auto"/>
              <w:ind w:left="34" w:right="-99" w:hanging="34"/>
              <w:jc w:val="both"/>
              <w:rPr>
                <w:rFonts w:asciiTheme="minorHAnsi" w:hAnsiTheme="minorHAnsi" w:cstheme="minorHAnsi"/>
                <w:sz w:val="22"/>
                <w:szCs w:val="22"/>
              </w:rPr>
            </w:pPr>
            <w:r w:rsidRPr="007F4093">
              <w:rPr>
                <w:rFonts w:asciiTheme="minorHAnsi" w:hAnsiTheme="minorHAnsi" w:cstheme="minorHAnsi"/>
                <w:sz w:val="22"/>
                <w:szCs w:val="22"/>
              </w:rPr>
              <w:t>1. Obrada stručne literature</w:t>
            </w:r>
          </w:p>
          <w:p w14:paraId="64CD6B82" w14:textId="4E5DB34F" w:rsidR="00C62A79" w:rsidRPr="007F4093" w:rsidRDefault="00C62A79" w:rsidP="00537784">
            <w:pPr>
              <w:spacing w:line="360" w:lineRule="auto"/>
              <w:ind w:right="-99"/>
              <w:jc w:val="both"/>
              <w:rPr>
                <w:rFonts w:asciiTheme="minorHAnsi" w:hAnsiTheme="minorHAnsi" w:cstheme="minorHAnsi"/>
                <w:sz w:val="22"/>
                <w:szCs w:val="22"/>
              </w:rPr>
            </w:pPr>
            <w:r w:rsidRPr="007F4093">
              <w:rPr>
                <w:rFonts w:asciiTheme="minorHAnsi" w:hAnsiTheme="minorHAnsi" w:cstheme="minorHAnsi"/>
                <w:sz w:val="22"/>
                <w:szCs w:val="22"/>
              </w:rPr>
              <w:t>2. Analiza stručnih skupova – mogućnosti primjene u praksi stečenih znanja</w:t>
            </w:r>
          </w:p>
        </w:tc>
        <w:tc>
          <w:tcPr>
            <w:tcW w:w="1015" w:type="pct"/>
            <w:tcBorders>
              <w:top w:val="single" w:sz="4" w:space="0" w:color="000000"/>
              <w:left w:val="single" w:sz="4" w:space="0" w:color="000000"/>
              <w:bottom w:val="single" w:sz="4" w:space="0" w:color="000000"/>
              <w:right w:val="single" w:sz="4" w:space="0" w:color="000000"/>
            </w:tcBorders>
            <w:shd w:val="clear" w:color="auto" w:fill="auto"/>
          </w:tcPr>
          <w:p w14:paraId="37A25423" w14:textId="5A8256A6" w:rsidR="00C62A79" w:rsidRPr="007F4093" w:rsidRDefault="00C62A79" w:rsidP="00537784">
            <w:pPr>
              <w:spacing w:line="360" w:lineRule="auto"/>
              <w:ind w:right="-99"/>
              <w:jc w:val="both"/>
              <w:rPr>
                <w:rFonts w:asciiTheme="minorHAnsi" w:hAnsiTheme="minorHAnsi" w:cstheme="minorHAnsi"/>
                <w:sz w:val="22"/>
                <w:szCs w:val="22"/>
              </w:rPr>
            </w:pPr>
            <w:r w:rsidRPr="007F4093">
              <w:rPr>
                <w:rFonts w:asciiTheme="minorHAnsi" w:hAnsiTheme="minorHAnsi" w:cstheme="minorHAnsi"/>
                <w:sz w:val="22"/>
                <w:szCs w:val="22"/>
              </w:rPr>
              <w:t>veljača 202</w:t>
            </w:r>
            <w:r w:rsidR="00B729A6" w:rsidRPr="007F4093">
              <w:rPr>
                <w:rFonts w:asciiTheme="minorHAnsi" w:hAnsiTheme="minorHAnsi" w:cstheme="minorHAnsi"/>
                <w:sz w:val="22"/>
                <w:szCs w:val="22"/>
              </w:rPr>
              <w:t>4</w:t>
            </w:r>
            <w:r w:rsidRPr="007F4093">
              <w:rPr>
                <w:rFonts w:asciiTheme="minorHAnsi" w:hAnsiTheme="minorHAnsi" w:cstheme="minorHAnsi"/>
                <w:sz w:val="22"/>
                <w:szCs w:val="22"/>
              </w:rPr>
              <w:t>.</w:t>
            </w:r>
          </w:p>
        </w:tc>
        <w:tc>
          <w:tcPr>
            <w:tcW w:w="1015" w:type="pct"/>
            <w:tcBorders>
              <w:top w:val="single" w:sz="4" w:space="0" w:color="000000"/>
              <w:left w:val="single" w:sz="4" w:space="0" w:color="000000"/>
              <w:bottom w:val="single" w:sz="4" w:space="0" w:color="000000"/>
              <w:right w:val="single" w:sz="4" w:space="0" w:color="000000"/>
            </w:tcBorders>
            <w:shd w:val="clear" w:color="auto" w:fill="auto"/>
          </w:tcPr>
          <w:p w14:paraId="69828A7E" w14:textId="77777777" w:rsidR="00C62A79" w:rsidRPr="007F4093" w:rsidRDefault="00C62A79" w:rsidP="00537784">
            <w:pPr>
              <w:spacing w:line="360" w:lineRule="auto"/>
              <w:ind w:right="-99"/>
              <w:jc w:val="both"/>
              <w:rPr>
                <w:rFonts w:asciiTheme="minorHAnsi" w:hAnsiTheme="minorHAnsi" w:cstheme="minorHAnsi"/>
                <w:sz w:val="22"/>
                <w:szCs w:val="22"/>
              </w:rPr>
            </w:pPr>
            <w:r w:rsidRPr="007F4093">
              <w:rPr>
                <w:rFonts w:asciiTheme="minorHAnsi" w:hAnsiTheme="minorHAnsi" w:cstheme="minorHAnsi"/>
                <w:sz w:val="22"/>
                <w:szCs w:val="22"/>
              </w:rPr>
              <w:t>v.d. ravnatelja,</w:t>
            </w:r>
          </w:p>
          <w:p w14:paraId="5008046D" w14:textId="77777777" w:rsidR="00C62A79" w:rsidRPr="007F4093" w:rsidRDefault="00C62A79" w:rsidP="00537784">
            <w:pPr>
              <w:spacing w:line="360" w:lineRule="auto"/>
              <w:ind w:right="-99"/>
              <w:jc w:val="both"/>
              <w:rPr>
                <w:rFonts w:asciiTheme="minorHAnsi" w:hAnsiTheme="minorHAnsi" w:cstheme="minorHAnsi"/>
                <w:sz w:val="22"/>
                <w:szCs w:val="22"/>
              </w:rPr>
            </w:pPr>
            <w:r w:rsidRPr="007F4093">
              <w:rPr>
                <w:rFonts w:asciiTheme="minorHAnsi" w:hAnsiTheme="minorHAnsi" w:cstheme="minorHAnsi"/>
                <w:sz w:val="22"/>
                <w:szCs w:val="22"/>
              </w:rPr>
              <w:t>odgojitelji,</w:t>
            </w:r>
          </w:p>
          <w:p w14:paraId="5E9E9EB7" w14:textId="77777777" w:rsidR="00C62A79" w:rsidRPr="007F4093" w:rsidRDefault="00C62A79" w:rsidP="00537784">
            <w:pPr>
              <w:spacing w:line="360" w:lineRule="auto"/>
              <w:ind w:right="-99"/>
              <w:jc w:val="both"/>
              <w:rPr>
                <w:rFonts w:asciiTheme="minorHAnsi" w:hAnsiTheme="minorHAnsi" w:cstheme="minorHAnsi"/>
                <w:sz w:val="22"/>
                <w:szCs w:val="22"/>
              </w:rPr>
            </w:pPr>
            <w:r w:rsidRPr="007F4093">
              <w:rPr>
                <w:rFonts w:asciiTheme="minorHAnsi" w:hAnsiTheme="minorHAnsi" w:cstheme="minorHAnsi"/>
                <w:sz w:val="22"/>
                <w:szCs w:val="22"/>
              </w:rPr>
              <w:t>pedagog,</w:t>
            </w:r>
          </w:p>
          <w:p w14:paraId="063BB983" w14:textId="77777777" w:rsidR="00C62A79" w:rsidRPr="007F4093" w:rsidRDefault="00C62A79" w:rsidP="00537784">
            <w:pPr>
              <w:spacing w:line="360" w:lineRule="auto"/>
              <w:ind w:right="-99"/>
              <w:jc w:val="both"/>
              <w:rPr>
                <w:rFonts w:asciiTheme="minorHAnsi" w:hAnsiTheme="minorHAnsi" w:cstheme="minorHAnsi"/>
                <w:sz w:val="22"/>
                <w:szCs w:val="22"/>
              </w:rPr>
            </w:pPr>
            <w:r w:rsidRPr="007F4093">
              <w:rPr>
                <w:rFonts w:asciiTheme="minorHAnsi" w:hAnsiTheme="minorHAnsi" w:cstheme="minorHAnsi"/>
                <w:sz w:val="22"/>
                <w:szCs w:val="22"/>
              </w:rPr>
              <w:t>zdravstveni voditelj</w:t>
            </w:r>
          </w:p>
        </w:tc>
      </w:tr>
      <w:tr w:rsidR="00C62A79" w:rsidRPr="007F4093" w14:paraId="71ABFF8C" w14:textId="77777777" w:rsidTr="003F1992">
        <w:trPr>
          <w:trHeight w:val="323"/>
        </w:trPr>
        <w:tc>
          <w:tcPr>
            <w:tcW w:w="2971" w:type="pct"/>
            <w:tcBorders>
              <w:top w:val="single" w:sz="4" w:space="0" w:color="000000"/>
              <w:left w:val="single" w:sz="4" w:space="0" w:color="000000"/>
              <w:bottom w:val="single" w:sz="4" w:space="0" w:color="000000"/>
              <w:right w:val="single" w:sz="4" w:space="0" w:color="000000"/>
            </w:tcBorders>
            <w:shd w:val="clear" w:color="auto" w:fill="auto"/>
          </w:tcPr>
          <w:p w14:paraId="447E3003" w14:textId="77777777" w:rsidR="00C62A79" w:rsidRPr="007F4093" w:rsidRDefault="00C62A79" w:rsidP="00537784">
            <w:pPr>
              <w:spacing w:line="360" w:lineRule="auto"/>
              <w:ind w:left="34" w:right="-99" w:hanging="34"/>
              <w:jc w:val="both"/>
              <w:rPr>
                <w:rFonts w:asciiTheme="minorHAnsi" w:hAnsiTheme="minorHAnsi" w:cstheme="minorHAnsi"/>
                <w:sz w:val="22"/>
                <w:szCs w:val="22"/>
              </w:rPr>
            </w:pPr>
            <w:r w:rsidRPr="007F4093">
              <w:rPr>
                <w:rFonts w:asciiTheme="minorHAnsi" w:hAnsiTheme="minorHAnsi" w:cstheme="minorHAnsi"/>
                <w:sz w:val="22"/>
                <w:szCs w:val="22"/>
              </w:rPr>
              <w:t>1. Obrada stručne literature</w:t>
            </w:r>
          </w:p>
          <w:p w14:paraId="2B350C97" w14:textId="6272D274" w:rsidR="00C62A79" w:rsidRPr="007F4093" w:rsidRDefault="00C62A79" w:rsidP="00537784">
            <w:pPr>
              <w:spacing w:line="360" w:lineRule="auto"/>
              <w:ind w:right="-99"/>
              <w:jc w:val="both"/>
              <w:rPr>
                <w:rFonts w:asciiTheme="minorHAnsi" w:hAnsiTheme="minorHAnsi" w:cstheme="minorHAnsi"/>
                <w:sz w:val="22"/>
                <w:szCs w:val="22"/>
              </w:rPr>
            </w:pPr>
            <w:r w:rsidRPr="007F4093">
              <w:rPr>
                <w:rFonts w:asciiTheme="minorHAnsi" w:hAnsiTheme="minorHAnsi" w:cstheme="minorHAnsi"/>
                <w:sz w:val="22"/>
                <w:szCs w:val="22"/>
              </w:rPr>
              <w:t>2. Analiza stručnih skupova – mogućnosti primjene u praksi stečenih znanja</w:t>
            </w:r>
          </w:p>
        </w:tc>
        <w:tc>
          <w:tcPr>
            <w:tcW w:w="1015" w:type="pct"/>
            <w:tcBorders>
              <w:top w:val="single" w:sz="4" w:space="0" w:color="000000"/>
              <w:left w:val="single" w:sz="4" w:space="0" w:color="000000"/>
              <w:bottom w:val="single" w:sz="4" w:space="0" w:color="000000"/>
              <w:right w:val="single" w:sz="4" w:space="0" w:color="000000"/>
            </w:tcBorders>
            <w:shd w:val="clear" w:color="auto" w:fill="auto"/>
          </w:tcPr>
          <w:p w14:paraId="2D30B474" w14:textId="06BD6387" w:rsidR="00C62A79" w:rsidRPr="007F4093" w:rsidRDefault="00C62A79" w:rsidP="00537784">
            <w:pPr>
              <w:spacing w:line="360" w:lineRule="auto"/>
              <w:ind w:right="-99"/>
              <w:jc w:val="both"/>
              <w:rPr>
                <w:rFonts w:asciiTheme="minorHAnsi" w:hAnsiTheme="minorHAnsi" w:cstheme="minorHAnsi"/>
                <w:sz w:val="22"/>
                <w:szCs w:val="22"/>
              </w:rPr>
            </w:pPr>
            <w:r w:rsidRPr="007F4093">
              <w:rPr>
                <w:rFonts w:asciiTheme="minorHAnsi" w:hAnsiTheme="minorHAnsi" w:cstheme="minorHAnsi"/>
                <w:sz w:val="22"/>
                <w:szCs w:val="22"/>
              </w:rPr>
              <w:t>svibanj 202</w:t>
            </w:r>
            <w:r w:rsidR="00B729A6" w:rsidRPr="007F4093">
              <w:rPr>
                <w:rFonts w:asciiTheme="minorHAnsi" w:hAnsiTheme="minorHAnsi" w:cstheme="minorHAnsi"/>
                <w:sz w:val="22"/>
                <w:szCs w:val="22"/>
              </w:rPr>
              <w:t>4</w:t>
            </w:r>
            <w:r w:rsidRPr="007F4093">
              <w:rPr>
                <w:rFonts w:asciiTheme="minorHAnsi" w:hAnsiTheme="minorHAnsi" w:cstheme="minorHAnsi"/>
                <w:sz w:val="22"/>
                <w:szCs w:val="22"/>
              </w:rPr>
              <w:t>.</w:t>
            </w:r>
          </w:p>
        </w:tc>
        <w:tc>
          <w:tcPr>
            <w:tcW w:w="1015" w:type="pct"/>
            <w:tcBorders>
              <w:top w:val="single" w:sz="4" w:space="0" w:color="000000"/>
              <w:left w:val="single" w:sz="4" w:space="0" w:color="000000"/>
              <w:bottom w:val="single" w:sz="4" w:space="0" w:color="000000"/>
              <w:right w:val="single" w:sz="4" w:space="0" w:color="000000"/>
            </w:tcBorders>
            <w:shd w:val="clear" w:color="auto" w:fill="auto"/>
          </w:tcPr>
          <w:p w14:paraId="40879770" w14:textId="77777777" w:rsidR="00C62A79" w:rsidRPr="007F4093" w:rsidRDefault="00C62A79" w:rsidP="00537784">
            <w:pPr>
              <w:spacing w:line="360" w:lineRule="auto"/>
              <w:ind w:right="-99"/>
              <w:jc w:val="both"/>
              <w:rPr>
                <w:rFonts w:asciiTheme="minorHAnsi" w:hAnsiTheme="minorHAnsi" w:cstheme="minorHAnsi"/>
                <w:sz w:val="22"/>
                <w:szCs w:val="22"/>
              </w:rPr>
            </w:pPr>
            <w:r w:rsidRPr="007F4093">
              <w:rPr>
                <w:rFonts w:asciiTheme="minorHAnsi" w:hAnsiTheme="minorHAnsi" w:cstheme="minorHAnsi"/>
                <w:sz w:val="22"/>
                <w:szCs w:val="22"/>
              </w:rPr>
              <w:t>v.d. ravnatelja,</w:t>
            </w:r>
          </w:p>
          <w:p w14:paraId="2CC9809A" w14:textId="77777777" w:rsidR="00C62A79" w:rsidRPr="007F4093" w:rsidRDefault="00C62A79" w:rsidP="00537784">
            <w:pPr>
              <w:spacing w:line="360" w:lineRule="auto"/>
              <w:ind w:right="-99"/>
              <w:jc w:val="both"/>
              <w:rPr>
                <w:rFonts w:asciiTheme="minorHAnsi" w:hAnsiTheme="minorHAnsi" w:cstheme="minorHAnsi"/>
                <w:sz w:val="22"/>
                <w:szCs w:val="22"/>
              </w:rPr>
            </w:pPr>
            <w:r w:rsidRPr="007F4093">
              <w:rPr>
                <w:rFonts w:asciiTheme="minorHAnsi" w:hAnsiTheme="minorHAnsi" w:cstheme="minorHAnsi"/>
                <w:sz w:val="22"/>
                <w:szCs w:val="22"/>
              </w:rPr>
              <w:t>odgojitelji,</w:t>
            </w:r>
          </w:p>
          <w:p w14:paraId="4957506A" w14:textId="77777777" w:rsidR="00C62A79" w:rsidRPr="007F4093" w:rsidRDefault="00C62A79" w:rsidP="00537784">
            <w:pPr>
              <w:spacing w:line="360" w:lineRule="auto"/>
              <w:ind w:right="-99"/>
              <w:jc w:val="both"/>
              <w:rPr>
                <w:rFonts w:asciiTheme="minorHAnsi" w:hAnsiTheme="minorHAnsi" w:cstheme="minorHAnsi"/>
                <w:sz w:val="22"/>
                <w:szCs w:val="22"/>
              </w:rPr>
            </w:pPr>
            <w:r w:rsidRPr="007F4093">
              <w:rPr>
                <w:rFonts w:asciiTheme="minorHAnsi" w:hAnsiTheme="minorHAnsi" w:cstheme="minorHAnsi"/>
                <w:sz w:val="22"/>
                <w:szCs w:val="22"/>
              </w:rPr>
              <w:t>pedagog,</w:t>
            </w:r>
          </w:p>
          <w:p w14:paraId="35B4BC63" w14:textId="77777777" w:rsidR="00C62A79" w:rsidRPr="007F4093" w:rsidRDefault="00C62A79" w:rsidP="00537784">
            <w:pPr>
              <w:spacing w:line="360" w:lineRule="auto"/>
              <w:ind w:right="-99"/>
              <w:jc w:val="both"/>
              <w:rPr>
                <w:rFonts w:asciiTheme="minorHAnsi" w:hAnsiTheme="minorHAnsi" w:cstheme="minorHAnsi"/>
                <w:sz w:val="22"/>
                <w:szCs w:val="22"/>
              </w:rPr>
            </w:pPr>
            <w:r w:rsidRPr="007F4093">
              <w:rPr>
                <w:rFonts w:asciiTheme="minorHAnsi" w:hAnsiTheme="minorHAnsi" w:cstheme="minorHAnsi"/>
                <w:sz w:val="22"/>
                <w:szCs w:val="22"/>
              </w:rPr>
              <w:t>zdravstveni voditelj</w:t>
            </w:r>
          </w:p>
        </w:tc>
      </w:tr>
      <w:tr w:rsidR="00C62A79" w:rsidRPr="007F4093" w14:paraId="57BD551B" w14:textId="77777777" w:rsidTr="003F1992">
        <w:trPr>
          <w:trHeight w:val="358"/>
        </w:trPr>
        <w:tc>
          <w:tcPr>
            <w:tcW w:w="2971" w:type="pct"/>
            <w:tcBorders>
              <w:top w:val="single" w:sz="4" w:space="0" w:color="000000"/>
              <w:left w:val="single" w:sz="4" w:space="0" w:color="000000"/>
              <w:bottom w:val="single" w:sz="4" w:space="0" w:color="000000"/>
              <w:right w:val="single" w:sz="4" w:space="0" w:color="000000"/>
            </w:tcBorders>
            <w:shd w:val="clear" w:color="auto" w:fill="auto"/>
          </w:tcPr>
          <w:p w14:paraId="6E77990A" w14:textId="277962FB" w:rsidR="00C62A79" w:rsidRPr="007F4093" w:rsidRDefault="00C62A79" w:rsidP="00537784">
            <w:pPr>
              <w:spacing w:line="360" w:lineRule="auto"/>
              <w:ind w:right="-99"/>
              <w:jc w:val="both"/>
              <w:rPr>
                <w:rFonts w:asciiTheme="minorHAnsi" w:hAnsiTheme="minorHAnsi" w:cstheme="minorHAnsi"/>
                <w:sz w:val="22"/>
                <w:szCs w:val="22"/>
              </w:rPr>
            </w:pPr>
            <w:r w:rsidRPr="007F4093">
              <w:rPr>
                <w:rFonts w:asciiTheme="minorHAnsi" w:hAnsiTheme="minorHAnsi" w:cstheme="minorHAnsi"/>
                <w:sz w:val="22"/>
                <w:szCs w:val="22"/>
              </w:rPr>
              <w:t xml:space="preserve"> 1. Izvješće o realizaciji Godišnjeg plana i programa rada Dječjeg vrtića Pčelica Žakanje za pedagošku godinu 2023./2024.</w:t>
            </w:r>
          </w:p>
        </w:tc>
        <w:tc>
          <w:tcPr>
            <w:tcW w:w="1015" w:type="pct"/>
            <w:tcBorders>
              <w:top w:val="single" w:sz="4" w:space="0" w:color="000000"/>
              <w:left w:val="single" w:sz="4" w:space="0" w:color="000000"/>
              <w:bottom w:val="single" w:sz="4" w:space="0" w:color="000000"/>
              <w:right w:val="single" w:sz="4" w:space="0" w:color="000000"/>
            </w:tcBorders>
            <w:shd w:val="clear" w:color="auto" w:fill="auto"/>
          </w:tcPr>
          <w:p w14:paraId="7D370625" w14:textId="556297E6" w:rsidR="00C62A79" w:rsidRPr="007F4093" w:rsidRDefault="00C62A79" w:rsidP="00537784">
            <w:pPr>
              <w:spacing w:line="360" w:lineRule="auto"/>
              <w:ind w:right="-99"/>
              <w:jc w:val="both"/>
              <w:rPr>
                <w:rFonts w:asciiTheme="minorHAnsi" w:hAnsiTheme="minorHAnsi" w:cstheme="minorHAnsi"/>
                <w:sz w:val="22"/>
                <w:szCs w:val="22"/>
              </w:rPr>
            </w:pPr>
            <w:r w:rsidRPr="007F4093">
              <w:rPr>
                <w:rFonts w:asciiTheme="minorHAnsi" w:hAnsiTheme="minorHAnsi" w:cstheme="minorHAnsi"/>
                <w:sz w:val="22"/>
                <w:szCs w:val="22"/>
              </w:rPr>
              <w:t>kolovoz 202</w:t>
            </w:r>
            <w:r w:rsidR="00B729A6" w:rsidRPr="007F4093">
              <w:rPr>
                <w:rFonts w:asciiTheme="minorHAnsi" w:hAnsiTheme="minorHAnsi" w:cstheme="minorHAnsi"/>
                <w:sz w:val="22"/>
                <w:szCs w:val="22"/>
              </w:rPr>
              <w:t>4</w:t>
            </w:r>
            <w:r w:rsidRPr="007F4093">
              <w:rPr>
                <w:rFonts w:asciiTheme="minorHAnsi" w:hAnsiTheme="minorHAnsi" w:cstheme="minorHAnsi"/>
                <w:sz w:val="22"/>
                <w:szCs w:val="22"/>
              </w:rPr>
              <w:t>.</w:t>
            </w:r>
          </w:p>
        </w:tc>
        <w:tc>
          <w:tcPr>
            <w:tcW w:w="1015" w:type="pct"/>
            <w:tcBorders>
              <w:top w:val="single" w:sz="4" w:space="0" w:color="000000"/>
              <w:left w:val="single" w:sz="4" w:space="0" w:color="000000"/>
              <w:bottom w:val="single" w:sz="4" w:space="0" w:color="000000"/>
              <w:right w:val="single" w:sz="4" w:space="0" w:color="000000"/>
            </w:tcBorders>
            <w:shd w:val="clear" w:color="auto" w:fill="auto"/>
          </w:tcPr>
          <w:p w14:paraId="42F3C0D6" w14:textId="77777777" w:rsidR="00C62A79" w:rsidRPr="007F4093" w:rsidRDefault="00C62A79" w:rsidP="00537784">
            <w:pPr>
              <w:spacing w:line="360" w:lineRule="auto"/>
              <w:ind w:right="-99"/>
              <w:jc w:val="both"/>
              <w:rPr>
                <w:rFonts w:asciiTheme="minorHAnsi" w:hAnsiTheme="minorHAnsi" w:cstheme="minorHAnsi"/>
                <w:sz w:val="22"/>
                <w:szCs w:val="22"/>
              </w:rPr>
            </w:pPr>
            <w:r w:rsidRPr="007F4093">
              <w:rPr>
                <w:rFonts w:asciiTheme="minorHAnsi" w:hAnsiTheme="minorHAnsi" w:cstheme="minorHAnsi"/>
                <w:sz w:val="22"/>
                <w:szCs w:val="22"/>
              </w:rPr>
              <w:t>v.d. ravnatelja,</w:t>
            </w:r>
          </w:p>
          <w:p w14:paraId="1C39B447" w14:textId="77777777" w:rsidR="00C62A79" w:rsidRPr="007F4093" w:rsidRDefault="00C62A79" w:rsidP="00537784">
            <w:pPr>
              <w:spacing w:line="360" w:lineRule="auto"/>
              <w:ind w:right="-99"/>
              <w:jc w:val="both"/>
              <w:rPr>
                <w:rFonts w:asciiTheme="minorHAnsi" w:hAnsiTheme="minorHAnsi" w:cstheme="minorHAnsi"/>
                <w:sz w:val="22"/>
                <w:szCs w:val="22"/>
              </w:rPr>
            </w:pPr>
            <w:r w:rsidRPr="007F4093">
              <w:rPr>
                <w:rFonts w:asciiTheme="minorHAnsi" w:hAnsiTheme="minorHAnsi" w:cstheme="minorHAnsi"/>
                <w:sz w:val="22"/>
                <w:szCs w:val="22"/>
              </w:rPr>
              <w:t>odgojitelji,</w:t>
            </w:r>
          </w:p>
          <w:p w14:paraId="6CC5B5CC" w14:textId="77777777" w:rsidR="00C62A79" w:rsidRPr="007F4093" w:rsidRDefault="00C62A79" w:rsidP="00537784">
            <w:pPr>
              <w:spacing w:line="360" w:lineRule="auto"/>
              <w:ind w:right="-99"/>
              <w:jc w:val="both"/>
              <w:rPr>
                <w:rFonts w:asciiTheme="minorHAnsi" w:hAnsiTheme="minorHAnsi" w:cstheme="minorHAnsi"/>
                <w:sz w:val="22"/>
                <w:szCs w:val="22"/>
              </w:rPr>
            </w:pPr>
            <w:r w:rsidRPr="007F4093">
              <w:rPr>
                <w:rFonts w:asciiTheme="minorHAnsi" w:hAnsiTheme="minorHAnsi" w:cstheme="minorHAnsi"/>
                <w:sz w:val="22"/>
                <w:szCs w:val="22"/>
              </w:rPr>
              <w:t>pedagog,</w:t>
            </w:r>
          </w:p>
          <w:p w14:paraId="77DC412D" w14:textId="77777777" w:rsidR="00C62A79" w:rsidRPr="007F4093" w:rsidRDefault="00C62A79" w:rsidP="00537784">
            <w:pPr>
              <w:spacing w:line="360" w:lineRule="auto"/>
              <w:ind w:right="-99"/>
              <w:jc w:val="both"/>
              <w:rPr>
                <w:rFonts w:asciiTheme="minorHAnsi" w:hAnsiTheme="minorHAnsi" w:cstheme="minorHAnsi"/>
                <w:sz w:val="22"/>
                <w:szCs w:val="22"/>
              </w:rPr>
            </w:pPr>
            <w:r w:rsidRPr="007F4093">
              <w:rPr>
                <w:rFonts w:asciiTheme="minorHAnsi" w:hAnsiTheme="minorHAnsi" w:cstheme="minorHAnsi"/>
                <w:sz w:val="22"/>
                <w:szCs w:val="22"/>
              </w:rPr>
              <w:t>zdravstveni voditelj</w:t>
            </w:r>
          </w:p>
        </w:tc>
      </w:tr>
    </w:tbl>
    <w:p w14:paraId="6377AD74" w14:textId="77777777" w:rsidR="00C62A79" w:rsidRPr="007F4093" w:rsidRDefault="00C62A79" w:rsidP="00537784">
      <w:pPr>
        <w:spacing w:line="360" w:lineRule="auto"/>
        <w:ind w:right="-99"/>
        <w:jc w:val="both"/>
        <w:rPr>
          <w:rFonts w:asciiTheme="minorHAnsi" w:hAnsiTheme="minorHAnsi" w:cstheme="minorHAnsi"/>
          <w:sz w:val="22"/>
          <w:szCs w:val="22"/>
        </w:rPr>
      </w:pPr>
    </w:p>
    <w:p w14:paraId="2F4E178C" w14:textId="77777777" w:rsidR="00C62A79" w:rsidRPr="007F4093" w:rsidRDefault="00C62A79" w:rsidP="00537784">
      <w:pPr>
        <w:spacing w:line="360" w:lineRule="auto"/>
        <w:ind w:right="-99"/>
        <w:jc w:val="both"/>
        <w:rPr>
          <w:rFonts w:asciiTheme="minorHAnsi" w:hAnsiTheme="minorHAnsi" w:cstheme="minorHAnsi"/>
          <w:sz w:val="22"/>
          <w:szCs w:val="22"/>
        </w:rPr>
      </w:pPr>
      <w:r w:rsidRPr="007F4093">
        <w:rPr>
          <w:rFonts w:asciiTheme="minorHAnsi" w:hAnsiTheme="minorHAnsi" w:cstheme="minorHAnsi"/>
          <w:sz w:val="22"/>
          <w:szCs w:val="22"/>
        </w:rPr>
        <w:t>Tablica 20. Područja/teme od posebnog interesa stručno-pedagoških djelatnika</w:t>
      </w:r>
    </w:p>
    <w:tbl>
      <w:tblPr>
        <w:tblW w:w="5000" w:type="pct"/>
        <w:tblCellMar>
          <w:left w:w="113" w:type="dxa"/>
        </w:tblCellMar>
        <w:tblLook w:val="0000" w:firstRow="0" w:lastRow="0" w:firstColumn="0" w:lastColumn="0" w:noHBand="0" w:noVBand="0"/>
      </w:tblPr>
      <w:tblGrid>
        <w:gridCol w:w="6141"/>
        <w:gridCol w:w="3487"/>
      </w:tblGrid>
      <w:tr w:rsidR="00C62A79" w:rsidRPr="007F4093" w14:paraId="5A108C85" w14:textId="77777777" w:rsidTr="003F1992">
        <w:trPr>
          <w:trHeight w:val="446"/>
        </w:trPr>
        <w:tc>
          <w:tcPr>
            <w:tcW w:w="3189" w:type="pct"/>
            <w:tcBorders>
              <w:top w:val="single" w:sz="4" w:space="0" w:color="000000"/>
              <w:left w:val="single" w:sz="4" w:space="0" w:color="000000"/>
              <w:bottom w:val="single" w:sz="4" w:space="0" w:color="000000"/>
              <w:right w:val="single" w:sz="4" w:space="0" w:color="000000"/>
            </w:tcBorders>
            <w:vAlign w:val="center"/>
          </w:tcPr>
          <w:p w14:paraId="603B4DA5" w14:textId="77777777" w:rsidR="00C62A79" w:rsidRPr="007F4093" w:rsidRDefault="00C62A79" w:rsidP="00537784">
            <w:pPr>
              <w:spacing w:line="360" w:lineRule="auto"/>
              <w:jc w:val="both"/>
              <w:rPr>
                <w:rFonts w:asciiTheme="minorHAnsi" w:hAnsiTheme="minorHAnsi" w:cstheme="minorHAnsi"/>
                <w:color w:val="000000" w:themeColor="text1"/>
                <w:sz w:val="22"/>
                <w:szCs w:val="22"/>
              </w:rPr>
            </w:pPr>
            <w:bookmarkStart w:id="22" w:name="_Hlk522437788"/>
            <w:r w:rsidRPr="007F4093">
              <w:rPr>
                <w:rFonts w:asciiTheme="minorHAnsi" w:hAnsiTheme="minorHAnsi" w:cstheme="minorHAnsi"/>
                <w:color w:val="000000" w:themeColor="text1"/>
                <w:sz w:val="22"/>
                <w:szCs w:val="22"/>
              </w:rPr>
              <w:t>PODRUČJE/TEMA STRUČNOG USAVRŠAVANJA</w:t>
            </w:r>
          </w:p>
        </w:tc>
        <w:tc>
          <w:tcPr>
            <w:tcW w:w="1811" w:type="pct"/>
            <w:tcBorders>
              <w:top w:val="single" w:sz="4" w:space="0" w:color="000000"/>
              <w:left w:val="single" w:sz="4" w:space="0" w:color="000000"/>
              <w:bottom w:val="single" w:sz="4" w:space="0" w:color="000000"/>
              <w:right w:val="single" w:sz="4" w:space="0" w:color="000000"/>
            </w:tcBorders>
            <w:vAlign w:val="center"/>
          </w:tcPr>
          <w:p w14:paraId="5E1EAE46" w14:textId="77777777" w:rsidR="00C62A79" w:rsidRPr="007F4093" w:rsidRDefault="00C62A79"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SUDIONIK</w:t>
            </w:r>
          </w:p>
        </w:tc>
      </w:tr>
      <w:tr w:rsidR="00C62A79" w:rsidRPr="007F4093" w14:paraId="11C1C3EC" w14:textId="77777777" w:rsidTr="003F1992">
        <w:trPr>
          <w:trHeight w:val="446"/>
        </w:trPr>
        <w:tc>
          <w:tcPr>
            <w:tcW w:w="3189" w:type="pct"/>
            <w:tcBorders>
              <w:top w:val="single" w:sz="4" w:space="0" w:color="000000"/>
              <w:left w:val="single" w:sz="4" w:space="0" w:color="000000"/>
              <w:bottom w:val="single" w:sz="4" w:space="0" w:color="000000"/>
              <w:right w:val="single" w:sz="4" w:space="0" w:color="000000"/>
            </w:tcBorders>
          </w:tcPr>
          <w:p w14:paraId="47EBA308" w14:textId="7701084C" w:rsidR="00C62A79" w:rsidRPr="007F4093" w:rsidRDefault="004E1259"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 xml:space="preserve">Suradnja s roditeljima i odgojiteljima </w:t>
            </w:r>
          </w:p>
        </w:tc>
        <w:tc>
          <w:tcPr>
            <w:tcW w:w="1811" w:type="pct"/>
            <w:tcBorders>
              <w:top w:val="single" w:sz="4" w:space="0" w:color="000000"/>
              <w:left w:val="single" w:sz="4" w:space="0" w:color="000000"/>
              <w:bottom w:val="single" w:sz="4" w:space="0" w:color="000000"/>
              <w:right w:val="single" w:sz="4" w:space="0" w:color="000000"/>
            </w:tcBorders>
          </w:tcPr>
          <w:p w14:paraId="35DA4625" w14:textId="77777777" w:rsidR="00C62A79" w:rsidRPr="007F4093" w:rsidRDefault="00C62A79"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Iva Rahija</w:t>
            </w:r>
          </w:p>
        </w:tc>
      </w:tr>
      <w:tr w:rsidR="00C62A79" w:rsidRPr="007F4093" w14:paraId="7C426270" w14:textId="77777777" w:rsidTr="003F1992">
        <w:trPr>
          <w:trHeight w:val="446"/>
        </w:trPr>
        <w:tc>
          <w:tcPr>
            <w:tcW w:w="3189" w:type="pct"/>
            <w:tcBorders>
              <w:top w:val="single" w:sz="4" w:space="0" w:color="000000"/>
              <w:left w:val="single" w:sz="4" w:space="0" w:color="000000"/>
              <w:bottom w:val="single" w:sz="4" w:space="0" w:color="000000"/>
              <w:right w:val="single" w:sz="4" w:space="0" w:color="000000"/>
            </w:tcBorders>
          </w:tcPr>
          <w:p w14:paraId="5185FD57" w14:textId="7D5E39D7" w:rsidR="00C62A79" w:rsidRPr="007F4093" w:rsidRDefault="00234D45"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Psihološki razvoj djece jasličke dobi</w:t>
            </w:r>
          </w:p>
        </w:tc>
        <w:tc>
          <w:tcPr>
            <w:tcW w:w="1811" w:type="pct"/>
            <w:tcBorders>
              <w:top w:val="single" w:sz="4" w:space="0" w:color="000000"/>
              <w:left w:val="single" w:sz="4" w:space="0" w:color="000000"/>
              <w:bottom w:val="single" w:sz="4" w:space="0" w:color="000000"/>
              <w:right w:val="single" w:sz="4" w:space="0" w:color="000000"/>
            </w:tcBorders>
          </w:tcPr>
          <w:p w14:paraId="1C54CCD2" w14:textId="77777777" w:rsidR="00C62A79" w:rsidRPr="007F4093" w:rsidRDefault="00C62A79"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 xml:space="preserve">Maja </w:t>
            </w:r>
            <w:proofErr w:type="spellStart"/>
            <w:r w:rsidRPr="007F4093">
              <w:rPr>
                <w:rFonts w:asciiTheme="minorHAnsi" w:hAnsiTheme="minorHAnsi" w:cstheme="minorHAnsi"/>
                <w:color w:val="000000" w:themeColor="text1"/>
                <w:sz w:val="22"/>
                <w:szCs w:val="22"/>
              </w:rPr>
              <w:t>Fabina</w:t>
            </w:r>
            <w:proofErr w:type="spellEnd"/>
          </w:p>
        </w:tc>
      </w:tr>
      <w:tr w:rsidR="00C62A79" w:rsidRPr="007F4093" w14:paraId="783B0A5A" w14:textId="77777777" w:rsidTr="003F1992">
        <w:trPr>
          <w:trHeight w:val="446"/>
        </w:trPr>
        <w:tc>
          <w:tcPr>
            <w:tcW w:w="3189" w:type="pct"/>
            <w:tcBorders>
              <w:top w:val="single" w:sz="4" w:space="0" w:color="000000"/>
              <w:left w:val="single" w:sz="4" w:space="0" w:color="000000"/>
              <w:bottom w:val="single" w:sz="4" w:space="0" w:color="000000"/>
              <w:right w:val="single" w:sz="4" w:space="0" w:color="000000"/>
            </w:tcBorders>
          </w:tcPr>
          <w:p w14:paraId="19C74DD6" w14:textId="4A0683F4" w:rsidR="00C62A79" w:rsidRPr="007F4093" w:rsidRDefault="004E1259"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Dramski odgoj</w:t>
            </w:r>
          </w:p>
        </w:tc>
        <w:tc>
          <w:tcPr>
            <w:tcW w:w="1811" w:type="pct"/>
            <w:tcBorders>
              <w:top w:val="single" w:sz="4" w:space="0" w:color="000000"/>
              <w:left w:val="single" w:sz="4" w:space="0" w:color="000000"/>
              <w:bottom w:val="single" w:sz="4" w:space="0" w:color="000000"/>
              <w:right w:val="single" w:sz="4" w:space="0" w:color="000000"/>
            </w:tcBorders>
          </w:tcPr>
          <w:p w14:paraId="0E01DAFE" w14:textId="77777777" w:rsidR="00C62A79" w:rsidRPr="007F4093" w:rsidRDefault="00C62A79"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Marina Pereško</w:t>
            </w:r>
          </w:p>
        </w:tc>
      </w:tr>
      <w:tr w:rsidR="00C62A79" w:rsidRPr="007F4093" w14:paraId="578F0FFB" w14:textId="77777777" w:rsidTr="003F1992">
        <w:trPr>
          <w:trHeight w:val="446"/>
        </w:trPr>
        <w:tc>
          <w:tcPr>
            <w:tcW w:w="3189" w:type="pct"/>
            <w:tcBorders>
              <w:top w:val="single" w:sz="4" w:space="0" w:color="000000"/>
              <w:left w:val="single" w:sz="4" w:space="0" w:color="000000"/>
              <w:bottom w:val="single" w:sz="4" w:space="0" w:color="000000"/>
              <w:right w:val="single" w:sz="4" w:space="0" w:color="000000"/>
            </w:tcBorders>
          </w:tcPr>
          <w:p w14:paraId="0C0914DC" w14:textId="229840D8" w:rsidR="00C62A79" w:rsidRPr="007F4093" w:rsidRDefault="004E1259"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Poticanje samopouzdanja</w:t>
            </w:r>
          </w:p>
        </w:tc>
        <w:tc>
          <w:tcPr>
            <w:tcW w:w="1811" w:type="pct"/>
            <w:tcBorders>
              <w:top w:val="single" w:sz="4" w:space="0" w:color="000000"/>
              <w:left w:val="single" w:sz="4" w:space="0" w:color="000000"/>
              <w:bottom w:val="single" w:sz="4" w:space="0" w:color="000000"/>
              <w:right w:val="single" w:sz="4" w:space="0" w:color="000000"/>
            </w:tcBorders>
          </w:tcPr>
          <w:p w14:paraId="537200A1" w14:textId="77777777" w:rsidR="00C62A79" w:rsidRPr="007F4093" w:rsidRDefault="00C62A79"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Danica Fric</w:t>
            </w:r>
          </w:p>
        </w:tc>
      </w:tr>
      <w:tr w:rsidR="00C62A79" w:rsidRPr="007F4093" w14:paraId="3BEC49D7" w14:textId="77777777" w:rsidTr="003F1992">
        <w:trPr>
          <w:trHeight w:val="446"/>
        </w:trPr>
        <w:tc>
          <w:tcPr>
            <w:tcW w:w="3189" w:type="pct"/>
            <w:tcBorders>
              <w:top w:val="single" w:sz="4" w:space="0" w:color="000000"/>
              <w:left w:val="single" w:sz="4" w:space="0" w:color="000000"/>
              <w:bottom w:val="single" w:sz="4" w:space="0" w:color="000000"/>
              <w:right w:val="single" w:sz="4" w:space="0" w:color="000000"/>
            </w:tcBorders>
          </w:tcPr>
          <w:p w14:paraId="2664F4D0" w14:textId="07F8F19C" w:rsidR="00C62A79" w:rsidRPr="007F4093" w:rsidRDefault="005747A2"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Emocionalni razvoj djeteta</w:t>
            </w:r>
          </w:p>
        </w:tc>
        <w:tc>
          <w:tcPr>
            <w:tcW w:w="1811" w:type="pct"/>
            <w:tcBorders>
              <w:top w:val="single" w:sz="4" w:space="0" w:color="000000"/>
              <w:left w:val="single" w:sz="4" w:space="0" w:color="000000"/>
              <w:bottom w:val="single" w:sz="4" w:space="0" w:color="000000"/>
              <w:right w:val="single" w:sz="4" w:space="0" w:color="000000"/>
            </w:tcBorders>
          </w:tcPr>
          <w:p w14:paraId="0A10A73B" w14:textId="7DB603C3" w:rsidR="00C62A79" w:rsidRPr="007F4093" w:rsidRDefault="00C62A79"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Maja Jakić</w:t>
            </w:r>
          </w:p>
        </w:tc>
      </w:tr>
      <w:tr w:rsidR="00C62A79" w:rsidRPr="007F4093" w14:paraId="543EA729" w14:textId="77777777" w:rsidTr="003F1992">
        <w:trPr>
          <w:trHeight w:val="446"/>
        </w:trPr>
        <w:tc>
          <w:tcPr>
            <w:tcW w:w="3189" w:type="pct"/>
            <w:tcBorders>
              <w:top w:val="single" w:sz="4" w:space="0" w:color="000000"/>
              <w:left w:val="single" w:sz="4" w:space="0" w:color="000000"/>
              <w:bottom w:val="single" w:sz="4" w:space="0" w:color="000000"/>
              <w:right w:val="single" w:sz="4" w:space="0" w:color="000000"/>
            </w:tcBorders>
          </w:tcPr>
          <w:p w14:paraId="72D99AEA" w14:textId="7EE5AD4C" w:rsidR="00C62A79" w:rsidRPr="007F4093" w:rsidRDefault="00E62F54"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Komunikacijske vještine</w:t>
            </w:r>
          </w:p>
        </w:tc>
        <w:tc>
          <w:tcPr>
            <w:tcW w:w="1811" w:type="pct"/>
            <w:tcBorders>
              <w:top w:val="single" w:sz="4" w:space="0" w:color="000000"/>
              <w:left w:val="single" w:sz="4" w:space="0" w:color="000000"/>
              <w:bottom w:val="single" w:sz="4" w:space="0" w:color="000000"/>
              <w:right w:val="single" w:sz="4" w:space="0" w:color="000000"/>
            </w:tcBorders>
          </w:tcPr>
          <w:p w14:paraId="2118ECBC" w14:textId="50F6BD8F" w:rsidR="00C62A79" w:rsidRPr="007F4093" w:rsidRDefault="00C62A79"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Barbara Cerjanec</w:t>
            </w:r>
          </w:p>
        </w:tc>
      </w:tr>
      <w:tr w:rsidR="00961B85" w:rsidRPr="007F4093" w14:paraId="70AF4FF2" w14:textId="77777777" w:rsidTr="003F1992">
        <w:trPr>
          <w:trHeight w:val="446"/>
        </w:trPr>
        <w:tc>
          <w:tcPr>
            <w:tcW w:w="3189" w:type="pct"/>
            <w:tcBorders>
              <w:top w:val="single" w:sz="4" w:space="0" w:color="000000"/>
              <w:left w:val="single" w:sz="4" w:space="0" w:color="000000"/>
              <w:bottom w:val="single" w:sz="4" w:space="0" w:color="000000"/>
              <w:right w:val="single" w:sz="4" w:space="0" w:color="000000"/>
            </w:tcBorders>
          </w:tcPr>
          <w:p w14:paraId="2F37E6FC" w14:textId="11383ABF" w:rsidR="00961B85" w:rsidRPr="007F4093" w:rsidRDefault="00961B85"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lastRenderedPageBreak/>
              <w:t>Prehrana u vrtiću</w:t>
            </w:r>
          </w:p>
        </w:tc>
        <w:tc>
          <w:tcPr>
            <w:tcW w:w="1811" w:type="pct"/>
            <w:tcBorders>
              <w:top w:val="single" w:sz="4" w:space="0" w:color="000000"/>
              <w:left w:val="single" w:sz="4" w:space="0" w:color="000000"/>
              <w:bottom w:val="single" w:sz="4" w:space="0" w:color="000000"/>
              <w:right w:val="single" w:sz="4" w:space="0" w:color="000000"/>
            </w:tcBorders>
          </w:tcPr>
          <w:p w14:paraId="0EA525FF" w14:textId="54E21270" w:rsidR="00961B85" w:rsidRPr="007F4093" w:rsidRDefault="00961B85"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Valentina Stojković</w:t>
            </w:r>
          </w:p>
        </w:tc>
      </w:tr>
    </w:tbl>
    <w:bookmarkEnd w:id="22"/>
    <w:p w14:paraId="648AB0FB" w14:textId="77777777" w:rsidR="00C62A79" w:rsidRPr="007F4093" w:rsidRDefault="00C62A79" w:rsidP="00537784">
      <w:pPr>
        <w:spacing w:line="360" w:lineRule="auto"/>
        <w:ind w:right="-99"/>
        <w:jc w:val="both"/>
        <w:rPr>
          <w:rFonts w:asciiTheme="minorHAnsi" w:hAnsiTheme="minorHAnsi" w:cstheme="minorHAnsi"/>
          <w:sz w:val="22"/>
          <w:szCs w:val="22"/>
        </w:rPr>
      </w:pPr>
      <w:r w:rsidRPr="007F4093">
        <w:rPr>
          <w:rFonts w:asciiTheme="minorHAnsi" w:hAnsiTheme="minorHAnsi" w:cstheme="minorHAnsi"/>
          <w:sz w:val="22"/>
          <w:szCs w:val="22"/>
        </w:rPr>
        <w:t>Tablica 21. Planirana stručna literatura stručno-pedagoških djelatnika</w:t>
      </w:r>
    </w:p>
    <w:tbl>
      <w:tblPr>
        <w:tblW w:w="5000" w:type="pct"/>
        <w:tblCellMar>
          <w:left w:w="113" w:type="dxa"/>
        </w:tblCellMar>
        <w:tblLook w:val="0000" w:firstRow="0" w:lastRow="0" w:firstColumn="0" w:lastColumn="0" w:noHBand="0" w:noVBand="0"/>
      </w:tblPr>
      <w:tblGrid>
        <w:gridCol w:w="6141"/>
        <w:gridCol w:w="3487"/>
      </w:tblGrid>
      <w:tr w:rsidR="00C62A79" w:rsidRPr="007F4093" w14:paraId="339D8620" w14:textId="77777777" w:rsidTr="003F1992">
        <w:trPr>
          <w:trHeight w:val="446"/>
        </w:trPr>
        <w:tc>
          <w:tcPr>
            <w:tcW w:w="31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B64749" w14:textId="77777777" w:rsidR="00C62A79" w:rsidRPr="007F4093" w:rsidRDefault="00C62A79"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 xml:space="preserve">STRUČNA LITERATURA </w:t>
            </w:r>
          </w:p>
        </w:tc>
        <w:tc>
          <w:tcPr>
            <w:tcW w:w="18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D97D01" w14:textId="77777777" w:rsidR="00C62A79" w:rsidRPr="007F4093" w:rsidRDefault="00C62A79"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DJELATNIK/MJESEC</w:t>
            </w:r>
          </w:p>
        </w:tc>
      </w:tr>
      <w:tr w:rsidR="00C62A79" w:rsidRPr="007F4093" w14:paraId="5FA441C6" w14:textId="77777777" w:rsidTr="003F1992">
        <w:trPr>
          <w:trHeight w:val="446"/>
        </w:trPr>
        <w:tc>
          <w:tcPr>
            <w:tcW w:w="3189" w:type="pct"/>
            <w:tcBorders>
              <w:top w:val="single" w:sz="4" w:space="0" w:color="000000"/>
              <w:left w:val="single" w:sz="4" w:space="0" w:color="000000"/>
              <w:bottom w:val="single" w:sz="4" w:space="0" w:color="000000"/>
              <w:right w:val="single" w:sz="4" w:space="0" w:color="000000"/>
            </w:tcBorders>
            <w:shd w:val="clear" w:color="auto" w:fill="auto"/>
          </w:tcPr>
          <w:p w14:paraId="3D2F4FB8" w14:textId="2FB64088" w:rsidR="00C62A79" w:rsidRPr="007F4093" w:rsidRDefault="00234D45"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 xml:space="preserve">„Granice, blizina, poštovanje“ – </w:t>
            </w:r>
            <w:proofErr w:type="spellStart"/>
            <w:r w:rsidRPr="007F4093">
              <w:rPr>
                <w:rFonts w:asciiTheme="minorHAnsi" w:hAnsiTheme="minorHAnsi" w:cstheme="minorHAnsi"/>
                <w:color w:val="000000" w:themeColor="text1"/>
                <w:sz w:val="22"/>
                <w:szCs w:val="22"/>
              </w:rPr>
              <w:t>Jasper</w:t>
            </w:r>
            <w:proofErr w:type="spellEnd"/>
            <w:r w:rsidRPr="007F4093">
              <w:rPr>
                <w:rFonts w:asciiTheme="minorHAnsi" w:hAnsiTheme="minorHAnsi" w:cstheme="minorHAnsi"/>
                <w:color w:val="000000" w:themeColor="text1"/>
                <w:sz w:val="22"/>
                <w:szCs w:val="22"/>
              </w:rPr>
              <w:t xml:space="preserve"> </w:t>
            </w:r>
            <w:proofErr w:type="spellStart"/>
            <w:r w:rsidRPr="007F4093">
              <w:rPr>
                <w:rFonts w:asciiTheme="minorHAnsi" w:hAnsiTheme="minorHAnsi" w:cstheme="minorHAnsi"/>
                <w:color w:val="000000" w:themeColor="text1"/>
                <w:sz w:val="22"/>
                <w:szCs w:val="22"/>
              </w:rPr>
              <w:t>Ju</w:t>
            </w:r>
            <w:r w:rsidR="00A61C1B">
              <w:rPr>
                <w:rFonts w:asciiTheme="minorHAnsi" w:hAnsiTheme="minorHAnsi" w:cstheme="minorHAnsi"/>
                <w:color w:val="000000" w:themeColor="text1"/>
                <w:sz w:val="22"/>
                <w:szCs w:val="22"/>
              </w:rPr>
              <w:t>u</w:t>
            </w:r>
            <w:r w:rsidRPr="007F4093">
              <w:rPr>
                <w:rFonts w:asciiTheme="minorHAnsi" w:hAnsiTheme="minorHAnsi" w:cstheme="minorHAnsi"/>
                <w:color w:val="000000" w:themeColor="text1"/>
                <w:sz w:val="22"/>
                <w:szCs w:val="22"/>
              </w:rPr>
              <w:t>l</w:t>
            </w:r>
            <w:proofErr w:type="spellEnd"/>
          </w:p>
        </w:tc>
        <w:tc>
          <w:tcPr>
            <w:tcW w:w="1811" w:type="pct"/>
            <w:tcBorders>
              <w:top w:val="single" w:sz="4" w:space="0" w:color="000000"/>
              <w:left w:val="single" w:sz="4" w:space="0" w:color="000000"/>
              <w:bottom w:val="single" w:sz="4" w:space="0" w:color="000000"/>
              <w:right w:val="single" w:sz="4" w:space="0" w:color="000000"/>
            </w:tcBorders>
            <w:shd w:val="clear" w:color="auto" w:fill="auto"/>
          </w:tcPr>
          <w:p w14:paraId="5B12145E" w14:textId="667462FF" w:rsidR="00C62A79" w:rsidRPr="007F4093" w:rsidRDefault="00C62A79"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 xml:space="preserve">Maja </w:t>
            </w:r>
            <w:r w:rsidR="003F1992" w:rsidRPr="007F4093">
              <w:rPr>
                <w:rFonts w:asciiTheme="minorHAnsi" w:hAnsiTheme="minorHAnsi" w:cstheme="minorHAnsi"/>
                <w:color w:val="000000" w:themeColor="text1"/>
                <w:sz w:val="22"/>
                <w:szCs w:val="22"/>
              </w:rPr>
              <w:t>Bukovac</w:t>
            </w:r>
            <w:r w:rsidR="00961B85" w:rsidRPr="007F4093">
              <w:rPr>
                <w:rFonts w:asciiTheme="minorHAnsi" w:hAnsiTheme="minorHAnsi" w:cstheme="minorHAnsi"/>
                <w:color w:val="000000" w:themeColor="text1"/>
                <w:sz w:val="22"/>
                <w:szCs w:val="22"/>
              </w:rPr>
              <w:t>/</w:t>
            </w:r>
            <w:r w:rsidR="003F1992" w:rsidRPr="007F4093">
              <w:rPr>
                <w:rFonts w:asciiTheme="minorHAnsi" w:hAnsiTheme="minorHAnsi" w:cstheme="minorHAnsi"/>
                <w:color w:val="000000" w:themeColor="text1"/>
                <w:sz w:val="22"/>
                <w:szCs w:val="22"/>
              </w:rPr>
              <w:t xml:space="preserve">studeni </w:t>
            </w:r>
          </w:p>
        </w:tc>
      </w:tr>
      <w:tr w:rsidR="00C62A79" w:rsidRPr="007F4093" w14:paraId="0274C860" w14:textId="77777777" w:rsidTr="003F1992">
        <w:trPr>
          <w:trHeight w:val="446"/>
        </w:trPr>
        <w:tc>
          <w:tcPr>
            <w:tcW w:w="3189" w:type="pct"/>
            <w:tcBorders>
              <w:top w:val="single" w:sz="4" w:space="0" w:color="000000"/>
              <w:left w:val="single" w:sz="4" w:space="0" w:color="000000"/>
              <w:bottom w:val="single" w:sz="4" w:space="0" w:color="000000"/>
              <w:right w:val="single" w:sz="4" w:space="0" w:color="000000"/>
            </w:tcBorders>
            <w:shd w:val="clear" w:color="auto" w:fill="auto"/>
          </w:tcPr>
          <w:p w14:paraId="40085725" w14:textId="2E90C3E4" w:rsidR="00C62A79" w:rsidRPr="007F4093" w:rsidRDefault="004E1259"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 xml:space="preserve">„Putokaz za djecu od 5 do 7 godina“ – Petra </w:t>
            </w:r>
            <w:proofErr w:type="spellStart"/>
            <w:r w:rsidRPr="007F4093">
              <w:rPr>
                <w:rFonts w:asciiTheme="minorHAnsi" w:hAnsiTheme="minorHAnsi" w:cstheme="minorHAnsi"/>
                <w:color w:val="000000" w:themeColor="text1"/>
                <w:sz w:val="22"/>
                <w:szCs w:val="22"/>
              </w:rPr>
              <w:t>Gotal</w:t>
            </w:r>
            <w:proofErr w:type="spellEnd"/>
            <w:r w:rsidRPr="007F4093">
              <w:rPr>
                <w:rFonts w:asciiTheme="minorHAnsi" w:hAnsiTheme="minorHAnsi" w:cstheme="minorHAnsi"/>
                <w:color w:val="000000" w:themeColor="text1"/>
                <w:sz w:val="22"/>
                <w:szCs w:val="22"/>
              </w:rPr>
              <w:t xml:space="preserve"> i Lana </w:t>
            </w:r>
            <w:proofErr w:type="spellStart"/>
            <w:r w:rsidRPr="007F4093">
              <w:rPr>
                <w:rFonts w:asciiTheme="minorHAnsi" w:hAnsiTheme="minorHAnsi" w:cstheme="minorHAnsi"/>
                <w:color w:val="000000" w:themeColor="text1"/>
                <w:sz w:val="22"/>
                <w:szCs w:val="22"/>
              </w:rPr>
              <w:t>Kihas</w:t>
            </w:r>
            <w:proofErr w:type="spellEnd"/>
          </w:p>
        </w:tc>
        <w:tc>
          <w:tcPr>
            <w:tcW w:w="1811" w:type="pct"/>
            <w:tcBorders>
              <w:top w:val="single" w:sz="4" w:space="0" w:color="000000"/>
              <w:left w:val="single" w:sz="4" w:space="0" w:color="000000"/>
              <w:bottom w:val="single" w:sz="4" w:space="0" w:color="000000"/>
              <w:right w:val="single" w:sz="4" w:space="0" w:color="000000"/>
            </w:tcBorders>
            <w:shd w:val="clear" w:color="auto" w:fill="auto"/>
          </w:tcPr>
          <w:p w14:paraId="1B03F904" w14:textId="1A06CD3F" w:rsidR="00C62A79" w:rsidRPr="007F4093" w:rsidRDefault="00C62A79"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 xml:space="preserve"> Iva Rahija</w:t>
            </w:r>
            <w:r w:rsidR="00961B85" w:rsidRPr="007F4093">
              <w:rPr>
                <w:rFonts w:asciiTheme="minorHAnsi" w:hAnsiTheme="minorHAnsi" w:cstheme="minorHAnsi"/>
                <w:color w:val="000000" w:themeColor="text1"/>
                <w:sz w:val="22"/>
                <w:szCs w:val="22"/>
              </w:rPr>
              <w:t>/</w:t>
            </w:r>
            <w:r w:rsidR="003F1992" w:rsidRPr="007F4093">
              <w:rPr>
                <w:rFonts w:asciiTheme="minorHAnsi" w:hAnsiTheme="minorHAnsi" w:cstheme="minorHAnsi"/>
                <w:color w:val="000000" w:themeColor="text1"/>
                <w:sz w:val="22"/>
                <w:szCs w:val="22"/>
              </w:rPr>
              <w:t>veljača</w:t>
            </w:r>
          </w:p>
        </w:tc>
      </w:tr>
      <w:tr w:rsidR="00C62A79" w:rsidRPr="007F4093" w14:paraId="34C3FDB1" w14:textId="77777777" w:rsidTr="003F1992">
        <w:trPr>
          <w:trHeight w:val="446"/>
        </w:trPr>
        <w:tc>
          <w:tcPr>
            <w:tcW w:w="3189" w:type="pct"/>
            <w:tcBorders>
              <w:top w:val="single" w:sz="4" w:space="0" w:color="000000"/>
              <w:left w:val="single" w:sz="4" w:space="0" w:color="000000"/>
              <w:bottom w:val="single" w:sz="4" w:space="0" w:color="000000"/>
              <w:right w:val="single" w:sz="4" w:space="0" w:color="000000"/>
            </w:tcBorders>
            <w:shd w:val="clear" w:color="auto" w:fill="auto"/>
          </w:tcPr>
          <w:p w14:paraId="5537CE03" w14:textId="31E6E65C" w:rsidR="00C62A79" w:rsidRPr="007F4093" w:rsidRDefault="004E1259"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 xml:space="preserve">„Danski odgoj djece“ – </w:t>
            </w:r>
            <w:proofErr w:type="spellStart"/>
            <w:r w:rsidRPr="007F4093">
              <w:rPr>
                <w:rFonts w:asciiTheme="minorHAnsi" w:hAnsiTheme="minorHAnsi" w:cstheme="minorHAnsi"/>
                <w:color w:val="000000" w:themeColor="text1"/>
                <w:sz w:val="22"/>
                <w:szCs w:val="22"/>
              </w:rPr>
              <w:t>Jasper</w:t>
            </w:r>
            <w:proofErr w:type="spellEnd"/>
            <w:r w:rsidRPr="007F4093">
              <w:rPr>
                <w:rFonts w:asciiTheme="minorHAnsi" w:hAnsiTheme="minorHAnsi" w:cstheme="minorHAnsi"/>
                <w:color w:val="000000" w:themeColor="text1"/>
                <w:sz w:val="22"/>
                <w:szCs w:val="22"/>
              </w:rPr>
              <w:t xml:space="preserve"> </w:t>
            </w:r>
            <w:proofErr w:type="spellStart"/>
            <w:r w:rsidRPr="007F4093">
              <w:rPr>
                <w:rFonts w:asciiTheme="minorHAnsi" w:hAnsiTheme="minorHAnsi" w:cstheme="minorHAnsi"/>
                <w:color w:val="000000" w:themeColor="text1"/>
                <w:sz w:val="22"/>
                <w:szCs w:val="22"/>
              </w:rPr>
              <w:t>Juul</w:t>
            </w:r>
            <w:proofErr w:type="spellEnd"/>
          </w:p>
        </w:tc>
        <w:tc>
          <w:tcPr>
            <w:tcW w:w="1811" w:type="pct"/>
            <w:tcBorders>
              <w:top w:val="single" w:sz="4" w:space="0" w:color="000000"/>
              <w:left w:val="single" w:sz="4" w:space="0" w:color="000000"/>
              <w:bottom w:val="single" w:sz="4" w:space="0" w:color="000000"/>
              <w:right w:val="single" w:sz="4" w:space="0" w:color="000000"/>
            </w:tcBorders>
            <w:shd w:val="clear" w:color="auto" w:fill="auto"/>
          </w:tcPr>
          <w:p w14:paraId="58E71957" w14:textId="239265EF" w:rsidR="00C62A79" w:rsidRPr="007F4093" w:rsidRDefault="00C62A79"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Danica Fric</w:t>
            </w:r>
            <w:r w:rsidR="00B56B28" w:rsidRPr="007F4093">
              <w:rPr>
                <w:rFonts w:asciiTheme="minorHAnsi" w:hAnsiTheme="minorHAnsi" w:cstheme="minorHAnsi"/>
                <w:color w:val="000000" w:themeColor="text1"/>
                <w:sz w:val="22"/>
                <w:szCs w:val="22"/>
              </w:rPr>
              <w:t>/</w:t>
            </w:r>
            <w:r w:rsidR="003F1992" w:rsidRPr="007F4093">
              <w:rPr>
                <w:rFonts w:asciiTheme="minorHAnsi" w:hAnsiTheme="minorHAnsi" w:cstheme="minorHAnsi"/>
                <w:color w:val="000000" w:themeColor="text1"/>
                <w:sz w:val="22"/>
                <w:szCs w:val="22"/>
              </w:rPr>
              <w:t>svibanj</w:t>
            </w:r>
          </w:p>
        </w:tc>
      </w:tr>
      <w:tr w:rsidR="00C62A79" w:rsidRPr="007F4093" w14:paraId="7CEE1404" w14:textId="77777777" w:rsidTr="003F1992">
        <w:trPr>
          <w:trHeight w:val="446"/>
        </w:trPr>
        <w:tc>
          <w:tcPr>
            <w:tcW w:w="3189" w:type="pct"/>
            <w:tcBorders>
              <w:top w:val="single" w:sz="4" w:space="0" w:color="000000"/>
              <w:left w:val="single" w:sz="4" w:space="0" w:color="000000"/>
              <w:bottom w:val="single" w:sz="4" w:space="0" w:color="000000"/>
              <w:right w:val="single" w:sz="4" w:space="0" w:color="000000"/>
            </w:tcBorders>
            <w:shd w:val="clear" w:color="auto" w:fill="auto"/>
          </w:tcPr>
          <w:p w14:paraId="5DE83608" w14:textId="0919B96D" w:rsidR="00C62A79" w:rsidRPr="007F4093" w:rsidRDefault="004E1259"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 xml:space="preserve">„Dijete, odgojitelj i lutka“ – </w:t>
            </w:r>
            <w:proofErr w:type="spellStart"/>
            <w:r w:rsidRPr="007F4093">
              <w:rPr>
                <w:rFonts w:asciiTheme="minorHAnsi" w:hAnsiTheme="minorHAnsi" w:cstheme="minorHAnsi"/>
                <w:color w:val="000000" w:themeColor="text1"/>
                <w:sz w:val="22"/>
                <w:szCs w:val="22"/>
              </w:rPr>
              <w:t>Hicela</w:t>
            </w:r>
            <w:proofErr w:type="spellEnd"/>
            <w:r w:rsidRPr="007F4093">
              <w:rPr>
                <w:rFonts w:asciiTheme="minorHAnsi" w:hAnsiTheme="minorHAnsi" w:cstheme="minorHAnsi"/>
                <w:color w:val="000000" w:themeColor="text1"/>
                <w:sz w:val="22"/>
                <w:szCs w:val="22"/>
              </w:rPr>
              <w:t xml:space="preserve"> </w:t>
            </w:r>
            <w:proofErr w:type="spellStart"/>
            <w:r w:rsidRPr="007F4093">
              <w:rPr>
                <w:rFonts w:asciiTheme="minorHAnsi" w:hAnsiTheme="minorHAnsi" w:cstheme="minorHAnsi"/>
                <w:color w:val="000000" w:themeColor="text1"/>
                <w:sz w:val="22"/>
                <w:szCs w:val="22"/>
              </w:rPr>
              <w:t>Ivon</w:t>
            </w:r>
            <w:proofErr w:type="spellEnd"/>
            <w:r w:rsidRPr="007F4093">
              <w:rPr>
                <w:rFonts w:asciiTheme="minorHAnsi" w:hAnsiTheme="minorHAnsi" w:cstheme="minorHAnsi"/>
                <w:color w:val="000000" w:themeColor="text1"/>
                <w:sz w:val="22"/>
                <w:szCs w:val="22"/>
              </w:rPr>
              <w:t xml:space="preserve"> / „Lutke su nas odabrale“ – Vlasta </w:t>
            </w:r>
            <w:proofErr w:type="spellStart"/>
            <w:r w:rsidRPr="007F4093">
              <w:rPr>
                <w:rFonts w:asciiTheme="minorHAnsi" w:hAnsiTheme="minorHAnsi" w:cstheme="minorHAnsi"/>
                <w:color w:val="000000" w:themeColor="text1"/>
                <w:sz w:val="22"/>
                <w:szCs w:val="22"/>
              </w:rPr>
              <w:t>Pokrivka</w:t>
            </w:r>
            <w:proofErr w:type="spellEnd"/>
          </w:p>
        </w:tc>
        <w:tc>
          <w:tcPr>
            <w:tcW w:w="1811" w:type="pct"/>
            <w:tcBorders>
              <w:top w:val="single" w:sz="4" w:space="0" w:color="000000"/>
              <w:left w:val="single" w:sz="4" w:space="0" w:color="000000"/>
              <w:bottom w:val="single" w:sz="4" w:space="0" w:color="000000"/>
              <w:right w:val="single" w:sz="4" w:space="0" w:color="000000"/>
            </w:tcBorders>
            <w:shd w:val="clear" w:color="auto" w:fill="auto"/>
          </w:tcPr>
          <w:p w14:paraId="306DBCBB" w14:textId="4A4511D2" w:rsidR="00C62A79" w:rsidRPr="007F4093" w:rsidRDefault="00C62A79"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Marina Pereško</w:t>
            </w:r>
            <w:r w:rsidR="00B56B28" w:rsidRPr="007F4093">
              <w:rPr>
                <w:rFonts w:asciiTheme="minorHAnsi" w:hAnsiTheme="minorHAnsi" w:cstheme="minorHAnsi"/>
                <w:color w:val="000000" w:themeColor="text1"/>
                <w:sz w:val="22"/>
                <w:szCs w:val="22"/>
              </w:rPr>
              <w:t>/</w:t>
            </w:r>
            <w:r w:rsidR="003F1992" w:rsidRPr="007F4093">
              <w:rPr>
                <w:rFonts w:asciiTheme="minorHAnsi" w:hAnsiTheme="minorHAnsi" w:cstheme="minorHAnsi"/>
                <w:color w:val="000000" w:themeColor="text1"/>
                <w:sz w:val="22"/>
                <w:szCs w:val="22"/>
              </w:rPr>
              <w:t>svibanj</w:t>
            </w:r>
          </w:p>
        </w:tc>
      </w:tr>
      <w:tr w:rsidR="00C62A79" w:rsidRPr="007F4093" w14:paraId="1FBC5610" w14:textId="77777777" w:rsidTr="003F1992">
        <w:trPr>
          <w:trHeight w:val="446"/>
        </w:trPr>
        <w:tc>
          <w:tcPr>
            <w:tcW w:w="3189" w:type="pct"/>
            <w:tcBorders>
              <w:top w:val="single" w:sz="4" w:space="0" w:color="000000"/>
              <w:left w:val="single" w:sz="4" w:space="0" w:color="000000"/>
              <w:bottom w:val="single" w:sz="4" w:space="0" w:color="000000"/>
              <w:right w:val="single" w:sz="4" w:space="0" w:color="000000"/>
            </w:tcBorders>
            <w:shd w:val="clear" w:color="auto" w:fill="auto"/>
          </w:tcPr>
          <w:p w14:paraId="5482E599" w14:textId="7C2433A2" w:rsidR="00C62A79" w:rsidRPr="007F4093" w:rsidRDefault="00961B85"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w:t>
            </w:r>
            <w:r w:rsidR="005747A2" w:rsidRPr="007F4093">
              <w:rPr>
                <w:rFonts w:asciiTheme="minorHAnsi" w:hAnsiTheme="minorHAnsi" w:cstheme="minorHAnsi"/>
                <w:color w:val="000000" w:themeColor="text1"/>
                <w:sz w:val="22"/>
                <w:szCs w:val="22"/>
              </w:rPr>
              <w:t>Terapija igrom</w:t>
            </w:r>
            <w:r w:rsidRPr="007F4093">
              <w:rPr>
                <w:rFonts w:asciiTheme="minorHAnsi" w:hAnsiTheme="minorHAnsi" w:cstheme="minorHAnsi"/>
                <w:color w:val="000000" w:themeColor="text1"/>
                <w:sz w:val="22"/>
                <w:szCs w:val="22"/>
              </w:rPr>
              <w:t>“</w:t>
            </w:r>
            <w:r w:rsidR="005747A2" w:rsidRPr="007F4093">
              <w:rPr>
                <w:rFonts w:asciiTheme="minorHAnsi" w:hAnsiTheme="minorHAnsi" w:cstheme="minorHAnsi"/>
                <w:color w:val="000000" w:themeColor="text1"/>
                <w:sz w:val="22"/>
                <w:szCs w:val="22"/>
              </w:rPr>
              <w:t xml:space="preserve">- Tatjana </w:t>
            </w:r>
            <w:proofErr w:type="spellStart"/>
            <w:r w:rsidR="005747A2" w:rsidRPr="007F4093">
              <w:rPr>
                <w:rFonts w:asciiTheme="minorHAnsi" w:hAnsiTheme="minorHAnsi" w:cstheme="minorHAnsi"/>
                <w:color w:val="000000" w:themeColor="text1"/>
                <w:sz w:val="22"/>
                <w:szCs w:val="22"/>
              </w:rPr>
              <w:t>Gjurković</w:t>
            </w:r>
            <w:proofErr w:type="spellEnd"/>
          </w:p>
        </w:tc>
        <w:tc>
          <w:tcPr>
            <w:tcW w:w="1811" w:type="pct"/>
            <w:tcBorders>
              <w:top w:val="single" w:sz="4" w:space="0" w:color="000000"/>
              <w:left w:val="single" w:sz="4" w:space="0" w:color="000000"/>
              <w:bottom w:val="single" w:sz="4" w:space="0" w:color="000000"/>
              <w:right w:val="single" w:sz="4" w:space="0" w:color="000000"/>
            </w:tcBorders>
            <w:shd w:val="clear" w:color="auto" w:fill="auto"/>
          </w:tcPr>
          <w:p w14:paraId="3CAEFA12" w14:textId="3BC042DD" w:rsidR="00C62A79" w:rsidRPr="007F4093" w:rsidRDefault="00C62A79"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Maja Jakić</w:t>
            </w:r>
            <w:r w:rsidR="00B56B28" w:rsidRPr="007F4093">
              <w:rPr>
                <w:rFonts w:asciiTheme="minorHAnsi" w:hAnsiTheme="minorHAnsi" w:cstheme="minorHAnsi"/>
                <w:color w:val="000000" w:themeColor="text1"/>
                <w:sz w:val="22"/>
                <w:szCs w:val="22"/>
              </w:rPr>
              <w:t>/</w:t>
            </w:r>
            <w:r w:rsidR="003F1992" w:rsidRPr="007F4093">
              <w:rPr>
                <w:rFonts w:asciiTheme="minorHAnsi" w:hAnsiTheme="minorHAnsi" w:cstheme="minorHAnsi"/>
                <w:color w:val="000000" w:themeColor="text1"/>
                <w:sz w:val="22"/>
                <w:szCs w:val="22"/>
              </w:rPr>
              <w:t>veljača</w:t>
            </w:r>
          </w:p>
        </w:tc>
      </w:tr>
      <w:tr w:rsidR="00C62A79" w:rsidRPr="007F4093" w14:paraId="0E8AA68B" w14:textId="77777777" w:rsidTr="003F1992">
        <w:trPr>
          <w:trHeight w:val="446"/>
        </w:trPr>
        <w:tc>
          <w:tcPr>
            <w:tcW w:w="3189" w:type="pct"/>
            <w:tcBorders>
              <w:top w:val="single" w:sz="4" w:space="0" w:color="000000"/>
              <w:left w:val="single" w:sz="4" w:space="0" w:color="000000"/>
              <w:bottom w:val="single" w:sz="4" w:space="0" w:color="000000"/>
              <w:right w:val="single" w:sz="4" w:space="0" w:color="000000"/>
            </w:tcBorders>
            <w:shd w:val="clear" w:color="auto" w:fill="auto"/>
          </w:tcPr>
          <w:p w14:paraId="56C5E696" w14:textId="3E9A17EB" w:rsidR="00C62A79" w:rsidRPr="007F4093" w:rsidRDefault="00961B85"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 xml:space="preserve">„Pedagoško-psihološki aspekti komunikacije“ – Nevenka </w:t>
            </w:r>
            <w:proofErr w:type="spellStart"/>
            <w:r w:rsidRPr="007F4093">
              <w:rPr>
                <w:rFonts w:asciiTheme="minorHAnsi" w:hAnsiTheme="minorHAnsi" w:cstheme="minorHAnsi"/>
                <w:color w:val="000000" w:themeColor="text1"/>
                <w:sz w:val="22"/>
                <w:szCs w:val="22"/>
              </w:rPr>
              <w:t>Tatković</w:t>
            </w:r>
            <w:proofErr w:type="spellEnd"/>
          </w:p>
        </w:tc>
        <w:tc>
          <w:tcPr>
            <w:tcW w:w="1811" w:type="pct"/>
            <w:tcBorders>
              <w:top w:val="single" w:sz="4" w:space="0" w:color="000000"/>
              <w:left w:val="single" w:sz="4" w:space="0" w:color="000000"/>
              <w:bottom w:val="single" w:sz="4" w:space="0" w:color="000000"/>
              <w:right w:val="single" w:sz="4" w:space="0" w:color="000000"/>
            </w:tcBorders>
            <w:shd w:val="clear" w:color="auto" w:fill="auto"/>
          </w:tcPr>
          <w:p w14:paraId="012BF60B" w14:textId="156FA732" w:rsidR="00C62A79" w:rsidRPr="007F4093" w:rsidRDefault="00C62A79"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Barbara Cerjanec</w:t>
            </w:r>
            <w:r w:rsidR="00B56B28" w:rsidRPr="007F4093">
              <w:rPr>
                <w:rFonts w:asciiTheme="minorHAnsi" w:hAnsiTheme="minorHAnsi" w:cstheme="minorHAnsi"/>
                <w:color w:val="000000" w:themeColor="text1"/>
                <w:sz w:val="22"/>
                <w:szCs w:val="22"/>
              </w:rPr>
              <w:t>/</w:t>
            </w:r>
            <w:r w:rsidR="003F1992" w:rsidRPr="007F4093">
              <w:rPr>
                <w:rFonts w:asciiTheme="minorHAnsi" w:hAnsiTheme="minorHAnsi" w:cstheme="minorHAnsi"/>
                <w:color w:val="000000" w:themeColor="text1"/>
                <w:sz w:val="22"/>
                <w:szCs w:val="22"/>
              </w:rPr>
              <w:t>veljača</w:t>
            </w:r>
          </w:p>
        </w:tc>
      </w:tr>
      <w:tr w:rsidR="00961B85" w:rsidRPr="007F4093" w14:paraId="09EBE364" w14:textId="77777777" w:rsidTr="003F1992">
        <w:trPr>
          <w:trHeight w:val="446"/>
        </w:trPr>
        <w:tc>
          <w:tcPr>
            <w:tcW w:w="3189" w:type="pct"/>
            <w:tcBorders>
              <w:top w:val="single" w:sz="4" w:space="0" w:color="000000"/>
              <w:left w:val="single" w:sz="4" w:space="0" w:color="000000"/>
              <w:bottom w:val="single" w:sz="4" w:space="0" w:color="000000"/>
              <w:right w:val="single" w:sz="4" w:space="0" w:color="000000"/>
            </w:tcBorders>
            <w:shd w:val="clear" w:color="auto" w:fill="auto"/>
          </w:tcPr>
          <w:p w14:paraId="0433139E" w14:textId="728DA260" w:rsidR="00961B85" w:rsidRPr="007F4093" w:rsidRDefault="00961B85"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 xml:space="preserve">„Uloga medicinske sestre i planiranje pravilne prehrane u dječjim vrtićima“ - </w:t>
            </w:r>
            <w:proofErr w:type="spellStart"/>
            <w:r w:rsidRPr="007F4093">
              <w:rPr>
                <w:rFonts w:asciiTheme="minorHAnsi" w:hAnsiTheme="minorHAnsi" w:cstheme="minorHAnsi"/>
                <w:color w:val="000000" w:themeColor="text1"/>
                <w:sz w:val="22"/>
                <w:szCs w:val="22"/>
              </w:rPr>
              <w:t>Dunković</w:t>
            </w:r>
            <w:proofErr w:type="spellEnd"/>
            <w:r w:rsidRPr="007F4093">
              <w:rPr>
                <w:rFonts w:asciiTheme="minorHAnsi" w:hAnsiTheme="minorHAnsi" w:cstheme="minorHAnsi"/>
                <w:color w:val="000000" w:themeColor="text1"/>
                <w:sz w:val="22"/>
                <w:szCs w:val="22"/>
              </w:rPr>
              <w:t>, K.</w:t>
            </w:r>
          </w:p>
        </w:tc>
        <w:tc>
          <w:tcPr>
            <w:tcW w:w="1811" w:type="pct"/>
            <w:tcBorders>
              <w:top w:val="single" w:sz="4" w:space="0" w:color="000000"/>
              <w:left w:val="single" w:sz="4" w:space="0" w:color="000000"/>
              <w:bottom w:val="single" w:sz="4" w:space="0" w:color="000000"/>
              <w:right w:val="single" w:sz="4" w:space="0" w:color="000000"/>
            </w:tcBorders>
            <w:shd w:val="clear" w:color="auto" w:fill="auto"/>
          </w:tcPr>
          <w:p w14:paraId="36843B83" w14:textId="13939FD1" w:rsidR="00961B85" w:rsidRPr="007F4093" w:rsidRDefault="00961B85" w:rsidP="00537784">
            <w:p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Valentina Stojković</w:t>
            </w:r>
            <w:r w:rsidR="00B56B28" w:rsidRPr="007F4093">
              <w:rPr>
                <w:rFonts w:asciiTheme="minorHAnsi" w:hAnsiTheme="minorHAnsi" w:cstheme="minorHAnsi"/>
                <w:color w:val="000000" w:themeColor="text1"/>
                <w:sz w:val="22"/>
                <w:szCs w:val="22"/>
              </w:rPr>
              <w:t>/</w:t>
            </w:r>
            <w:r w:rsidR="003F1992" w:rsidRPr="007F4093">
              <w:rPr>
                <w:rFonts w:asciiTheme="minorHAnsi" w:hAnsiTheme="minorHAnsi" w:cstheme="minorHAnsi"/>
                <w:color w:val="000000" w:themeColor="text1"/>
                <w:sz w:val="22"/>
                <w:szCs w:val="22"/>
              </w:rPr>
              <w:t>studeni</w:t>
            </w:r>
          </w:p>
        </w:tc>
      </w:tr>
    </w:tbl>
    <w:p w14:paraId="1F965013" w14:textId="77777777" w:rsidR="00C62A79" w:rsidRPr="007F4093" w:rsidRDefault="00C62A79" w:rsidP="00537784">
      <w:pPr>
        <w:spacing w:line="360" w:lineRule="auto"/>
        <w:ind w:right="-99"/>
        <w:jc w:val="both"/>
        <w:rPr>
          <w:rFonts w:asciiTheme="minorHAnsi" w:hAnsiTheme="minorHAnsi" w:cstheme="minorHAnsi"/>
          <w:sz w:val="22"/>
          <w:szCs w:val="22"/>
        </w:rPr>
      </w:pPr>
    </w:p>
    <w:p w14:paraId="3DC1F2B4" w14:textId="061A0643" w:rsidR="00C62A79" w:rsidRPr="007F4093" w:rsidRDefault="00C62A79" w:rsidP="00537784">
      <w:pPr>
        <w:pStyle w:val="Naslov1"/>
        <w:numPr>
          <w:ilvl w:val="0"/>
          <w:numId w:val="53"/>
        </w:numPr>
        <w:spacing w:before="0" w:line="360" w:lineRule="auto"/>
        <w:jc w:val="both"/>
        <w:rPr>
          <w:rFonts w:asciiTheme="minorHAnsi" w:hAnsiTheme="minorHAnsi" w:cstheme="minorHAnsi"/>
          <w:color w:val="000000" w:themeColor="text1"/>
          <w:sz w:val="28"/>
          <w:szCs w:val="28"/>
        </w:rPr>
      </w:pPr>
      <w:bookmarkStart w:id="23" w:name="_Toc143158926"/>
      <w:r w:rsidRPr="007F4093">
        <w:rPr>
          <w:rFonts w:asciiTheme="minorHAnsi" w:hAnsiTheme="minorHAnsi" w:cstheme="minorHAnsi"/>
          <w:color w:val="000000" w:themeColor="text1"/>
          <w:sz w:val="28"/>
          <w:szCs w:val="28"/>
        </w:rPr>
        <w:t>SURADNJA S RODITELJIMA</w:t>
      </w:r>
      <w:bookmarkEnd w:id="23"/>
    </w:p>
    <w:p w14:paraId="10BB7DF3" w14:textId="77777777" w:rsidR="00C62A79" w:rsidRPr="007F4093" w:rsidRDefault="00C62A79" w:rsidP="00537784">
      <w:pPr>
        <w:pStyle w:val="Odlomakpopisa"/>
        <w:spacing w:line="360" w:lineRule="auto"/>
        <w:jc w:val="both"/>
        <w:rPr>
          <w:rFonts w:asciiTheme="minorHAnsi" w:hAnsiTheme="minorHAnsi" w:cstheme="minorHAnsi"/>
          <w:sz w:val="22"/>
          <w:szCs w:val="22"/>
        </w:rPr>
      </w:pPr>
    </w:p>
    <w:p w14:paraId="5488C7DE" w14:textId="77777777" w:rsidR="00C62A79" w:rsidRPr="007F4093" w:rsidRDefault="00C62A79"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Obitelj i vrtić dva su temeljna sustava u kojima se dijete rane i predškolske dobi razvija i raste. Stvaranje i održavanje kvalitetne suradnje s roditeljima kao ravnopravnim partnerima u odgojno-obrazovnom procesu te uključivanje roditelja u neposredan odgojno-obrazovni rad od iznimne su važnosti za kvalitetan odgoj i obrazovanje svakog djeteta. Cilj suradnje s roditeljima jest osiguranje opće dobrobiti djeteta, odnosno kvalitetnog rasta i razvoja te odgoja i obrazovanja svakog djeteta.</w:t>
      </w:r>
    </w:p>
    <w:p w14:paraId="1E687FBE" w14:textId="33B1428F" w:rsidR="00C62A79" w:rsidRPr="007F4093" w:rsidRDefault="00C62A79" w:rsidP="00537784">
      <w:pPr>
        <w:spacing w:line="360" w:lineRule="auto"/>
        <w:jc w:val="both"/>
        <w:rPr>
          <w:rFonts w:asciiTheme="minorHAnsi" w:hAnsiTheme="minorHAnsi" w:cstheme="minorHAnsi"/>
          <w:b/>
          <w:bCs/>
          <w:color w:val="000000" w:themeColor="text1"/>
          <w:sz w:val="22"/>
          <w:szCs w:val="22"/>
        </w:rPr>
      </w:pPr>
      <w:r w:rsidRPr="007F4093">
        <w:rPr>
          <w:rFonts w:asciiTheme="minorHAnsi" w:hAnsiTheme="minorHAnsi" w:cstheme="minorHAnsi"/>
          <w:sz w:val="22"/>
          <w:szCs w:val="22"/>
        </w:rPr>
        <w:t xml:space="preserve">Suradnja s roditeljima će se tijekom pedagoške </w:t>
      </w:r>
      <w:r w:rsidRPr="007F4093">
        <w:rPr>
          <w:rFonts w:asciiTheme="minorHAnsi" w:hAnsiTheme="minorHAnsi" w:cstheme="minorHAnsi"/>
          <w:color w:val="000000" w:themeColor="text1"/>
          <w:sz w:val="22"/>
          <w:szCs w:val="22"/>
        </w:rPr>
        <w:t>godine 2023./2024. odvijati kroz:</w:t>
      </w:r>
    </w:p>
    <w:p w14:paraId="29F96BAD" w14:textId="77777777" w:rsidR="00C62A79" w:rsidRPr="007F4093" w:rsidRDefault="00C62A79" w:rsidP="00537784">
      <w:pPr>
        <w:pStyle w:val="Odlomakpopisa"/>
        <w:numPr>
          <w:ilvl w:val="0"/>
          <w:numId w:val="46"/>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svakodnevnu izmjenu informacija prilikom dovođenja i odvođenja djeteta,</w:t>
      </w:r>
    </w:p>
    <w:p w14:paraId="60A4828B" w14:textId="77777777" w:rsidR="00C62A79" w:rsidRPr="007F4093" w:rsidRDefault="00C62A79" w:rsidP="00537784">
      <w:pPr>
        <w:pStyle w:val="Odlomakpopisa"/>
        <w:numPr>
          <w:ilvl w:val="0"/>
          <w:numId w:val="46"/>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inicijalni razgovor s novoupisanom obitelji,</w:t>
      </w:r>
    </w:p>
    <w:p w14:paraId="2230FF44" w14:textId="77777777" w:rsidR="00C62A79" w:rsidRPr="007F4093" w:rsidRDefault="00C62A79" w:rsidP="00537784">
      <w:pPr>
        <w:pStyle w:val="Odlomakpopisa"/>
        <w:numPr>
          <w:ilvl w:val="0"/>
          <w:numId w:val="46"/>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 xml:space="preserve">dogovorene individualne razgovore, </w:t>
      </w:r>
    </w:p>
    <w:p w14:paraId="4CBD9557" w14:textId="77777777" w:rsidR="00C62A79" w:rsidRPr="007F4093" w:rsidRDefault="00C62A79" w:rsidP="00537784">
      <w:pPr>
        <w:pStyle w:val="Odlomakpopisa"/>
        <w:numPr>
          <w:ilvl w:val="0"/>
          <w:numId w:val="46"/>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 xml:space="preserve">individualne informacije, </w:t>
      </w:r>
    </w:p>
    <w:p w14:paraId="201708F1" w14:textId="77777777" w:rsidR="00C62A79" w:rsidRDefault="00C62A79" w:rsidP="00537784">
      <w:pPr>
        <w:pStyle w:val="Odlomakpopisa"/>
        <w:numPr>
          <w:ilvl w:val="0"/>
          <w:numId w:val="46"/>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roditeljske sastanke, radionice (edukativne i kreativne) s/bez djece i tematska predavanja za roditelje:</w:t>
      </w:r>
    </w:p>
    <w:p w14:paraId="2B456161" w14:textId="77777777" w:rsidR="007F4093" w:rsidRPr="007F4093" w:rsidRDefault="007F4093" w:rsidP="007F4093">
      <w:pPr>
        <w:pStyle w:val="Odlomakpopisa"/>
        <w:spacing w:line="360" w:lineRule="auto"/>
        <w:jc w:val="both"/>
        <w:rPr>
          <w:rFonts w:asciiTheme="minorHAnsi" w:hAnsiTheme="minorHAnsi" w:cstheme="minorHAnsi"/>
          <w:sz w:val="22"/>
          <w:szCs w:val="22"/>
        </w:rPr>
      </w:pPr>
    </w:p>
    <w:p w14:paraId="2EBED354" w14:textId="77777777" w:rsidR="00C62A79" w:rsidRPr="007F4093" w:rsidRDefault="00C62A79"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 xml:space="preserve">1. Redovni desetsatni program: </w:t>
      </w:r>
    </w:p>
    <w:p w14:paraId="69BE05D2" w14:textId="34CCF1E0" w:rsidR="00C62A79" w:rsidRPr="007F4093" w:rsidRDefault="00C62A79" w:rsidP="00537784">
      <w:pPr>
        <w:pStyle w:val="Odlomakpopisa"/>
        <w:numPr>
          <w:ilvl w:val="0"/>
          <w:numId w:val="47"/>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Rujan 2023. – redoviti 10-satni program – obavijesni roditeljski sastanak - osnovne informacije za pedagošku godinu 2023./2024.</w:t>
      </w:r>
    </w:p>
    <w:p w14:paraId="39F22DFE" w14:textId="6598C9CC" w:rsidR="00C62A79" w:rsidRDefault="00C62A79" w:rsidP="00537784">
      <w:pPr>
        <w:pStyle w:val="Odlomakpopisa"/>
        <w:numPr>
          <w:ilvl w:val="0"/>
          <w:numId w:val="47"/>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 xml:space="preserve">Prosinac 2023. – redoviti 10-satni program – kreativna radionica </w:t>
      </w:r>
    </w:p>
    <w:p w14:paraId="4DAF8FBC" w14:textId="6CA72D6A" w:rsidR="009E432B" w:rsidRPr="007F4093" w:rsidRDefault="009E432B" w:rsidP="00537784">
      <w:pPr>
        <w:pStyle w:val="Odlomakpopisa"/>
        <w:numPr>
          <w:ilvl w:val="0"/>
          <w:numId w:val="47"/>
        </w:numPr>
        <w:spacing w:line="360" w:lineRule="auto"/>
        <w:jc w:val="both"/>
        <w:rPr>
          <w:rFonts w:asciiTheme="minorHAnsi" w:hAnsiTheme="minorHAnsi" w:cstheme="minorHAnsi"/>
          <w:sz w:val="22"/>
          <w:szCs w:val="22"/>
        </w:rPr>
      </w:pPr>
      <w:r>
        <w:rPr>
          <w:rFonts w:asciiTheme="minorHAnsi" w:hAnsiTheme="minorHAnsi" w:cstheme="minorHAnsi"/>
          <w:sz w:val="22"/>
          <w:szCs w:val="22"/>
        </w:rPr>
        <w:t>Siječanj 2024. – redoviti 10-satni program – tematski roditeljski sastanak – Sigurnost u autu</w:t>
      </w:r>
    </w:p>
    <w:p w14:paraId="01C620A6" w14:textId="1F503490" w:rsidR="00C62A79" w:rsidRPr="007F4093" w:rsidRDefault="00C62A79" w:rsidP="00537784">
      <w:pPr>
        <w:pStyle w:val="Odlomakpopisa"/>
        <w:numPr>
          <w:ilvl w:val="0"/>
          <w:numId w:val="47"/>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Ožujak 2024. – redoviti 10-satni program – čajanka s bakama</w:t>
      </w:r>
    </w:p>
    <w:p w14:paraId="28DF4025" w14:textId="1790B432" w:rsidR="00C62A79" w:rsidRPr="007F4093" w:rsidRDefault="00C62A79" w:rsidP="00537784">
      <w:pPr>
        <w:pStyle w:val="Odlomakpopisa"/>
        <w:numPr>
          <w:ilvl w:val="0"/>
          <w:numId w:val="47"/>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lastRenderedPageBreak/>
        <w:t xml:space="preserve">Svibanj 2024. – mješovita vrtićka skupina – tematski roditeljski sastanak – </w:t>
      </w:r>
    </w:p>
    <w:p w14:paraId="17AC9BFF" w14:textId="7AC56371" w:rsidR="00C62A79" w:rsidRPr="007F4093" w:rsidRDefault="00C62A79" w:rsidP="00537784">
      <w:pPr>
        <w:pStyle w:val="Odlomakpopisa"/>
        <w:spacing w:line="360" w:lineRule="auto"/>
        <w:ind w:left="1440"/>
        <w:jc w:val="both"/>
        <w:rPr>
          <w:rFonts w:asciiTheme="minorHAnsi" w:hAnsiTheme="minorHAnsi" w:cstheme="minorHAnsi"/>
          <w:sz w:val="22"/>
          <w:szCs w:val="22"/>
        </w:rPr>
      </w:pPr>
      <w:r w:rsidRPr="007F4093">
        <w:rPr>
          <w:rFonts w:asciiTheme="minorHAnsi" w:hAnsiTheme="minorHAnsi" w:cstheme="minorHAnsi"/>
          <w:sz w:val="22"/>
          <w:szCs w:val="22"/>
        </w:rPr>
        <w:t xml:space="preserve">stručna tema: </w:t>
      </w:r>
      <w:r w:rsidR="009E432B">
        <w:rPr>
          <w:rFonts w:asciiTheme="minorHAnsi" w:hAnsiTheme="minorHAnsi" w:cstheme="minorHAnsi"/>
          <w:sz w:val="22"/>
          <w:szCs w:val="22"/>
        </w:rPr>
        <w:t>Priprema za polazak u školu</w:t>
      </w:r>
    </w:p>
    <w:p w14:paraId="53E933DE" w14:textId="1114B3D5" w:rsidR="00C62A79" w:rsidRPr="007F4093" w:rsidRDefault="00C62A79" w:rsidP="00537784">
      <w:pPr>
        <w:pStyle w:val="Odlomakpopisa"/>
        <w:numPr>
          <w:ilvl w:val="0"/>
          <w:numId w:val="47"/>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Svibanj 2024. – mješovita jaslička skupina – tematski roditeljski sastanak</w:t>
      </w:r>
    </w:p>
    <w:p w14:paraId="3477A843" w14:textId="02DA5E49" w:rsidR="00C62A79" w:rsidRPr="007F4093" w:rsidRDefault="00C62A79" w:rsidP="00537784">
      <w:pPr>
        <w:pStyle w:val="Odlomakpopisa"/>
        <w:spacing w:line="360" w:lineRule="auto"/>
        <w:ind w:left="1440"/>
        <w:jc w:val="both"/>
        <w:rPr>
          <w:rFonts w:asciiTheme="minorHAnsi" w:hAnsiTheme="minorHAnsi" w:cstheme="minorHAnsi"/>
          <w:sz w:val="22"/>
          <w:szCs w:val="22"/>
        </w:rPr>
      </w:pPr>
      <w:r w:rsidRPr="007F4093">
        <w:rPr>
          <w:rFonts w:asciiTheme="minorHAnsi" w:hAnsiTheme="minorHAnsi" w:cstheme="minorHAnsi"/>
          <w:sz w:val="22"/>
          <w:szCs w:val="22"/>
        </w:rPr>
        <w:t xml:space="preserve">- stručna tema: </w:t>
      </w:r>
    </w:p>
    <w:p w14:paraId="6D7ED94B" w14:textId="77777777" w:rsidR="00C62A79" w:rsidRPr="007F4093" w:rsidRDefault="00C62A79"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2. Program predškole:</w:t>
      </w:r>
    </w:p>
    <w:p w14:paraId="366312F9" w14:textId="186002CE" w:rsidR="00C62A79" w:rsidRPr="007F4093" w:rsidRDefault="00C62A79" w:rsidP="00537784">
      <w:pPr>
        <w:pStyle w:val="Odlomakpopisa"/>
        <w:numPr>
          <w:ilvl w:val="0"/>
          <w:numId w:val="47"/>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Rujan 2023. – obavijesni roditeljski sastanak - osnovne informacije za pedagošku godinu 2023./2024.</w:t>
      </w:r>
    </w:p>
    <w:p w14:paraId="11DBB6B2" w14:textId="5D6B7487" w:rsidR="00C62A79" w:rsidRPr="007F4093" w:rsidRDefault="00C62A79" w:rsidP="00537784">
      <w:pPr>
        <w:pStyle w:val="Odlomakpopisa"/>
        <w:numPr>
          <w:ilvl w:val="0"/>
          <w:numId w:val="47"/>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Prosinac 2023. – kreativna radionica s djecom</w:t>
      </w:r>
    </w:p>
    <w:p w14:paraId="3DD8008E" w14:textId="4D31BBAA" w:rsidR="00C62A79" w:rsidRPr="007F4093" w:rsidRDefault="00C62A79" w:rsidP="00537784">
      <w:pPr>
        <w:pStyle w:val="Odlomakpopisa"/>
        <w:numPr>
          <w:ilvl w:val="0"/>
          <w:numId w:val="47"/>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 xml:space="preserve">Svibanj 2024. – tematski roditeljski sastanak – </w:t>
      </w:r>
    </w:p>
    <w:p w14:paraId="229A0C5F" w14:textId="3E8CD020" w:rsidR="00C62A79" w:rsidRPr="007F4093" w:rsidRDefault="00C62A79" w:rsidP="00537784">
      <w:pPr>
        <w:pStyle w:val="Odlomakpopisa"/>
        <w:spacing w:line="360" w:lineRule="auto"/>
        <w:ind w:left="1440"/>
        <w:jc w:val="both"/>
        <w:rPr>
          <w:rFonts w:asciiTheme="minorHAnsi" w:hAnsiTheme="minorHAnsi" w:cstheme="minorHAnsi"/>
          <w:sz w:val="22"/>
          <w:szCs w:val="22"/>
        </w:rPr>
      </w:pPr>
      <w:r w:rsidRPr="007F4093">
        <w:rPr>
          <w:rFonts w:asciiTheme="minorHAnsi" w:hAnsiTheme="minorHAnsi" w:cstheme="minorHAnsi"/>
          <w:sz w:val="22"/>
          <w:szCs w:val="22"/>
        </w:rPr>
        <w:t xml:space="preserve">stručna tema: </w:t>
      </w:r>
      <w:r w:rsidR="009E432B">
        <w:rPr>
          <w:rFonts w:asciiTheme="minorHAnsi" w:hAnsiTheme="minorHAnsi" w:cstheme="minorHAnsi"/>
          <w:sz w:val="22"/>
          <w:szCs w:val="22"/>
        </w:rPr>
        <w:t>Priprema za polazak u školu</w:t>
      </w:r>
    </w:p>
    <w:p w14:paraId="0AD9689D" w14:textId="77777777" w:rsidR="00C62A79" w:rsidRPr="007F4093" w:rsidRDefault="00C62A79" w:rsidP="00537784">
      <w:pPr>
        <w:pStyle w:val="Odlomakpopisa"/>
        <w:numPr>
          <w:ilvl w:val="0"/>
          <w:numId w:val="46"/>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zajednička druženja, priredbe i završne svečanosti djece, roditelja i zaposlenika vrtića</w:t>
      </w:r>
    </w:p>
    <w:p w14:paraId="518F092E" w14:textId="039BD54E" w:rsidR="00C62A79" w:rsidRPr="007F4093" w:rsidRDefault="00C62A79" w:rsidP="00537784">
      <w:pPr>
        <w:pStyle w:val="Odlomakpopisa"/>
        <w:numPr>
          <w:ilvl w:val="0"/>
          <w:numId w:val="46"/>
        </w:numPr>
        <w:spacing w:line="360" w:lineRule="auto"/>
        <w:ind w:left="1418" w:hanging="284"/>
        <w:jc w:val="both"/>
        <w:rPr>
          <w:rFonts w:asciiTheme="minorHAnsi" w:hAnsiTheme="minorHAnsi" w:cstheme="minorHAnsi"/>
          <w:sz w:val="22"/>
          <w:szCs w:val="22"/>
        </w:rPr>
      </w:pPr>
      <w:r w:rsidRPr="007F4093">
        <w:rPr>
          <w:rFonts w:asciiTheme="minorHAnsi" w:hAnsiTheme="minorHAnsi" w:cstheme="minorHAnsi"/>
          <w:sz w:val="22"/>
          <w:szCs w:val="22"/>
        </w:rPr>
        <w:t xml:space="preserve">Listopad 2023. – redoviti 10-satni program i program predškole – </w:t>
      </w:r>
      <w:proofErr w:type="spellStart"/>
      <w:r w:rsidRPr="007F4093">
        <w:rPr>
          <w:rFonts w:asciiTheme="minorHAnsi" w:hAnsiTheme="minorHAnsi" w:cstheme="minorHAnsi"/>
          <w:sz w:val="22"/>
          <w:szCs w:val="22"/>
        </w:rPr>
        <w:t>Kestenijada</w:t>
      </w:r>
      <w:proofErr w:type="spellEnd"/>
      <w:r w:rsidRPr="007F4093">
        <w:rPr>
          <w:rFonts w:asciiTheme="minorHAnsi" w:hAnsiTheme="minorHAnsi" w:cstheme="minorHAnsi"/>
          <w:sz w:val="22"/>
          <w:szCs w:val="22"/>
        </w:rPr>
        <w:t xml:space="preserve"> </w:t>
      </w:r>
    </w:p>
    <w:p w14:paraId="776001C0" w14:textId="5F0D28F5" w:rsidR="00C62A79" w:rsidRPr="007F4093" w:rsidRDefault="00C62A79" w:rsidP="00537784">
      <w:pPr>
        <w:pStyle w:val="Odlomakpopisa"/>
        <w:numPr>
          <w:ilvl w:val="0"/>
          <w:numId w:val="48"/>
        </w:numPr>
        <w:spacing w:line="360" w:lineRule="auto"/>
        <w:ind w:left="1418" w:hanging="284"/>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Prosinac 2023. – mješovita jaslička skupina – Božićno-novogodišnja priredba</w:t>
      </w:r>
    </w:p>
    <w:p w14:paraId="39300D00" w14:textId="0811A0A5" w:rsidR="00C62A79" w:rsidRPr="007F4093" w:rsidRDefault="00C62A79" w:rsidP="00537784">
      <w:pPr>
        <w:pStyle w:val="Odlomakpopisa"/>
        <w:numPr>
          <w:ilvl w:val="0"/>
          <w:numId w:val="48"/>
        </w:numPr>
        <w:spacing w:line="360" w:lineRule="auto"/>
        <w:ind w:left="1418" w:hanging="284"/>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Prosinac 2023. – mješovita vrtićka skupina i program predškole – Božićno-novogodišnja priredba</w:t>
      </w:r>
    </w:p>
    <w:p w14:paraId="036F825C" w14:textId="3D75A394" w:rsidR="00C62A79" w:rsidRPr="007F4093" w:rsidRDefault="00C62A79" w:rsidP="00537784">
      <w:pPr>
        <w:pStyle w:val="Odlomakpopisa"/>
        <w:numPr>
          <w:ilvl w:val="0"/>
          <w:numId w:val="48"/>
        </w:numPr>
        <w:spacing w:line="360" w:lineRule="auto"/>
        <w:ind w:left="1418" w:hanging="284"/>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Svibanj 2024. – mješovita vrtićka skupina i program predškole – završna svečanost</w:t>
      </w:r>
    </w:p>
    <w:p w14:paraId="67E8B03A" w14:textId="6361BD8C" w:rsidR="00C62A79" w:rsidRPr="007F4093" w:rsidRDefault="00C62A79" w:rsidP="00537784">
      <w:pPr>
        <w:pStyle w:val="Odlomakpopisa"/>
        <w:numPr>
          <w:ilvl w:val="0"/>
          <w:numId w:val="48"/>
        </w:numPr>
        <w:spacing w:line="360" w:lineRule="auto"/>
        <w:ind w:left="1418" w:hanging="284"/>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Lipanj 2024. – mješovita jaslička skupina – završna svečanost</w:t>
      </w:r>
    </w:p>
    <w:p w14:paraId="64BD92BC" w14:textId="77777777" w:rsidR="00C62A79" w:rsidRPr="007F4093" w:rsidRDefault="00C62A79" w:rsidP="00537784">
      <w:pPr>
        <w:pStyle w:val="Odlomakpopisa"/>
        <w:numPr>
          <w:ilvl w:val="0"/>
          <w:numId w:val="46"/>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posjete, zajedničke izlete, boravak u prirodi, boravak roditelja u skupini i dr.</w:t>
      </w:r>
    </w:p>
    <w:p w14:paraId="57B32531" w14:textId="2F470CAA" w:rsidR="00C62A79" w:rsidRPr="007F4093" w:rsidRDefault="00C62A79" w:rsidP="00537784">
      <w:pPr>
        <w:pStyle w:val="Odlomakpopisa"/>
        <w:numPr>
          <w:ilvl w:val="0"/>
          <w:numId w:val="46"/>
        </w:numPr>
        <w:spacing w:line="360" w:lineRule="auto"/>
        <w:ind w:left="1418" w:hanging="284"/>
        <w:jc w:val="both"/>
        <w:rPr>
          <w:rFonts w:asciiTheme="minorHAnsi" w:hAnsiTheme="minorHAnsi" w:cstheme="minorHAnsi"/>
          <w:sz w:val="22"/>
          <w:szCs w:val="22"/>
        </w:rPr>
      </w:pPr>
      <w:r w:rsidRPr="007F4093">
        <w:rPr>
          <w:rFonts w:asciiTheme="minorHAnsi" w:hAnsiTheme="minorHAnsi" w:cstheme="minorHAnsi"/>
          <w:sz w:val="22"/>
          <w:szCs w:val="22"/>
        </w:rPr>
        <w:t>Svibanj 2024. – redoviti 10-satni program i program predškole – predstava roditelja s odgojiteljima za djecu u vrtiću</w:t>
      </w:r>
    </w:p>
    <w:p w14:paraId="0EA69C0D" w14:textId="2FC409B8" w:rsidR="00C62A79" w:rsidRPr="007F4093" w:rsidRDefault="00C62A79" w:rsidP="00537784">
      <w:pPr>
        <w:pStyle w:val="Odlomakpopisa"/>
        <w:numPr>
          <w:ilvl w:val="0"/>
          <w:numId w:val="46"/>
        </w:numPr>
        <w:spacing w:line="360" w:lineRule="auto"/>
        <w:ind w:left="1418" w:hanging="284"/>
        <w:jc w:val="both"/>
        <w:rPr>
          <w:rFonts w:asciiTheme="minorHAnsi" w:hAnsiTheme="minorHAnsi" w:cstheme="minorHAnsi"/>
          <w:sz w:val="22"/>
          <w:szCs w:val="22"/>
        </w:rPr>
      </w:pPr>
      <w:r w:rsidRPr="007F4093">
        <w:rPr>
          <w:rFonts w:asciiTheme="minorHAnsi" w:hAnsiTheme="minorHAnsi" w:cstheme="minorHAnsi"/>
          <w:sz w:val="22"/>
          <w:szCs w:val="22"/>
        </w:rPr>
        <w:t>Lipanj 2024. – mješovita jaslička skupina - Piknik u Breziku</w:t>
      </w:r>
    </w:p>
    <w:p w14:paraId="28BD4AA2" w14:textId="30352189" w:rsidR="00C62A79" w:rsidRPr="007F4093" w:rsidRDefault="00C62A79" w:rsidP="00537784">
      <w:pPr>
        <w:pStyle w:val="Odlomakpopisa"/>
        <w:numPr>
          <w:ilvl w:val="0"/>
          <w:numId w:val="46"/>
        </w:numPr>
        <w:spacing w:line="360" w:lineRule="auto"/>
        <w:ind w:left="1418" w:hanging="284"/>
        <w:jc w:val="both"/>
        <w:rPr>
          <w:rFonts w:asciiTheme="minorHAnsi" w:hAnsiTheme="minorHAnsi" w:cstheme="minorHAnsi"/>
          <w:sz w:val="22"/>
          <w:szCs w:val="22"/>
        </w:rPr>
      </w:pPr>
      <w:r w:rsidRPr="007F4093">
        <w:rPr>
          <w:rFonts w:asciiTheme="minorHAnsi" w:hAnsiTheme="minorHAnsi" w:cstheme="minorHAnsi"/>
          <w:sz w:val="22"/>
          <w:szCs w:val="22"/>
        </w:rPr>
        <w:t>Lipanj 2024. – mješovita vrtićka skupina – Druženje s roditeljima</w:t>
      </w:r>
    </w:p>
    <w:p w14:paraId="00E4ED44" w14:textId="77777777" w:rsidR="00C62A79" w:rsidRPr="007F4093" w:rsidRDefault="00C62A79" w:rsidP="00537784">
      <w:pPr>
        <w:pStyle w:val="Odlomakpopisa"/>
        <w:numPr>
          <w:ilvl w:val="0"/>
          <w:numId w:val="46"/>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sudjelovanje roditelja u odgojno-obrazovnom procesu</w:t>
      </w:r>
    </w:p>
    <w:p w14:paraId="696EF6F5" w14:textId="77777777" w:rsidR="00C62A79" w:rsidRPr="007F4093" w:rsidRDefault="00C62A79" w:rsidP="00537784">
      <w:pPr>
        <w:pStyle w:val="Odlomakpopisa"/>
        <w:numPr>
          <w:ilvl w:val="0"/>
          <w:numId w:val="46"/>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prikupljanje neoblikovanog materijala, plodova i plodina</w:t>
      </w:r>
    </w:p>
    <w:p w14:paraId="221B14A4" w14:textId="49265ABA" w:rsidR="00662F24" w:rsidRPr="007F4093" w:rsidRDefault="00C62A79" w:rsidP="00537784">
      <w:pPr>
        <w:pStyle w:val="Odlomakpopisa"/>
        <w:numPr>
          <w:ilvl w:val="0"/>
          <w:numId w:val="46"/>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ostale oblike informiranja: brošure, plakati, ankete, internetska stranica, oglasna ploča, centar za roditelje, e-mail, telefon, Sandučić povjerenja.</w:t>
      </w:r>
    </w:p>
    <w:p w14:paraId="6F6B0932" w14:textId="77777777" w:rsidR="00B729A6" w:rsidRPr="007F4093" w:rsidRDefault="00B729A6" w:rsidP="00537784">
      <w:pPr>
        <w:pStyle w:val="Odlomakpopisa"/>
        <w:spacing w:line="360" w:lineRule="auto"/>
        <w:jc w:val="both"/>
        <w:rPr>
          <w:rFonts w:asciiTheme="minorHAnsi" w:hAnsiTheme="minorHAnsi" w:cstheme="minorHAnsi"/>
          <w:sz w:val="22"/>
          <w:szCs w:val="22"/>
        </w:rPr>
      </w:pPr>
    </w:p>
    <w:p w14:paraId="3AAE2C4D" w14:textId="4C52747B" w:rsidR="00C62A79" w:rsidRPr="007F4093" w:rsidRDefault="00C62A79" w:rsidP="00537784">
      <w:pPr>
        <w:pStyle w:val="Naslov1"/>
        <w:numPr>
          <w:ilvl w:val="0"/>
          <w:numId w:val="52"/>
        </w:numPr>
        <w:spacing w:before="0" w:line="360" w:lineRule="auto"/>
        <w:jc w:val="both"/>
        <w:rPr>
          <w:rFonts w:asciiTheme="minorHAnsi" w:hAnsiTheme="minorHAnsi" w:cstheme="minorHAnsi"/>
          <w:iCs/>
          <w:color w:val="000000" w:themeColor="text1"/>
          <w:sz w:val="28"/>
          <w:szCs w:val="28"/>
        </w:rPr>
      </w:pPr>
      <w:bookmarkStart w:id="24" w:name="_Toc143158927"/>
      <w:r w:rsidRPr="007F4093">
        <w:rPr>
          <w:rFonts w:asciiTheme="minorHAnsi" w:hAnsiTheme="minorHAnsi" w:cstheme="minorHAnsi"/>
          <w:color w:val="000000" w:themeColor="text1"/>
          <w:sz w:val="28"/>
          <w:szCs w:val="28"/>
        </w:rPr>
        <w:t>SURADNJA S VANJSKIM ČIMBENICIMA</w:t>
      </w:r>
      <w:bookmarkEnd w:id="24"/>
    </w:p>
    <w:p w14:paraId="4C8A7641" w14:textId="77777777" w:rsidR="00C62A79" w:rsidRPr="007F4093" w:rsidRDefault="00C62A79" w:rsidP="00537784">
      <w:pPr>
        <w:spacing w:line="360" w:lineRule="auto"/>
        <w:jc w:val="both"/>
        <w:rPr>
          <w:rFonts w:asciiTheme="minorHAnsi" w:hAnsiTheme="minorHAnsi" w:cstheme="minorHAnsi"/>
          <w:sz w:val="22"/>
          <w:szCs w:val="22"/>
        </w:rPr>
      </w:pPr>
    </w:p>
    <w:p w14:paraId="6CB19470" w14:textId="77777777" w:rsidR="00C62A79" w:rsidRPr="007F4093" w:rsidRDefault="00C62A79"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 xml:space="preserve">Poticanje suradnje s vanjskim čimbenicima i njihovo uključivanje u odgojno-obrazovni proces važno je kako bi se osiguralo uključivanje djece u život šire društvene zajednice,  te radi prihvaćanja, razumijevanja i uvažavanja osobnosti djeteta u programu vrtića i obogaćivanja programa sadržajima iz kulture, sporta i dr. </w:t>
      </w:r>
    </w:p>
    <w:p w14:paraId="739874AF" w14:textId="4D45DC08" w:rsidR="00C62A79" w:rsidRPr="007F4093" w:rsidRDefault="00C62A79" w:rsidP="00537784">
      <w:pPr>
        <w:spacing w:line="360" w:lineRule="auto"/>
        <w:jc w:val="both"/>
        <w:rPr>
          <w:rFonts w:asciiTheme="minorHAnsi" w:hAnsiTheme="minorHAnsi" w:cstheme="minorHAnsi"/>
          <w:iCs/>
          <w:sz w:val="22"/>
          <w:szCs w:val="22"/>
        </w:rPr>
      </w:pPr>
      <w:r w:rsidRPr="007F4093">
        <w:rPr>
          <w:rFonts w:asciiTheme="minorHAnsi" w:hAnsiTheme="minorHAnsi" w:cstheme="minorHAnsi"/>
          <w:iCs/>
          <w:sz w:val="22"/>
          <w:szCs w:val="22"/>
        </w:rPr>
        <w:t>U pedagoškoj godini 202</w:t>
      </w:r>
      <w:r w:rsidR="0073522F" w:rsidRPr="007F4093">
        <w:rPr>
          <w:rFonts w:asciiTheme="minorHAnsi" w:hAnsiTheme="minorHAnsi" w:cstheme="minorHAnsi"/>
          <w:iCs/>
          <w:sz w:val="22"/>
          <w:szCs w:val="22"/>
        </w:rPr>
        <w:t>3</w:t>
      </w:r>
      <w:r w:rsidRPr="007F4093">
        <w:rPr>
          <w:rFonts w:asciiTheme="minorHAnsi" w:hAnsiTheme="minorHAnsi" w:cstheme="minorHAnsi"/>
          <w:iCs/>
          <w:sz w:val="22"/>
          <w:szCs w:val="22"/>
        </w:rPr>
        <w:t>./202</w:t>
      </w:r>
      <w:r w:rsidR="0073522F" w:rsidRPr="007F4093">
        <w:rPr>
          <w:rFonts w:asciiTheme="minorHAnsi" w:hAnsiTheme="minorHAnsi" w:cstheme="minorHAnsi"/>
          <w:iCs/>
          <w:sz w:val="22"/>
          <w:szCs w:val="22"/>
        </w:rPr>
        <w:t>4</w:t>
      </w:r>
      <w:r w:rsidRPr="007F4093">
        <w:rPr>
          <w:rFonts w:asciiTheme="minorHAnsi" w:hAnsiTheme="minorHAnsi" w:cstheme="minorHAnsi"/>
          <w:iCs/>
          <w:sz w:val="22"/>
          <w:szCs w:val="22"/>
        </w:rPr>
        <w:t>. Dječji vrtić Pčelica Žakanje surađivat će sa sljedećim stručnim i društvenim čimbenicima iz neposrednog okruženja i šire:</w:t>
      </w:r>
    </w:p>
    <w:p w14:paraId="3AC16246" w14:textId="77777777" w:rsidR="00C62A79" w:rsidRPr="007F4093" w:rsidRDefault="00C62A79" w:rsidP="00537784">
      <w:pPr>
        <w:pStyle w:val="Odlomakpopisa"/>
        <w:numPr>
          <w:ilvl w:val="0"/>
          <w:numId w:val="49"/>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Ministarstvo znanosti i obrazovanja RH, Zagreb</w:t>
      </w:r>
    </w:p>
    <w:p w14:paraId="27E3E548" w14:textId="77777777" w:rsidR="00C62A79" w:rsidRPr="007F4093" w:rsidRDefault="00C62A79" w:rsidP="00537784">
      <w:pPr>
        <w:pStyle w:val="Odlomakpopisa"/>
        <w:numPr>
          <w:ilvl w:val="0"/>
          <w:numId w:val="49"/>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lastRenderedPageBreak/>
        <w:t xml:space="preserve">Agencija za odgoji obrazovanje, Zagreb </w:t>
      </w:r>
    </w:p>
    <w:p w14:paraId="6CDFCA6E" w14:textId="77777777" w:rsidR="00C62A79" w:rsidRPr="007F4093" w:rsidRDefault="00C62A79" w:rsidP="00537784">
      <w:pPr>
        <w:pStyle w:val="Odlomakpopisa"/>
        <w:numPr>
          <w:ilvl w:val="0"/>
          <w:numId w:val="49"/>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Zavod za javno zdravstvo Karlovačke županije</w:t>
      </w:r>
    </w:p>
    <w:p w14:paraId="6065BE8B" w14:textId="77777777" w:rsidR="00C62A79" w:rsidRPr="007F4093" w:rsidRDefault="00C62A79" w:rsidP="00537784">
      <w:pPr>
        <w:pStyle w:val="Odlomakpopisa"/>
        <w:numPr>
          <w:ilvl w:val="0"/>
          <w:numId w:val="49"/>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Hrvatski zavod za zapošljavanje</w:t>
      </w:r>
    </w:p>
    <w:p w14:paraId="3A4BB995" w14:textId="77777777" w:rsidR="00C62A79" w:rsidRPr="007F4093" w:rsidRDefault="00C62A79" w:rsidP="00537784">
      <w:pPr>
        <w:pStyle w:val="Odlomakpopisa"/>
        <w:numPr>
          <w:ilvl w:val="0"/>
          <w:numId w:val="49"/>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SUVAG Karlovac, Udruga za djecu s teškoćama u razvoju Zvončići, Karlovac</w:t>
      </w:r>
    </w:p>
    <w:p w14:paraId="061B4FDD" w14:textId="77777777" w:rsidR="00C62A79" w:rsidRPr="007F4093" w:rsidRDefault="00C62A79" w:rsidP="00537784">
      <w:pPr>
        <w:pStyle w:val="Odlomakpopisa"/>
        <w:numPr>
          <w:ilvl w:val="0"/>
          <w:numId w:val="49"/>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Općina Žakanje, Općina Ribnik</w:t>
      </w:r>
    </w:p>
    <w:p w14:paraId="60D396BE" w14:textId="77777777" w:rsidR="00C62A79" w:rsidRPr="007F4093" w:rsidRDefault="00C62A79" w:rsidP="00537784">
      <w:pPr>
        <w:pStyle w:val="Odlomakpopisa"/>
        <w:numPr>
          <w:ilvl w:val="0"/>
          <w:numId w:val="49"/>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Karlovačka Županija</w:t>
      </w:r>
    </w:p>
    <w:p w14:paraId="304ADF7A" w14:textId="77777777" w:rsidR="00C62A79" w:rsidRPr="007F4093" w:rsidRDefault="00C62A79" w:rsidP="00537784">
      <w:pPr>
        <w:pStyle w:val="Odlomakpopisa"/>
        <w:numPr>
          <w:ilvl w:val="0"/>
          <w:numId w:val="49"/>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Dom zdravlja Ozalj, podružnica Žakanje</w:t>
      </w:r>
    </w:p>
    <w:p w14:paraId="436C06BD" w14:textId="77777777" w:rsidR="00C62A79" w:rsidRPr="007F4093" w:rsidRDefault="00C62A79" w:rsidP="00537784">
      <w:pPr>
        <w:pStyle w:val="Odlomakpopisa"/>
        <w:numPr>
          <w:ilvl w:val="0"/>
          <w:numId w:val="49"/>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Crveni križ Ozalj</w:t>
      </w:r>
    </w:p>
    <w:p w14:paraId="224B5C13" w14:textId="77777777" w:rsidR="00C62A79" w:rsidRPr="007F4093" w:rsidRDefault="00C62A79" w:rsidP="00537784">
      <w:pPr>
        <w:pStyle w:val="Odlomakpopisa"/>
        <w:numPr>
          <w:ilvl w:val="0"/>
          <w:numId w:val="49"/>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Osnovna škola Žakanje</w:t>
      </w:r>
    </w:p>
    <w:p w14:paraId="40180F75" w14:textId="77777777" w:rsidR="00C62A79" w:rsidRPr="007F4093" w:rsidRDefault="00C62A79" w:rsidP="00537784">
      <w:pPr>
        <w:pStyle w:val="Odlomakpopisa"/>
        <w:numPr>
          <w:ilvl w:val="0"/>
          <w:numId w:val="49"/>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Učiteljski fakultet, Edukacijsko-rehabilitacijski fakultet</w:t>
      </w:r>
    </w:p>
    <w:p w14:paraId="7615CB13" w14:textId="77777777" w:rsidR="00C62A79" w:rsidRPr="007F4093" w:rsidRDefault="00C62A79" w:rsidP="00537784">
      <w:pPr>
        <w:pStyle w:val="Odlomakpopisa"/>
        <w:numPr>
          <w:ilvl w:val="0"/>
          <w:numId w:val="49"/>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Gradska knjižnica i čitaonica Karlovac</w:t>
      </w:r>
    </w:p>
    <w:p w14:paraId="3D1C945C" w14:textId="77777777" w:rsidR="00C62A79" w:rsidRPr="007F4093" w:rsidRDefault="00C62A79" w:rsidP="00537784">
      <w:pPr>
        <w:pStyle w:val="Odlomakpopisa"/>
        <w:numPr>
          <w:ilvl w:val="0"/>
          <w:numId w:val="49"/>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Policijska postaja Ozalj- kontakt policajac</w:t>
      </w:r>
    </w:p>
    <w:p w14:paraId="0C745C06" w14:textId="77777777" w:rsidR="00C62A79" w:rsidRPr="007F4093" w:rsidRDefault="00C62A79" w:rsidP="00537784">
      <w:pPr>
        <w:pStyle w:val="Odlomakpopisa"/>
        <w:numPr>
          <w:ilvl w:val="0"/>
          <w:numId w:val="49"/>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KUD Žakanje</w:t>
      </w:r>
    </w:p>
    <w:p w14:paraId="66FB1A69" w14:textId="77777777" w:rsidR="00C62A79" w:rsidRPr="007F4093" w:rsidRDefault="00C62A79" w:rsidP="00537784">
      <w:pPr>
        <w:pStyle w:val="Odlomakpopisa"/>
        <w:numPr>
          <w:ilvl w:val="0"/>
          <w:numId w:val="49"/>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Župni ured, Žakanje</w:t>
      </w:r>
    </w:p>
    <w:p w14:paraId="4A310BE1" w14:textId="77777777" w:rsidR="00C62A79" w:rsidRPr="007F4093" w:rsidRDefault="00C62A79" w:rsidP="00537784">
      <w:pPr>
        <w:pStyle w:val="Odlomakpopisa"/>
        <w:numPr>
          <w:ilvl w:val="0"/>
          <w:numId w:val="49"/>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DVD s područja Općine Žakanje i JVP Karlovac</w:t>
      </w:r>
    </w:p>
    <w:p w14:paraId="56A1997E" w14:textId="77777777" w:rsidR="00C62A79" w:rsidRPr="007F4093" w:rsidRDefault="00C62A79" w:rsidP="00537784">
      <w:pPr>
        <w:pStyle w:val="Odlomakpopisa"/>
        <w:numPr>
          <w:ilvl w:val="0"/>
          <w:numId w:val="49"/>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DND Ozalj</w:t>
      </w:r>
    </w:p>
    <w:p w14:paraId="108A600D" w14:textId="77777777" w:rsidR="00C62A79" w:rsidRPr="007F4093" w:rsidRDefault="00C62A79" w:rsidP="00537784">
      <w:pPr>
        <w:pStyle w:val="Odlomakpopisa"/>
        <w:numPr>
          <w:ilvl w:val="0"/>
          <w:numId w:val="49"/>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Dječji vrtići na području Karlovačke županije i šire</w:t>
      </w:r>
    </w:p>
    <w:p w14:paraId="0773C68A" w14:textId="13F28A77" w:rsidR="007F4093" w:rsidRPr="007F4093" w:rsidRDefault="007F4093" w:rsidP="00537784">
      <w:pPr>
        <w:pStyle w:val="Odlomakpopisa"/>
        <w:numPr>
          <w:ilvl w:val="0"/>
          <w:numId w:val="49"/>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Dječji vrtić Metlika, Slovenija</w:t>
      </w:r>
    </w:p>
    <w:p w14:paraId="27938E11" w14:textId="77777777" w:rsidR="00C62A79" w:rsidRPr="007F4093" w:rsidRDefault="00C62A79" w:rsidP="00537784">
      <w:pPr>
        <w:pStyle w:val="Odlomakpopisa"/>
        <w:numPr>
          <w:ilvl w:val="0"/>
          <w:numId w:val="49"/>
        </w:numPr>
        <w:spacing w:line="360" w:lineRule="auto"/>
        <w:jc w:val="both"/>
        <w:rPr>
          <w:rFonts w:asciiTheme="minorHAnsi" w:hAnsiTheme="minorHAnsi" w:cstheme="minorHAnsi"/>
          <w:b/>
          <w:sz w:val="22"/>
          <w:szCs w:val="22"/>
        </w:rPr>
      </w:pPr>
      <w:r w:rsidRPr="007F4093">
        <w:rPr>
          <w:rFonts w:asciiTheme="minorHAnsi" w:hAnsiTheme="minorHAnsi" w:cstheme="minorHAnsi"/>
          <w:sz w:val="22"/>
          <w:szCs w:val="22"/>
        </w:rPr>
        <w:t>Kulturne institucije, kazališta, muzeji, kulturna baština i znamenitosti.</w:t>
      </w:r>
    </w:p>
    <w:p w14:paraId="52D9BB10" w14:textId="77777777" w:rsidR="00B729A6" w:rsidRPr="007F4093" w:rsidRDefault="00B729A6" w:rsidP="00537784">
      <w:pPr>
        <w:pStyle w:val="Odlomakpopisa"/>
        <w:spacing w:line="360" w:lineRule="auto"/>
        <w:jc w:val="both"/>
        <w:rPr>
          <w:rFonts w:asciiTheme="minorHAnsi" w:hAnsiTheme="minorHAnsi" w:cstheme="minorHAnsi"/>
          <w:b/>
          <w:sz w:val="22"/>
          <w:szCs w:val="22"/>
        </w:rPr>
      </w:pPr>
    </w:p>
    <w:p w14:paraId="709A423D" w14:textId="20D8D4C2" w:rsidR="0073522F" w:rsidRPr="007F4093" w:rsidRDefault="0073522F" w:rsidP="00537784">
      <w:pPr>
        <w:pStyle w:val="Naslov1"/>
        <w:numPr>
          <w:ilvl w:val="0"/>
          <w:numId w:val="52"/>
        </w:numPr>
        <w:spacing w:before="0" w:line="360" w:lineRule="auto"/>
        <w:jc w:val="both"/>
        <w:rPr>
          <w:rFonts w:asciiTheme="minorHAnsi" w:hAnsiTheme="minorHAnsi" w:cstheme="minorHAnsi"/>
          <w:color w:val="000000" w:themeColor="text1"/>
          <w:sz w:val="28"/>
          <w:szCs w:val="28"/>
        </w:rPr>
      </w:pPr>
      <w:bookmarkStart w:id="25" w:name="_Toc143158928"/>
      <w:r w:rsidRPr="007F4093">
        <w:rPr>
          <w:rFonts w:asciiTheme="minorHAnsi" w:hAnsiTheme="minorHAnsi" w:cstheme="minorHAnsi"/>
          <w:color w:val="000000" w:themeColor="text1"/>
          <w:sz w:val="28"/>
          <w:szCs w:val="28"/>
        </w:rPr>
        <w:t>GODIŠNJI PLAN I PROGRAM  RADA v.d. RAVNATELJA</w:t>
      </w:r>
      <w:bookmarkEnd w:id="25"/>
      <w:r w:rsidRPr="007F4093">
        <w:rPr>
          <w:rFonts w:asciiTheme="minorHAnsi" w:hAnsiTheme="minorHAnsi" w:cstheme="minorHAnsi"/>
          <w:color w:val="000000" w:themeColor="text1"/>
          <w:sz w:val="28"/>
          <w:szCs w:val="28"/>
        </w:rPr>
        <w:t xml:space="preserve"> </w:t>
      </w:r>
    </w:p>
    <w:p w14:paraId="1B90E61E" w14:textId="77777777" w:rsidR="0073522F" w:rsidRPr="007F4093" w:rsidRDefault="0073522F" w:rsidP="00537784">
      <w:pPr>
        <w:pStyle w:val="Odlomakpopisa"/>
        <w:spacing w:line="360" w:lineRule="auto"/>
        <w:ind w:left="1080"/>
        <w:jc w:val="both"/>
        <w:rPr>
          <w:rFonts w:asciiTheme="minorHAnsi" w:hAnsiTheme="minorHAnsi" w:cstheme="minorHAnsi"/>
          <w:sz w:val="22"/>
          <w:szCs w:val="22"/>
        </w:rPr>
      </w:pPr>
    </w:p>
    <w:p w14:paraId="68EC021D" w14:textId="77777777" w:rsidR="0073522F" w:rsidRPr="007F4093" w:rsidRDefault="0073522F" w:rsidP="00537784">
      <w:pPr>
        <w:spacing w:line="360" w:lineRule="auto"/>
        <w:jc w:val="both"/>
        <w:rPr>
          <w:rFonts w:asciiTheme="minorHAnsi" w:hAnsiTheme="minorHAnsi" w:cstheme="minorHAnsi"/>
          <w:i/>
          <w:sz w:val="22"/>
          <w:szCs w:val="22"/>
        </w:rPr>
      </w:pPr>
      <w:r w:rsidRPr="007F4093">
        <w:rPr>
          <w:rFonts w:asciiTheme="minorHAnsi" w:hAnsiTheme="minorHAnsi" w:cstheme="minorHAnsi"/>
          <w:sz w:val="22"/>
          <w:szCs w:val="22"/>
        </w:rPr>
        <w:t xml:space="preserve">Plan i program v.d. ravnatelja temelji se na poslovima i zadaćama koje propisuje </w:t>
      </w:r>
      <w:r w:rsidRPr="007F4093">
        <w:rPr>
          <w:rFonts w:asciiTheme="minorHAnsi" w:hAnsiTheme="minorHAnsi" w:cstheme="minorHAnsi"/>
          <w:i/>
          <w:sz w:val="22"/>
          <w:szCs w:val="22"/>
        </w:rPr>
        <w:t>Zakon o predškolskom odgoju i obrazovanju</w:t>
      </w:r>
      <w:r w:rsidRPr="007F4093">
        <w:rPr>
          <w:rFonts w:asciiTheme="minorHAnsi" w:hAnsiTheme="minorHAnsi" w:cstheme="minorHAnsi"/>
          <w:sz w:val="22"/>
          <w:szCs w:val="22"/>
        </w:rPr>
        <w:t xml:space="preserve">, </w:t>
      </w:r>
      <w:r w:rsidRPr="007F4093">
        <w:rPr>
          <w:rFonts w:asciiTheme="minorHAnsi" w:hAnsiTheme="minorHAnsi" w:cstheme="minorHAnsi"/>
          <w:i/>
          <w:sz w:val="22"/>
          <w:szCs w:val="22"/>
        </w:rPr>
        <w:t>Statut Dječjeg vrtića Pčelica Žakanje</w:t>
      </w:r>
      <w:r w:rsidRPr="007F4093">
        <w:rPr>
          <w:rFonts w:asciiTheme="minorHAnsi" w:hAnsiTheme="minorHAnsi" w:cstheme="minorHAnsi"/>
          <w:sz w:val="22"/>
          <w:szCs w:val="22"/>
        </w:rPr>
        <w:t xml:space="preserve">, </w:t>
      </w:r>
      <w:r w:rsidRPr="007F4093">
        <w:rPr>
          <w:rFonts w:asciiTheme="minorHAnsi" w:hAnsiTheme="minorHAnsi" w:cstheme="minorHAnsi"/>
          <w:i/>
          <w:sz w:val="22"/>
          <w:szCs w:val="22"/>
        </w:rPr>
        <w:t xml:space="preserve">Pravilnik o radu Dječjeg vrtića Pčelica Žakanje </w:t>
      </w:r>
      <w:r w:rsidRPr="007F4093">
        <w:rPr>
          <w:rFonts w:asciiTheme="minorHAnsi" w:hAnsiTheme="minorHAnsi" w:cstheme="minorHAnsi"/>
          <w:sz w:val="22"/>
          <w:szCs w:val="22"/>
        </w:rPr>
        <w:t xml:space="preserve">te </w:t>
      </w:r>
      <w:r w:rsidRPr="007F4093">
        <w:rPr>
          <w:rFonts w:asciiTheme="minorHAnsi" w:hAnsiTheme="minorHAnsi" w:cstheme="minorHAnsi"/>
          <w:i/>
          <w:sz w:val="22"/>
          <w:szCs w:val="22"/>
        </w:rPr>
        <w:t xml:space="preserve">Pravilnik o unutarnjem ustrojstvu i načinu rada Dječjeg vrtića Pčelica Žakanje. </w:t>
      </w:r>
    </w:p>
    <w:p w14:paraId="4119F85D" w14:textId="77777777" w:rsidR="0073522F" w:rsidRPr="007F4093" w:rsidRDefault="0073522F"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Godišnji plan i program ravnatelja slijedi sastavnice Plana i programa Dječjeg vrtića Pčelica Žakanje.</w:t>
      </w:r>
    </w:p>
    <w:p w14:paraId="300B0492" w14:textId="77777777" w:rsidR="00B729A6" w:rsidRPr="007F4093" w:rsidRDefault="00B729A6" w:rsidP="00537784">
      <w:pPr>
        <w:spacing w:line="360" w:lineRule="auto"/>
        <w:jc w:val="both"/>
        <w:rPr>
          <w:rFonts w:asciiTheme="minorHAnsi" w:hAnsiTheme="minorHAnsi" w:cstheme="minorHAnsi"/>
          <w:sz w:val="22"/>
          <w:szCs w:val="22"/>
        </w:rPr>
      </w:pPr>
    </w:p>
    <w:tbl>
      <w:tblPr>
        <w:tblW w:w="5000" w:type="pct"/>
        <w:tblCellMar>
          <w:left w:w="113" w:type="dxa"/>
        </w:tblCellMar>
        <w:tblLook w:val="0000" w:firstRow="0" w:lastRow="0" w:firstColumn="0" w:lastColumn="0" w:noHBand="0" w:noVBand="0"/>
      </w:tblPr>
      <w:tblGrid>
        <w:gridCol w:w="2523"/>
        <w:gridCol w:w="7105"/>
      </w:tblGrid>
      <w:tr w:rsidR="0073522F" w:rsidRPr="007F4093" w14:paraId="49BFE3E0" w14:textId="77777777" w:rsidTr="007F4093">
        <w:trPr>
          <w:trHeight w:val="450"/>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C33C957" w14:textId="77777777" w:rsidR="0073522F" w:rsidRPr="007F4093" w:rsidRDefault="0073522F"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POSLOVI</w:t>
            </w:r>
          </w:p>
        </w:tc>
      </w:tr>
      <w:tr w:rsidR="0073522F" w:rsidRPr="007F4093" w14:paraId="13B59209" w14:textId="77777777" w:rsidTr="007F4093">
        <w:tc>
          <w:tcPr>
            <w:tcW w:w="1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95D6F9" w14:textId="77777777" w:rsidR="0073522F" w:rsidRPr="007F4093" w:rsidRDefault="0073522F"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USTROJSTVO RADA</w:t>
            </w:r>
          </w:p>
        </w:tc>
        <w:tc>
          <w:tcPr>
            <w:tcW w:w="3690" w:type="pct"/>
            <w:tcBorders>
              <w:top w:val="single" w:sz="4" w:space="0" w:color="000000"/>
              <w:left w:val="single" w:sz="4" w:space="0" w:color="000000"/>
              <w:bottom w:val="single" w:sz="4" w:space="0" w:color="000000"/>
              <w:right w:val="single" w:sz="4" w:space="0" w:color="000000"/>
            </w:tcBorders>
            <w:shd w:val="clear" w:color="auto" w:fill="auto"/>
          </w:tcPr>
          <w:p w14:paraId="4C64FD0D" w14:textId="77777777" w:rsidR="0073522F" w:rsidRPr="007F4093" w:rsidRDefault="0073522F" w:rsidP="00537784">
            <w:pPr>
              <w:pStyle w:val="Odlomakpopisa"/>
              <w:numPr>
                <w:ilvl w:val="0"/>
                <w:numId w:val="54"/>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Planiranje ustrojstva rada djelatnika, kako bi se zadovoljile potrebe djece i roditelja</w:t>
            </w:r>
          </w:p>
          <w:p w14:paraId="594CB975" w14:textId="77777777" w:rsidR="0073522F" w:rsidRPr="007F4093" w:rsidRDefault="0073522F" w:rsidP="00537784">
            <w:pPr>
              <w:pStyle w:val="Odlomakpopisa"/>
              <w:numPr>
                <w:ilvl w:val="0"/>
                <w:numId w:val="54"/>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Racionalizacija rada djelatnika, te uvođenje fleksibilnih promjena sukladno potrebama</w:t>
            </w:r>
          </w:p>
          <w:p w14:paraId="6F73A042" w14:textId="77777777" w:rsidR="0073522F" w:rsidRPr="007F4093" w:rsidRDefault="0073522F" w:rsidP="00537784">
            <w:pPr>
              <w:pStyle w:val="Odlomakpopisa"/>
              <w:numPr>
                <w:ilvl w:val="0"/>
                <w:numId w:val="54"/>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Ustrojstvo rada pripravnika</w:t>
            </w:r>
          </w:p>
          <w:p w14:paraId="41D7ED40" w14:textId="77777777" w:rsidR="0073522F" w:rsidRPr="007F4093" w:rsidRDefault="0073522F" w:rsidP="00537784">
            <w:pPr>
              <w:pStyle w:val="Odlomakpopisa"/>
              <w:numPr>
                <w:ilvl w:val="0"/>
                <w:numId w:val="54"/>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lastRenderedPageBreak/>
              <w:t>Ustrojstvo rada kraćih programa – sukladno potrebama i interesima djece i roditelja</w:t>
            </w:r>
          </w:p>
        </w:tc>
      </w:tr>
      <w:tr w:rsidR="0073522F" w:rsidRPr="007F4093" w14:paraId="276AFA43" w14:textId="77777777" w:rsidTr="007F4093">
        <w:tc>
          <w:tcPr>
            <w:tcW w:w="1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B01852" w14:textId="77777777" w:rsidR="0073522F" w:rsidRPr="007F4093" w:rsidRDefault="0073522F"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lastRenderedPageBreak/>
              <w:t>MATERIJALNI UVJETI</w:t>
            </w:r>
          </w:p>
        </w:tc>
        <w:tc>
          <w:tcPr>
            <w:tcW w:w="3690" w:type="pct"/>
            <w:tcBorders>
              <w:top w:val="single" w:sz="4" w:space="0" w:color="000000"/>
              <w:left w:val="single" w:sz="4" w:space="0" w:color="000000"/>
              <w:bottom w:val="single" w:sz="4" w:space="0" w:color="000000"/>
              <w:right w:val="single" w:sz="4" w:space="0" w:color="000000"/>
            </w:tcBorders>
            <w:shd w:val="clear" w:color="auto" w:fill="auto"/>
          </w:tcPr>
          <w:p w14:paraId="79A1CC57" w14:textId="77777777" w:rsidR="0073522F" w:rsidRPr="007F4093" w:rsidRDefault="0073522F" w:rsidP="00537784">
            <w:pPr>
              <w:pStyle w:val="Odlomakpopisa"/>
              <w:numPr>
                <w:ilvl w:val="0"/>
                <w:numId w:val="55"/>
              </w:num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U suradnji s Osnivačem nabavka didaktičkog materijala, igračaka  i potrošnog  materijala, stručne literature, informatičkih sredstava</w:t>
            </w:r>
          </w:p>
          <w:p w14:paraId="4F291B8B" w14:textId="77777777" w:rsidR="0073522F" w:rsidRPr="007F4093" w:rsidRDefault="0073522F" w:rsidP="00537784">
            <w:pPr>
              <w:pStyle w:val="Odlomakpopisa"/>
              <w:numPr>
                <w:ilvl w:val="0"/>
                <w:numId w:val="55"/>
              </w:num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Provoditi uspješno poslovanje u dogovoru s Osnivačem</w:t>
            </w:r>
          </w:p>
          <w:p w14:paraId="771279BC" w14:textId="77777777" w:rsidR="0073522F" w:rsidRPr="007F4093" w:rsidRDefault="0073522F" w:rsidP="00537784">
            <w:pPr>
              <w:pStyle w:val="Odlomakpopisa"/>
              <w:numPr>
                <w:ilvl w:val="0"/>
                <w:numId w:val="55"/>
              </w:num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U suradnji s Osnivačem redovita nabava namirnica za prehranu</w:t>
            </w:r>
          </w:p>
          <w:p w14:paraId="1AD52420" w14:textId="77777777" w:rsidR="0073522F" w:rsidRPr="007F4093" w:rsidRDefault="0073522F" w:rsidP="00537784">
            <w:pPr>
              <w:pStyle w:val="Odlomakpopisa"/>
              <w:numPr>
                <w:ilvl w:val="0"/>
                <w:numId w:val="55"/>
              </w:numPr>
              <w:spacing w:line="360" w:lineRule="auto"/>
              <w:jc w:val="both"/>
              <w:rPr>
                <w:rFonts w:asciiTheme="minorHAnsi" w:hAnsiTheme="minorHAnsi" w:cstheme="minorHAnsi"/>
                <w:color w:val="000000" w:themeColor="text1"/>
                <w:sz w:val="22"/>
                <w:szCs w:val="22"/>
              </w:rPr>
            </w:pPr>
            <w:r w:rsidRPr="007F4093">
              <w:rPr>
                <w:rFonts w:asciiTheme="minorHAnsi" w:hAnsiTheme="minorHAnsi" w:cstheme="minorHAnsi"/>
                <w:color w:val="000000" w:themeColor="text1"/>
                <w:sz w:val="22"/>
                <w:szCs w:val="22"/>
              </w:rPr>
              <w:t>U suradnji s Osnivačem redovita nabava sredstava za higijenu i čišćenje</w:t>
            </w:r>
          </w:p>
          <w:p w14:paraId="7DD798CB" w14:textId="77777777" w:rsidR="0073522F" w:rsidRPr="007F4093" w:rsidRDefault="0073522F" w:rsidP="00537784">
            <w:pPr>
              <w:pStyle w:val="Odlomakpopisa"/>
              <w:numPr>
                <w:ilvl w:val="0"/>
                <w:numId w:val="55"/>
              </w:numPr>
              <w:spacing w:line="360" w:lineRule="auto"/>
              <w:jc w:val="both"/>
              <w:rPr>
                <w:rFonts w:asciiTheme="minorHAnsi" w:hAnsiTheme="minorHAnsi" w:cstheme="minorHAnsi"/>
                <w:sz w:val="22"/>
                <w:szCs w:val="22"/>
              </w:rPr>
            </w:pPr>
            <w:r w:rsidRPr="007F4093">
              <w:rPr>
                <w:rFonts w:asciiTheme="minorHAnsi" w:hAnsiTheme="minorHAnsi" w:cstheme="minorHAnsi"/>
                <w:color w:val="000000" w:themeColor="text1"/>
                <w:sz w:val="22"/>
                <w:szCs w:val="22"/>
              </w:rPr>
              <w:t>Kontaktirati</w:t>
            </w:r>
            <w:r w:rsidRPr="007F4093">
              <w:rPr>
                <w:rFonts w:asciiTheme="minorHAnsi" w:hAnsiTheme="minorHAnsi" w:cstheme="minorHAnsi"/>
                <w:sz w:val="22"/>
                <w:szCs w:val="22"/>
              </w:rPr>
              <w:t xml:space="preserve"> donatore i sponzore</w:t>
            </w:r>
          </w:p>
          <w:p w14:paraId="530D944A" w14:textId="77777777" w:rsidR="0073522F" w:rsidRPr="007F4093" w:rsidRDefault="0073522F" w:rsidP="00537784">
            <w:pPr>
              <w:pStyle w:val="Odlomakpopisa"/>
              <w:numPr>
                <w:ilvl w:val="0"/>
                <w:numId w:val="55"/>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Nadzor nad pravilnim gospodarenjem sa sredstvima rada i materijalom kao i opremom vrtića kod svih djelatnika</w:t>
            </w:r>
          </w:p>
          <w:p w14:paraId="4AFEAE21" w14:textId="77777777" w:rsidR="0073522F" w:rsidRPr="007F4093" w:rsidRDefault="0073522F" w:rsidP="00537784">
            <w:pPr>
              <w:pStyle w:val="Odlomakpopisa"/>
              <w:numPr>
                <w:ilvl w:val="0"/>
                <w:numId w:val="55"/>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Vođenje evidencije zaštite na radu te praćenje i upućivanje na osposobljavanje novih djelatnika</w:t>
            </w:r>
          </w:p>
        </w:tc>
      </w:tr>
      <w:tr w:rsidR="0073522F" w:rsidRPr="007F4093" w14:paraId="33EF212C" w14:textId="77777777" w:rsidTr="007F4093">
        <w:tc>
          <w:tcPr>
            <w:tcW w:w="1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0FA0C0" w14:textId="77777777" w:rsidR="0073522F" w:rsidRPr="007F4093" w:rsidRDefault="0073522F" w:rsidP="00537784">
            <w:pPr>
              <w:spacing w:line="360" w:lineRule="auto"/>
              <w:jc w:val="both"/>
              <w:rPr>
                <w:rFonts w:asciiTheme="minorHAnsi" w:hAnsiTheme="minorHAnsi" w:cstheme="minorHAnsi"/>
                <w:b/>
                <w:sz w:val="22"/>
                <w:szCs w:val="22"/>
              </w:rPr>
            </w:pPr>
          </w:p>
          <w:p w14:paraId="4896B95F" w14:textId="77777777" w:rsidR="0073522F" w:rsidRPr="007F4093" w:rsidRDefault="0073522F"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NJEGA I SKRB ZA TJELESNI RAST I ZDRAVLJE DJECE</w:t>
            </w:r>
          </w:p>
        </w:tc>
        <w:tc>
          <w:tcPr>
            <w:tcW w:w="3690" w:type="pct"/>
            <w:tcBorders>
              <w:top w:val="single" w:sz="4" w:space="0" w:color="000000"/>
              <w:left w:val="single" w:sz="4" w:space="0" w:color="000000"/>
              <w:bottom w:val="single" w:sz="4" w:space="0" w:color="000000"/>
              <w:right w:val="single" w:sz="4" w:space="0" w:color="000000"/>
            </w:tcBorders>
            <w:shd w:val="clear" w:color="auto" w:fill="auto"/>
          </w:tcPr>
          <w:p w14:paraId="59524043" w14:textId="77777777" w:rsidR="0073522F" w:rsidRPr="007F4093" w:rsidRDefault="0073522F" w:rsidP="00537784">
            <w:pPr>
              <w:pStyle w:val="Odlomakpopisa"/>
              <w:numPr>
                <w:ilvl w:val="0"/>
                <w:numId w:val="55"/>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Kontrola provođenja preventivne mjere zdravstvene zaštite prilikom upisa</w:t>
            </w:r>
          </w:p>
          <w:p w14:paraId="43782082" w14:textId="77777777" w:rsidR="0073522F" w:rsidRPr="007F4093" w:rsidRDefault="0073522F" w:rsidP="00537784">
            <w:pPr>
              <w:pStyle w:val="Odlomakpopisa"/>
              <w:numPr>
                <w:ilvl w:val="0"/>
                <w:numId w:val="55"/>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Kontrola čistoće te higijenskih uvjeta u svim prostorima</w:t>
            </w:r>
          </w:p>
          <w:p w14:paraId="7283F0B8" w14:textId="77777777" w:rsidR="0073522F" w:rsidRPr="007F4093" w:rsidRDefault="0073522F" w:rsidP="00537784">
            <w:pPr>
              <w:pStyle w:val="Odlomakpopisa"/>
              <w:numPr>
                <w:ilvl w:val="0"/>
                <w:numId w:val="55"/>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Sudjelovanje u planiranju jelovnika te kontrola namirnica i HACCP sustava</w:t>
            </w:r>
          </w:p>
          <w:p w14:paraId="4AB6A659" w14:textId="77777777" w:rsidR="0073522F" w:rsidRPr="007F4093" w:rsidRDefault="0073522F" w:rsidP="00537784">
            <w:pPr>
              <w:pStyle w:val="Odlomakpopisa"/>
              <w:numPr>
                <w:ilvl w:val="0"/>
                <w:numId w:val="55"/>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Kontrola sigurnosti igračaka, namještaja, opreme</w:t>
            </w:r>
          </w:p>
          <w:p w14:paraId="5C188690" w14:textId="77777777" w:rsidR="0073522F" w:rsidRPr="007F4093" w:rsidRDefault="0073522F" w:rsidP="00537784">
            <w:pPr>
              <w:pStyle w:val="Odlomakpopisa"/>
              <w:numPr>
                <w:ilvl w:val="0"/>
                <w:numId w:val="55"/>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Nadopuna protokola u kriznim situacijama</w:t>
            </w:r>
          </w:p>
        </w:tc>
      </w:tr>
      <w:tr w:rsidR="0073522F" w:rsidRPr="007F4093" w14:paraId="142F7C54" w14:textId="77777777" w:rsidTr="007F4093">
        <w:tc>
          <w:tcPr>
            <w:tcW w:w="1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D86D2C" w14:textId="77777777" w:rsidR="0073522F" w:rsidRPr="007F4093" w:rsidRDefault="0073522F" w:rsidP="00537784">
            <w:pPr>
              <w:spacing w:line="360" w:lineRule="auto"/>
              <w:jc w:val="both"/>
              <w:rPr>
                <w:rFonts w:asciiTheme="minorHAnsi" w:hAnsiTheme="minorHAnsi" w:cstheme="minorHAnsi"/>
                <w:b/>
                <w:sz w:val="22"/>
                <w:szCs w:val="22"/>
              </w:rPr>
            </w:pPr>
          </w:p>
          <w:p w14:paraId="44E1292B" w14:textId="77777777" w:rsidR="0073522F" w:rsidRPr="007F4093" w:rsidRDefault="0073522F"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ODGOJNO-OBRAZOVNI RAD</w:t>
            </w:r>
          </w:p>
        </w:tc>
        <w:tc>
          <w:tcPr>
            <w:tcW w:w="3690" w:type="pct"/>
            <w:tcBorders>
              <w:top w:val="single" w:sz="4" w:space="0" w:color="000000"/>
              <w:left w:val="single" w:sz="4" w:space="0" w:color="000000"/>
              <w:bottom w:val="single" w:sz="4" w:space="0" w:color="000000"/>
              <w:right w:val="single" w:sz="4" w:space="0" w:color="000000"/>
            </w:tcBorders>
            <w:shd w:val="clear" w:color="auto" w:fill="auto"/>
          </w:tcPr>
          <w:p w14:paraId="0CF53DF3" w14:textId="77777777" w:rsidR="0073522F" w:rsidRPr="007F4093" w:rsidRDefault="0073522F" w:rsidP="00537784">
            <w:pPr>
              <w:pStyle w:val="Odlomakpopisa"/>
              <w:numPr>
                <w:ilvl w:val="0"/>
                <w:numId w:val="55"/>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Izraditi Godišnji plan i program i Kurikulum odgojno-obrazovnog rada vrtića</w:t>
            </w:r>
          </w:p>
          <w:p w14:paraId="37565943" w14:textId="77777777" w:rsidR="0073522F" w:rsidRPr="007F4093" w:rsidRDefault="0073522F" w:rsidP="00537784">
            <w:pPr>
              <w:pStyle w:val="Odlomakpopisa"/>
              <w:numPr>
                <w:ilvl w:val="0"/>
                <w:numId w:val="55"/>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Izraditi Izvješće o ostvarivanju plana i programa rada vrtića</w:t>
            </w:r>
          </w:p>
          <w:p w14:paraId="06AB2BD8" w14:textId="77777777" w:rsidR="0073522F" w:rsidRPr="007F4093" w:rsidRDefault="0073522F" w:rsidP="00537784">
            <w:pPr>
              <w:pStyle w:val="Odlomakpopisa"/>
              <w:numPr>
                <w:ilvl w:val="0"/>
                <w:numId w:val="55"/>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Sudjelovanje u realizaciji zajedničkih aktivnosti, svečanosti, druženja, posjeta, izleta</w:t>
            </w:r>
          </w:p>
          <w:p w14:paraId="6FBDC266" w14:textId="77777777" w:rsidR="0073522F" w:rsidRPr="007F4093" w:rsidRDefault="0073522F" w:rsidP="00537784">
            <w:pPr>
              <w:pStyle w:val="Odlomakpopisa"/>
              <w:numPr>
                <w:ilvl w:val="0"/>
                <w:numId w:val="55"/>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 xml:space="preserve">Sudjelovanje u radu stručnih timova                              </w:t>
            </w:r>
          </w:p>
          <w:p w14:paraId="5DD7C774" w14:textId="77777777" w:rsidR="0073522F" w:rsidRPr="007F4093" w:rsidRDefault="0073522F" w:rsidP="00537784">
            <w:pPr>
              <w:pStyle w:val="Odlomakpopisa"/>
              <w:numPr>
                <w:ilvl w:val="0"/>
                <w:numId w:val="55"/>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 xml:space="preserve">Kontrola izvršenja poslova i zadaća iz područja odgoja i obrazovanja, odgojnih djelatnika   </w:t>
            </w:r>
          </w:p>
          <w:p w14:paraId="3A0B857B" w14:textId="77777777" w:rsidR="0073522F" w:rsidRPr="007F4093" w:rsidRDefault="0073522F" w:rsidP="00537784">
            <w:pPr>
              <w:pStyle w:val="Odlomakpopisa"/>
              <w:numPr>
                <w:ilvl w:val="0"/>
                <w:numId w:val="55"/>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 xml:space="preserve">Praćenje pedagoške dokumentacije </w:t>
            </w:r>
          </w:p>
          <w:p w14:paraId="670C9F71" w14:textId="77777777" w:rsidR="0073522F" w:rsidRPr="007F4093" w:rsidRDefault="0073522F" w:rsidP="00537784">
            <w:pPr>
              <w:pStyle w:val="Odlomakpopisa"/>
              <w:numPr>
                <w:ilvl w:val="0"/>
                <w:numId w:val="55"/>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 xml:space="preserve">Praćenje odgojno-obrazovnog rada odgojitelja         </w:t>
            </w:r>
          </w:p>
          <w:p w14:paraId="6A4D9122" w14:textId="77777777" w:rsidR="0073522F" w:rsidRPr="007F4093" w:rsidRDefault="0073522F" w:rsidP="00537784">
            <w:pPr>
              <w:pStyle w:val="Odlomakpopisa"/>
              <w:numPr>
                <w:ilvl w:val="0"/>
                <w:numId w:val="55"/>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Praćenje radne obveze djelatnika</w:t>
            </w:r>
          </w:p>
          <w:p w14:paraId="3CC5B273" w14:textId="77777777" w:rsidR="0073522F" w:rsidRPr="007F4093" w:rsidRDefault="0073522F" w:rsidP="00537784">
            <w:pPr>
              <w:pStyle w:val="Odlomakpopisa"/>
              <w:numPr>
                <w:ilvl w:val="0"/>
                <w:numId w:val="55"/>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Uvođenje odgojitelja–pripravnika u odgojno-obrazovni rad, te praćenje istog</w:t>
            </w:r>
          </w:p>
          <w:p w14:paraId="075BAB3D" w14:textId="77777777" w:rsidR="0073522F" w:rsidRPr="007F4093" w:rsidRDefault="0073522F" w:rsidP="00537784">
            <w:pPr>
              <w:pStyle w:val="Odlomakpopisa"/>
              <w:numPr>
                <w:ilvl w:val="0"/>
                <w:numId w:val="55"/>
              </w:numPr>
              <w:spacing w:line="360" w:lineRule="auto"/>
              <w:jc w:val="both"/>
              <w:rPr>
                <w:rFonts w:asciiTheme="minorHAnsi" w:hAnsiTheme="minorHAnsi" w:cstheme="minorHAnsi"/>
                <w:sz w:val="22"/>
                <w:szCs w:val="22"/>
              </w:rPr>
            </w:pPr>
            <w:r w:rsidRPr="007F4093">
              <w:rPr>
                <w:rFonts w:asciiTheme="minorHAnsi" w:hAnsiTheme="minorHAnsi" w:cstheme="minorHAnsi"/>
                <w:bCs/>
                <w:sz w:val="22"/>
                <w:szCs w:val="22"/>
              </w:rPr>
              <w:t>E</w:t>
            </w:r>
            <w:r w:rsidRPr="007F4093">
              <w:rPr>
                <w:rFonts w:asciiTheme="minorHAnsi" w:hAnsiTheme="minorHAnsi" w:cstheme="minorHAnsi"/>
                <w:sz w:val="22"/>
                <w:szCs w:val="22"/>
              </w:rPr>
              <w:t xml:space="preserve">videncija zamjene odgojitelja                </w:t>
            </w:r>
          </w:p>
          <w:p w14:paraId="62C5053F" w14:textId="77777777" w:rsidR="0073522F" w:rsidRPr="007F4093" w:rsidRDefault="0073522F" w:rsidP="00537784">
            <w:pPr>
              <w:pStyle w:val="Odlomakpopisa"/>
              <w:numPr>
                <w:ilvl w:val="0"/>
                <w:numId w:val="55"/>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Odgojno-obrazovni rad u skupini, sukladno potrebama</w:t>
            </w:r>
          </w:p>
          <w:p w14:paraId="3B6723AB" w14:textId="77777777" w:rsidR="0073522F" w:rsidRPr="007F4093" w:rsidRDefault="0073522F" w:rsidP="00537784">
            <w:pPr>
              <w:pStyle w:val="Odlomakpopisa"/>
              <w:numPr>
                <w:ilvl w:val="0"/>
                <w:numId w:val="55"/>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lastRenderedPageBreak/>
              <w:t>Individualno stručno usavršavanje</w:t>
            </w:r>
          </w:p>
          <w:p w14:paraId="7ED03288" w14:textId="77777777" w:rsidR="0073522F" w:rsidRPr="007F4093" w:rsidRDefault="0073522F" w:rsidP="00537784">
            <w:pPr>
              <w:pStyle w:val="Odlomakpopisa"/>
              <w:numPr>
                <w:ilvl w:val="0"/>
                <w:numId w:val="55"/>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Izrada programa za sve programe sukladno potrebama</w:t>
            </w:r>
          </w:p>
        </w:tc>
      </w:tr>
      <w:tr w:rsidR="0073522F" w:rsidRPr="007F4093" w14:paraId="2FC467C9" w14:textId="77777777" w:rsidTr="007F4093">
        <w:tc>
          <w:tcPr>
            <w:tcW w:w="1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C14BCC" w14:textId="77777777" w:rsidR="0073522F" w:rsidRPr="007F4093" w:rsidRDefault="0073522F"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lastRenderedPageBreak/>
              <w:t>IZOBRAZBA I USAVRŠAVANJE ODGOJNIH DJELATNIKA</w:t>
            </w:r>
          </w:p>
        </w:tc>
        <w:tc>
          <w:tcPr>
            <w:tcW w:w="3690" w:type="pct"/>
            <w:tcBorders>
              <w:top w:val="single" w:sz="4" w:space="0" w:color="000000"/>
              <w:left w:val="single" w:sz="4" w:space="0" w:color="000000"/>
              <w:bottom w:val="single" w:sz="4" w:space="0" w:color="000000"/>
              <w:right w:val="single" w:sz="4" w:space="0" w:color="000000"/>
            </w:tcBorders>
            <w:shd w:val="clear" w:color="auto" w:fill="auto"/>
          </w:tcPr>
          <w:p w14:paraId="1E85D489" w14:textId="77777777" w:rsidR="0073522F" w:rsidRPr="007F4093" w:rsidRDefault="0073522F" w:rsidP="00537784">
            <w:pPr>
              <w:pStyle w:val="Odlomakpopisa"/>
              <w:numPr>
                <w:ilvl w:val="0"/>
                <w:numId w:val="56"/>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Usvajanje plana i programa stručnog usavršavanja odgojitelja-praćenje realizacije</w:t>
            </w:r>
          </w:p>
          <w:p w14:paraId="0F375654" w14:textId="77777777" w:rsidR="0073522F" w:rsidRPr="007F4093" w:rsidRDefault="0073522F" w:rsidP="00537784">
            <w:pPr>
              <w:pStyle w:val="Odlomakpopisa"/>
              <w:numPr>
                <w:ilvl w:val="0"/>
                <w:numId w:val="56"/>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Praćenje potreba za stručnom literaturom</w:t>
            </w:r>
          </w:p>
          <w:p w14:paraId="58F77DBA" w14:textId="77777777" w:rsidR="0073522F" w:rsidRPr="007F4093" w:rsidRDefault="0073522F" w:rsidP="00537784">
            <w:pPr>
              <w:pStyle w:val="Odlomakpopisa"/>
              <w:numPr>
                <w:ilvl w:val="0"/>
                <w:numId w:val="56"/>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 xml:space="preserve">Prisustvovanje internim i stručnim aktivima </w:t>
            </w:r>
          </w:p>
          <w:p w14:paraId="299F1EAA" w14:textId="77777777" w:rsidR="0073522F" w:rsidRPr="007F4093" w:rsidRDefault="0073522F" w:rsidP="00537784">
            <w:pPr>
              <w:pStyle w:val="Odlomakpopisa"/>
              <w:numPr>
                <w:ilvl w:val="0"/>
                <w:numId w:val="56"/>
              </w:numPr>
              <w:spacing w:line="360" w:lineRule="auto"/>
              <w:jc w:val="both"/>
              <w:rPr>
                <w:rFonts w:asciiTheme="minorHAnsi" w:hAnsiTheme="minorHAnsi" w:cstheme="minorHAnsi"/>
                <w:b/>
                <w:bCs/>
                <w:sz w:val="22"/>
                <w:szCs w:val="22"/>
              </w:rPr>
            </w:pPr>
            <w:r w:rsidRPr="007F4093">
              <w:rPr>
                <w:rFonts w:asciiTheme="minorHAnsi" w:hAnsiTheme="minorHAnsi" w:cstheme="minorHAnsi"/>
                <w:sz w:val="22"/>
                <w:szCs w:val="22"/>
              </w:rPr>
              <w:t>Praćenje seminara prema planu MZO, AZOO i drugih</w:t>
            </w:r>
          </w:p>
          <w:p w14:paraId="58682E48" w14:textId="77777777" w:rsidR="0073522F" w:rsidRPr="007F4093" w:rsidRDefault="0073522F" w:rsidP="00537784">
            <w:pPr>
              <w:pStyle w:val="Odlomakpopisa"/>
              <w:numPr>
                <w:ilvl w:val="0"/>
                <w:numId w:val="56"/>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Individualno usavršavanje, vođenje i praćenje</w:t>
            </w:r>
          </w:p>
        </w:tc>
      </w:tr>
      <w:tr w:rsidR="0073522F" w:rsidRPr="007F4093" w14:paraId="3AE36C6F" w14:textId="77777777" w:rsidTr="007F4093">
        <w:tc>
          <w:tcPr>
            <w:tcW w:w="1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CE4584" w14:textId="77777777" w:rsidR="0073522F" w:rsidRPr="007F4093" w:rsidRDefault="0073522F" w:rsidP="00537784">
            <w:pPr>
              <w:spacing w:line="360" w:lineRule="auto"/>
              <w:jc w:val="both"/>
              <w:rPr>
                <w:rFonts w:asciiTheme="minorHAnsi" w:hAnsiTheme="minorHAnsi" w:cstheme="minorHAnsi"/>
                <w:b/>
                <w:sz w:val="22"/>
                <w:szCs w:val="22"/>
              </w:rPr>
            </w:pPr>
          </w:p>
          <w:p w14:paraId="304D94F9" w14:textId="77777777" w:rsidR="0073522F" w:rsidRPr="007F4093" w:rsidRDefault="0073522F" w:rsidP="00A61C1B">
            <w:pPr>
              <w:spacing w:line="360" w:lineRule="auto"/>
              <w:rPr>
                <w:rFonts w:asciiTheme="minorHAnsi" w:hAnsiTheme="minorHAnsi" w:cstheme="minorHAnsi"/>
                <w:b/>
                <w:sz w:val="22"/>
                <w:szCs w:val="22"/>
              </w:rPr>
            </w:pPr>
            <w:r w:rsidRPr="007F4093">
              <w:rPr>
                <w:rFonts w:asciiTheme="minorHAnsi" w:hAnsiTheme="minorHAnsi" w:cstheme="minorHAnsi"/>
                <w:b/>
                <w:sz w:val="22"/>
                <w:szCs w:val="22"/>
              </w:rPr>
              <w:t>SURADNJA S RODITELJIMA</w:t>
            </w:r>
          </w:p>
        </w:tc>
        <w:tc>
          <w:tcPr>
            <w:tcW w:w="3690" w:type="pct"/>
            <w:tcBorders>
              <w:top w:val="single" w:sz="4" w:space="0" w:color="000000"/>
              <w:left w:val="single" w:sz="4" w:space="0" w:color="000000"/>
              <w:bottom w:val="single" w:sz="4" w:space="0" w:color="000000"/>
              <w:right w:val="single" w:sz="4" w:space="0" w:color="000000"/>
            </w:tcBorders>
            <w:shd w:val="clear" w:color="auto" w:fill="auto"/>
          </w:tcPr>
          <w:p w14:paraId="2B58DAE4" w14:textId="77777777" w:rsidR="0073522F" w:rsidRPr="007F4093" w:rsidRDefault="0073522F" w:rsidP="00537784">
            <w:pPr>
              <w:pStyle w:val="Odlomakpopisa"/>
              <w:numPr>
                <w:ilvl w:val="0"/>
                <w:numId w:val="57"/>
              </w:numPr>
              <w:suppressAutoHyphens/>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Uključivanje roditelja u odgojno-obrazovni proces u dogovoru s odgojiteljima</w:t>
            </w:r>
          </w:p>
          <w:p w14:paraId="0AD22CC8" w14:textId="77777777" w:rsidR="0073522F" w:rsidRPr="007F4093" w:rsidRDefault="0073522F" w:rsidP="00537784">
            <w:pPr>
              <w:pStyle w:val="Odlomakpopisa"/>
              <w:numPr>
                <w:ilvl w:val="0"/>
                <w:numId w:val="57"/>
              </w:numPr>
              <w:suppressAutoHyphens/>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Podržavanje kvalitetne komunikacije odgojitelj - roditelj</w:t>
            </w:r>
          </w:p>
          <w:p w14:paraId="3C0CA0DD" w14:textId="77777777" w:rsidR="0073522F" w:rsidRPr="007F4093" w:rsidRDefault="0073522F" w:rsidP="00537784">
            <w:pPr>
              <w:pStyle w:val="Odlomakpopisa"/>
              <w:numPr>
                <w:ilvl w:val="0"/>
                <w:numId w:val="57"/>
              </w:numPr>
              <w:suppressAutoHyphens/>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Pravovremeno reagiranje i konstruktivno rješavanje potreba vezano uz odgoj i obrazovanje djece u interakciji dijete - odgojitelj - roditelj u kontekstu vrtića</w:t>
            </w:r>
          </w:p>
          <w:p w14:paraId="4B841E91" w14:textId="77777777" w:rsidR="0073522F" w:rsidRPr="007F4093" w:rsidRDefault="0073522F" w:rsidP="00537784">
            <w:pPr>
              <w:pStyle w:val="Odlomakpopisa"/>
              <w:numPr>
                <w:ilvl w:val="0"/>
                <w:numId w:val="57"/>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Konstruktivni oblici uključivanja roditelja u program vrtića, a samim time i u opću kvalitetu življenja u vrtiću kroz dvosmjernu suradnju, interakciju i komunikaciju</w:t>
            </w:r>
          </w:p>
          <w:p w14:paraId="26958A2D" w14:textId="77777777" w:rsidR="0073522F" w:rsidRPr="007F4093" w:rsidRDefault="0073522F" w:rsidP="00537784">
            <w:pPr>
              <w:pStyle w:val="Odlomakpopisa"/>
              <w:numPr>
                <w:ilvl w:val="0"/>
                <w:numId w:val="57"/>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Provoditi inicijalne razgovore prilikom upisa u vrtić</w:t>
            </w:r>
          </w:p>
          <w:p w14:paraId="51E2B098" w14:textId="77777777" w:rsidR="0073522F" w:rsidRPr="007F4093" w:rsidRDefault="0073522F" w:rsidP="00537784">
            <w:pPr>
              <w:pStyle w:val="Odlomakpopisa"/>
              <w:numPr>
                <w:ilvl w:val="0"/>
                <w:numId w:val="57"/>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Provoditi roditeljske sastanke, tematska predavanja i radionice</w:t>
            </w:r>
          </w:p>
          <w:p w14:paraId="009DA5AB" w14:textId="77777777" w:rsidR="0073522F" w:rsidRPr="007F4093" w:rsidRDefault="0073522F" w:rsidP="00537784">
            <w:pPr>
              <w:pStyle w:val="Odlomakpopisa"/>
              <w:numPr>
                <w:ilvl w:val="0"/>
                <w:numId w:val="57"/>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Informirati nove roditelje o obilježjima odgoja i obrazovanja predškolske djece te posebnostima vrtića i programa, pripremati roditelje za proces prilagodbe djeteta na vrtić</w:t>
            </w:r>
          </w:p>
          <w:p w14:paraId="3AE93A8F" w14:textId="77777777" w:rsidR="0073522F" w:rsidRPr="007F4093" w:rsidRDefault="0073522F" w:rsidP="00537784">
            <w:pPr>
              <w:pStyle w:val="Odlomakpopisa"/>
              <w:numPr>
                <w:ilvl w:val="0"/>
                <w:numId w:val="57"/>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Informirati roditelje o promjenama izvršenim na razini vrtića</w:t>
            </w:r>
          </w:p>
          <w:p w14:paraId="20784496" w14:textId="77777777" w:rsidR="0073522F" w:rsidRPr="007F4093" w:rsidRDefault="0073522F" w:rsidP="00537784">
            <w:pPr>
              <w:pStyle w:val="Odlomakpopisa"/>
              <w:numPr>
                <w:ilvl w:val="0"/>
                <w:numId w:val="57"/>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Kontaktirati s roditeljima, pružati savjetodavni rad u rješavanju razvojne i odgojne problematike</w:t>
            </w:r>
          </w:p>
          <w:p w14:paraId="40EBFC1E" w14:textId="77777777" w:rsidR="0073522F" w:rsidRPr="007F4093" w:rsidRDefault="0073522F" w:rsidP="00537784">
            <w:pPr>
              <w:pStyle w:val="Odlomakpopisa"/>
              <w:numPr>
                <w:ilvl w:val="0"/>
                <w:numId w:val="57"/>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Stvarati uvjete za roditeljske evaluacije vrtićkih programa, uvažavanje roditeljskih stavova i procjena te adekvatno djelovanje u tom smislu (izrada evaluacijskih upitnika, anketa)</w:t>
            </w:r>
          </w:p>
          <w:p w14:paraId="3833EBA2" w14:textId="77777777" w:rsidR="0073522F" w:rsidRPr="007F4093" w:rsidRDefault="0073522F" w:rsidP="00537784">
            <w:pPr>
              <w:pStyle w:val="Odlomakpopisa"/>
              <w:numPr>
                <w:ilvl w:val="0"/>
                <w:numId w:val="57"/>
              </w:numPr>
              <w:suppressAutoHyphens/>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 xml:space="preserve">Planiranje, evaluacija i dokumentiranje postignuća </w:t>
            </w:r>
          </w:p>
        </w:tc>
      </w:tr>
      <w:tr w:rsidR="0073522F" w:rsidRPr="007F4093" w14:paraId="5D6EFBE0" w14:textId="77777777" w:rsidTr="007F4093">
        <w:tc>
          <w:tcPr>
            <w:tcW w:w="1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C3BC36" w14:textId="77777777" w:rsidR="0073522F" w:rsidRPr="007F4093" w:rsidRDefault="0073522F" w:rsidP="00537784">
            <w:pPr>
              <w:spacing w:line="360" w:lineRule="auto"/>
              <w:jc w:val="both"/>
              <w:rPr>
                <w:rFonts w:asciiTheme="minorHAnsi" w:hAnsiTheme="minorHAnsi" w:cstheme="minorHAnsi"/>
                <w:b/>
                <w:sz w:val="22"/>
                <w:szCs w:val="22"/>
              </w:rPr>
            </w:pPr>
          </w:p>
          <w:p w14:paraId="0D182DF3" w14:textId="77777777" w:rsidR="0073522F" w:rsidRPr="007F4093" w:rsidRDefault="0073522F"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SURADNJA S VANJSKIM ČIMBENICIMA</w:t>
            </w:r>
          </w:p>
        </w:tc>
        <w:tc>
          <w:tcPr>
            <w:tcW w:w="3690" w:type="pct"/>
            <w:tcBorders>
              <w:top w:val="single" w:sz="4" w:space="0" w:color="000000"/>
              <w:left w:val="single" w:sz="4" w:space="0" w:color="000000"/>
              <w:bottom w:val="single" w:sz="4" w:space="0" w:color="000000"/>
              <w:right w:val="single" w:sz="4" w:space="0" w:color="000000"/>
            </w:tcBorders>
            <w:shd w:val="clear" w:color="auto" w:fill="auto"/>
          </w:tcPr>
          <w:p w14:paraId="73A77DF2" w14:textId="77777777" w:rsidR="0073522F" w:rsidRPr="007F4093" w:rsidRDefault="0073522F" w:rsidP="00537784">
            <w:pPr>
              <w:pStyle w:val="Odlomakpopisa"/>
              <w:numPr>
                <w:ilvl w:val="0"/>
                <w:numId w:val="58"/>
              </w:numPr>
              <w:suppressAutoHyphens/>
              <w:spacing w:line="360" w:lineRule="auto"/>
              <w:ind w:right="-1333"/>
              <w:jc w:val="both"/>
              <w:rPr>
                <w:rFonts w:asciiTheme="minorHAnsi" w:hAnsiTheme="minorHAnsi" w:cstheme="minorHAnsi"/>
                <w:sz w:val="22"/>
                <w:szCs w:val="22"/>
              </w:rPr>
            </w:pPr>
            <w:r w:rsidRPr="007F4093">
              <w:rPr>
                <w:rFonts w:asciiTheme="minorHAnsi" w:hAnsiTheme="minorHAnsi" w:cstheme="minorHAnsi"/>
                <w:sz w:val="22"/>
                <w:szCs w:val="22"/>
              </w:rPr>
              <w:t>Uključivanje djece i odgojitelja u različite programe s</w:t>
            </w:r>
          </w:p>
          <w:p w14:paraId="7B978F5E" w14:textId="77777777" w:rsidR="0073522F" w:rsidRPr="007F4093" w:rsidRDefault="0073522F" w:rsidP="00537784">
            <w:pPr>
              <w:pStyle w:val="Odlomakpopisa"/>
              <w:suppressAutoHyphens/>
              <w:spacing w:line="360" w:lineRule="auto"/>
              <w:ind w:right="-1333"/>
              <w:jc w:val="both"/>
              <w:rPr>
                <w:rFonts w:asciiTheme="minorHAnsi" w:hAnsiTheme="minorHAnsi" w:cstheme="minorHAnsi"/>
                <w:iCs/>
                <w:sz w:val="22"/>
                <w:szCs w:val="22"/>
              </w:rPr>
            </w:pPr>
            <w:r w:rsidRPr="007F4093">
              <w:rPr>
                <w:rFonts w:asciiTheme="minorHAnsi" w:hAnsiTheme="minorHAnsi" w:cstheme="minorHAnsi"/>
                <w:sz w:val="22"/>
                <w:szCs w:val="22"/>
              </w:rPr>
              <w:t>roditeljima i ostalim stručnjacima u okruženju vrtića i šire                             -</w:t>
            </w:r>
            <w:r w:rsidRPr="007F4093">
              <w:rPr>
                <w:rFonts w:asciiTheme="minorHAnsi" w:hAnsiTheme="minorHAnsi" w:cstheme="minorHAnsi"/>
                <w:iCs/>
                <w:sz w:val="22"/>
                <w:szCs w:val="22"/>
              </w:rPr>
              <w:t>--</w:t>
            </w:r>
          </w:p>
          <w:p w14:paraId="0063FD11" w14:textId="77777777" w:rsidR="0073522F" w:rsidRPr="007F4093" w:rsidRDefault="0073522F" w:rsidP="00537784">
            <w:pPr>
              <w:pStyle w:val="Odlomakpopisa"/>
              <w:numPr>
                <w:ilvl w:val="0"/>
                <w:numId w:val="58"/>
              </w:numPr>
              <w:suppressAutoHyphens/>
              <w:spacing w:line="360" w:lineRule="auto"/>
              <w:ind w:right="-1333"/>
              <w:jc w:val="both"/>
              <w:rPr>
                <w:rFonts w:asciiTheme="minorHAnsi" w:hAnsiTheme="minorHAnsi" w:cstheme="minorHAnsi"/>
                <w:iCs/>
                <w:sz w:val="22"/>
                <w:szCs w:val="22"/>
              </w:rPr>
            </w:pPr>
            <w:r w:rsidRPr="007F4093">
              <w:rPr>
                <w:rFonts w:asciiTheme="minorHAnsi" w:hAnsiTheme="minorHAnsi" w:cstheme="minorHAnsi"/>
                <w:iCs/>
                <w:sz w:val="22"/>
                <w:szCs w:val="22"/>
              </w:rPr>
              <w:t>Povezivanje sa stručnim i društvenim čimbenicima iz</w:t>
            </w:r>
          </w:p>
          <w:p w14:paraId="16F028A8" w14:textId="77777777" w:rsidR="0073522F" w:rsidRPr="007F4093" w:rsidRDefault="0073522F" w:rsidP="00537784">
            <w:pPr>
              <w:pStyle w:val="Odlomakpopisa"/>
              <w:suppressAutoHyphens/>
              <w:spacing w:line="360" w:lineRule="auto"/>
              <w:ind w:right="-1333"/>
              <w:jc w:val="both"/>
              <w:rPr>
                <w:rFonts w:asciiTheme="minorHAnsi" w:hAnsiTheme="minorHAnsi" w:cstheme="minorHAnsi"/>
                <w:iCs/>
                <w:sz w:val="22"/>
                <w:szCs w:val="22"/>
              </w:rPr>
            </w:pPr>
            <w:r w:rsidRPr="007F4093">
              <w:rPr>
                <w:rFonts w:asciiTheme="minorHAnsi" w:hAnsiTheme="minorHAnsi" w:cstheme="minorHAnsi"/>
                <w:iCs/>
                <w:sz w:val="22"/>
                <w:szCs w:val="22"/>
              </w:rPr>
              <w:t>neposrednog okruženja i šire</w:t>
            </w:r>
          </w:p>
          <w:p w14:paraId="16546058" w14:textId="77777777" w:rsidR="0073522F" w:rsidRPr="007F4093" w:rsidRDefault="0073522F" w:rsidP="00537784">
            <w:pPr>
              <w:pStyle w:val="Odlomakpopisa"/>
              <w:numPr>
                <w:ilvl w:val="0"/>
                <w:numId w:val="58"/>
              </w:numPr>
              <w:suppressAutoHyphens/>
              <w:spacing w:line="360" w:lineRule="auto"/>
              <w:ind w:right="-1333"/>
              <w:jc w:val="both"/>
              <w:rPr>
                <w:rFonts w:asciiTheme="minorHAnsi" w:hAnsiTheme="minorHAnsi" w:cstheme="minorHAnsi"/>
                <w:sz w:val="22"/>
                <w:szCs w:val="22"/>
              </w:rPr>
            </w:pPr>
            <w:r w:rsidRPr="007F4093">
              <w:rPr>
                <w:rFonts w:asciiTheme="minorHAnsi" w:hAnsiTheme="minorHAnsi" w:cstheme="minorHAnsi"/>
                <w:sz w:val="22"/>
                <w:szCs w:val="22"/>
              </w:rPr>
              <w:t>Obogaćivanje programa sadržajima iz kulture, sporta i dr.</w:t>
            </w:r>
          </w:p>
          <w:p w14:paraId="3E00D15D" w14:textId="77777777" w:rsidR="0073522F" w:rsidRPr="007F4093" w:rsidRDefault="0073522F" w:rsidP="00537784">
            <w:pPr>
              <w:pStyle w:val="ListParagraph1"/>
              <w:numPr>
                <w:ilvl w:val="0"/>
                <w:numId w:val="58"/>
              </w:numPr>
              <w:spacing w:after="0" w:line="360" w:lineRule="auto"/>
              <w:ind w:right="-1333"/>
              <w:jc w:val="both"/>
              <w:rPr>
                <w:rFonts w:asciiTheme="minorHAnsi" w:hAnsiTheme="minorHAnsi" w:cstheme="minorHAnsi"/>
              </w:rPr>
            </w:pPr>
            <w:r w:rsidRPr="007F4093">
              <w:rPr>
                <w:rFonts w:asciiTheme="minorHAnsi" w:hAnsiTheme="minorHAnsi" w:cstheme="minorHAnsi"/>
              </w:rPr>
              <w:t xml:space="preserve">Razvijanje socijalne i građanske kompetencije kroz primjereno </w:t>
            </w:r>
          </w:p>
          <w:p w14:paraId="406CAE10" w14:textId="015460C9" w:rsidR="0073522F" w:rsidRPr="007F4093" w:rsidRDefault="0073522F" w:rsidP="00537784">
            <w:pPr>
              <w:pStyle w:val="ListParagraph1"/>
              <w:spacing w:after="0" w:line="360" w:lineRule="auto"/>
              <w:ind w:left="360" w:right="-1333" w:firstLine="378"/>
              <w:jc w:val="both"/>
              <w:rPr>
                <w:rFonts w:asciiTheme="minorHAnsi" w:hAnsiTheme="minorHAnsi" w:cstheme="minorHAnsi"/>
              </w:rPr>
            </w:pPr>
            <w:r w:rsidRPr="007F4093">
              <w:rPr>
                <w:rFonts w:asciiTheme="minorHAnsi" w:hAnsiTheme="minorHAnsi" w:cstheme="minorHAnsi"/>
              </w:rPr>
              <w:lastRenderedPageBreak/>
              <w:t>poticanje djeteta na odgovorno ponašanje,</w:t>
            </w:r>
            <w:r w:rsidR="00533213" w:rsidRPr="007F4093">
              <w:rPr>
                <w:rFonts w:asciiTheme="minorHAnsi" w:hAnsiTheme="minorHAnsi" w:cstheme="minorHAnsi"/>
              </w:rPr>
              <w:t xml:space="preserve"> </w:t>
            </w:r>
            <w:r w:rsidRPr="007F4093">
              <w:rPr>
                <w:rFonts w:asciiTheme="minorHAnsi" w:hAnsiTheme="minorHAnsi" w:cstheme="minorHAnsi"/>
              </w:rPr>
              <w:t xml:space="preserve">pozitivan i </w:t>
            </w:r>
          </w:p>
          <w:p w14:paraId="245E8098" w14:textId="77777777" w:rsidR="0073522F" w:rsidRPr="007F4093" w:rsidRDefault="0073522F" w:rsidP="00537784">
            <w:pPr>
              <w:pStyle w:val="ListParagraph1"/>
              <w:spacing w:after="0" w:line="360" w:lineRule="auto"/>
              <w:ind w:left="360" w:right="-1333" w:firstLine="378"/>
              <w:jc w:val="both"/>
              <w:rPr>
                <w:rFonts w:asciiTheme="minorHAnsi" w:hAnsiTheme="minorHAnsi" w:cstheme="minorHAnsi"/>
              </w:rPr>
            </w:pPr>
            <w:r w:rsidRPr="007F4093">
              <w:rPr>
                <w:rFonts w:asciiTheme="minorHAnsi" w:hAnsiTheme="minorHAnsi" w:cstheme="minorHAnsi"/>
              </w:rPr>
              <w:t>tolerantan odnos prema drugima, međuljudsku i međukulturnu</w:t>
            </w:r>
          </w:p>
          <w:p w14:paraId="58780675" w14:textId="77777777" w:rsidR="0073522F" w:rsidRPr="007F4093" w:rsidRDefault="0073522F" w:rsidP="00537784">
            <w:pPr>
              <w:pStyle w:val="ListParagraph1"/>
              <w:spacing w:after="0" w:line="360" w:lineRule="auto"/>
              <w:ind w:left="360" w:right="-1333" w:firstLine="378"/>
              <w:jc w:val="both"/>
              <w:rPr>
                <w:rFonts w:asciiTheme="minorHAnsi" w:hAnsiTheme="minorHAnsi" w:cstheme="minorHAnsi"/>
              </w:rPr>
            </w:pPr>
            <w:r w:rsidRPr="007F4093">
              <w:rPr>
                <w:rFonts w:asciiTheme="minorHAnsi" w:hAnsiTheme="minorHAnsi" w:cstheme="minorHAnsi"/>
              </w:rPr>
              <w:t>suradnju</w:t>
            </w:r>
          </w:p>
          <w:p w14:paraId="0F9C9C09" w14:textId="77777777" w:rsidR="0073522F" w:rsidRPr="007F4093" w:rsidRDefault="0073522F" w:rsidP="00537784">
            <w:pPr>
              <w:pStyle w:val="ListParagraph1"/>
              <w:numPr>
                <w:ilvl w:val="0"/>
                <w:numId w:val="58"/>
              </w:numPr>
              <w:spacing w:after="0" w:line="360" w:lineRule="auto"/>
              <w:ind w:right="-1333"/>
              <w:jc w:val="both"/>
              <w:rPr>
                <w:rFonts w:asciiTheme="minorHAnsi" w:hAnsiTheme="minorHAnsi" w:cstheme="minorHAnsi"/>
              </w:rPr>
            </w:pPr>
            <w:r w:rsidRPr="007F4093">
              <w:rPr>
                <w:rFonts w:asciiTheme="minorHAnsi" w:hAnsiTheme="minorHAnsi" w:cstheme="minorHAnsi"/>
              </w:rPr>
              <w:t>Uzajamno pomaganje i prihvaćanje različitosti, samopoštovanje</w:t>
            </w:r>
          </w:p>
          <w:p w14:paraId="061ABD78" w14:textId="77777777" w:rsidR="0073522F" w:rsidRPr="007F4093" w:rsidRDefault="0073522F" w:rsidP="00537784">
            <w:pPr>
              <w:pStyle w:val="ListParagraph1"/>
              <w:spacing w:after="0" w:line="360" w:lineRule="auto"/>
              <w:ind w:right="-1333"/>
              <w:jc w:val="both"/>
              <w:rPr>
                <w:rFonts w:asciiTheme="minorHAnsi" w:hAnsiTheme="minorHAnsi" w:cstheme="minorHAnsi"/>
              </w:rPr>
            </w:pPr>
            <w:r w:rsidRPr="007F4093">
              <w:rPr>
                <w:rFonts w:asciiTheme="minorHAnsi" w:hAnsiTheme="minorHAnsi" w:cstheme="minorHAnsi"/>
              </w:rPr>
              <w:t xml:space="preserve"> i poštovanje drugih, te osposobljavanje za učinkovito </w:t>
            </w:r>
          </w:p>
          <w:p w14:paraId="4AE360E9" w14:textId="77777777" w:rsidR="0073522F" w:rsidRPr="007F4093" w:rsidRDefault="0073522F" w:rsidP="00537784">
            <w:pPr>
              <w:pStyle w:val="ListParagraph1"/>
              <w:spacing w:after="0" w:line="360" w:lineRule="auto"/>
              <w:ind w:right="-1333"/>
              <w:jc w:val="both"/>
              <w:rPr>
                <w:rFonts w:asciiTheme="minorHAnsi" w:hAnsiTheme="minorHAnsi" w:cstheme="minorHAnsi"/>
              </w:rPr>
            </w:pPr>
            <w:r w:rsidRPr="007F4093">
              <w:rPr>
                <w:rFonts w:asciiTheme="minorHAnsi" w:hAnsiTheme="minorHAnsi" w:cstheme="minorHAnsi"/>
              </w:rPr>
              <w:t xml:space="preserve">sudjelovanje u razvoju demokratskih odnosa u vrtiću, </w:t>
            </w:r>
          </w:p>
          <w:p w14:paraId="1009ACF4" w14:textId="77777777" w:rsidR="0073522F" w:rsidRPr="007F4093" w:rsidRDefault="0073522F" w:rsidP="00537784">
            <w:pPr>
              <w:pStyle w:val="ListParagraph1"/>
              <w:spacing w:after="0" w:line="360" w:lineRule="auto"/>
              <w:ind w:right="-1333"/>
              <w:jc w:val="both"/>
              <w:rPr>
                <w:rFonts w:asciiTheme="minorHAnsi" w:hAnsiTheme="minorHAnsi" w:cstheme="minorHAnsi"/>
              </w:rPr>
            </w:pPr>
            <w:r w:rsidRPr="007F4093">
              <w:rPr>
                <w:rFonts w:asciiTheme="minorHAnsi" w:hAnsiTheme="minorHAnsi" w:cstheme="minorHAnsi"/>
              </w:rPr>
              <w:t>zajednici i društvu na načelima pravednosti i mirotvorstva</w:t>
            </w:r>
          </w:p>
          <w:p w14:paraId="5E3CCC1A" w14:textId="77777777" w:rsidR="0073522F" w:rsidRPr="007F4093" w:rsidRDefault="0073522F" w:rsidP="00537784">
            <w:pPr>
              <w:pStyle w:val="Odlomakpopisa"/>
              <w:numPr>
                <w:ilvl w:val="0"/>
                <w:numId w:val="58"/>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 xml:space="preserve">Raditi na stvaranju pozitivne slike o vrtiću kao ustanovi otvorenih vrata za nove spoznaje, ideje i suradnju radi dobrobiti djece  </w:t>
            </w:r>
          </w:p>
        </w:tc>
      </w:tr>
      <w:tr w:rsidR="0073522F" w:rsidRPr="007F4093" w14:paraId="7A387507" w14:textId="77777777" w:rsidTr="007F4093">
        <w:tc>
          <w:tcPr>
            <w:tcW w:w="1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C1B8F0" w14:textId="77777777" w:rsidR="0073522F" w:rsidRPr="007F4093" w:rsidRDefault="0073522F"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lastRenderedPageBreak/>
              <w:t>RAD U UPRAVNIM I STRUČNIM VIJEĆIMA VRTIĆA I OSNIVAČA</w:t>
            </w:r>
          </w:p>
        </w:tc>
        <w:tc>
          <w:tcPr>
            <w:tcW w:w="3690" w:type="pct"/>
            <w:tcBorders>
              <w:top w:val="single" w:sz="4" w:space="0" w:color="000000"/>
              <w:left w:val="single" w:sz="4" w:space="0" w:color="000000"/>
              <w:bottom w:val="single" w:sz="4" w:space="0" w:color="000000"/>
              <w:right w:val="single" w:sz="4" w:space="0" w:color="000000"/>
            </w:tcBorders>
            <w:shd w:val="clear" w:color="auto" w:fill="auto"/>
          </w:tcPr>
          <w:p w14:paraId="73E08CA0" w14:textId="77777777" w:rsidR="0073522F" w:rsidRPr="007F4093" w:rsidRDefault="0073522F" w:rsidP="00537784">
            <w:pPr>
              <w:pStyle w:val="Odlomakpopisa"/>
              <w:numPr>
                <w:ilvl w:val="0"/>
                <w:numId w:val="59"/>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Pripremanje, planiranje i sudjelovanje u radu:</w:t>
            </w:r>
          </w:p>
          <w:p w14:paraId="087FD43C" w14:textId="77777777" w:rsidR="0073522F" w:rsidRPr="007F4093" w:rsidRDefault="0073522F" w:rsidP="00537784">
            <w:pPr>
              <w:pStyle w:val="Odlomakpopisa"/>
              <w:numPr>
                <w:ilvl w:val="0"/>
                <w:numId w:val="60"/>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Upravnog vijeća</w:t>
            </w:r>
          </w:p>
          <w:p w14:paraId="2AFDA9E3" w14:textId="77777777" w:rsidR="0073522F" w:rsidRPr="007F4093" w:rsidRDefault="0073522F" w:rsidP="00537784">
            <w:pPr>
              <w:pStyle w:val="Odlomakpopisa"/>
              <w:numPr>
                <w:ilvl w:val="0"/>
                <w:numId w:val="60"/>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Odgojiteljskog vijeća</w:t>
            </w:r>
          </w:p>
          <w:p w14:paraId="606B23C2" w14:textId="77777777" w:rsidR="0073522F" w:rsidRPr="007F4093" w:rsidRDefault="0073522F" w:rsidP="00537784">
            <w:pPr>
              <w:pStyle w:val="Odlomakpopisa"/>
              <w:numPr>
                <w:ilvl w:val="0"/>
                <w:numId w:val="60"/>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Povjerenstva za stažiranje odgojitelja</w:t>
            </w:r>
          </w:p>
          <w:p w14:paraId="0947AF75" w14:textId="77777777" w:rsidR="0073522F" w:rsidRPr="007F4093" w:rsidRDefault="0073522F" w:rsidP="00537784">
            <w:pPr>
              <w:pStyle w:val="Odlomakpopisa"/>
              <w:numPr>
                <w:ilvl w:val="0"/>
                <w:numId w:val="60"/>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Povjerenstva za provedbu upisa</w:t>
            </w:r>
          </w:p>
          <w:p w14:paraId="1E22D726" w14:textId="77777777" w:rsidR="0073522F" w:rsidRPr="007F4093" w:rsidRDefault="0073522F" w:rsidP="00537784">
            <w:pPr>
              <w:pStyle w:val="Odlomakpopisa"/>
              <w:numPr>
                <w:ilvl w:val="0"/>
                <w:numId w:val="60"/>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Radnih dogovora</w:t>
            </w:r>
          </w:p>
          <w:p w14:paraId="39A496C2" w14:textId="77777777" w:rsidR="0073522F" w:rsidRPr="007F4093" w:rsidRDefault="0073522F" w:rsidP="00537784">
            <w:pPr>
              <w:pStyle w:val="Odlomakpopisa"/>
              <w:numPr>
                <w:ilvl w:val="0"/>
                <w:numId w:val="59"/>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Prezentacija Izvješća o ostvarivanju plana i programa rada za pedagošku godinu kao i Godišnjeg plana i programa odgojno-obrazovnog rada, Financijskog plana i Financijskog izvješća o radu vrtića na sjednicama Upravnog vijeća</w:t>
            </w:r>
          </w:p>
        </w:tc>
      </w:tr>
      <w:tr w:rsidR="0073522F" w:rsidRPr="007F4093" w14:paraId="04DC46A4" w14:textId="77777777" w:rsidTr="007F4093">
        <w:tc>
          <w:tcPr>
            <w:tcW w:w="1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EE849A" w14:textId="77777777" w:rsidR="0073522F" w:rsidRPr="007F4093" w:rsidRDefault="0073522F"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KNJIGOVODSTVO,</w:t>
            </w:r>
          </w:p>
          <w:p w14:paraId="7361F9E9" w14:textId="77777777" w:rsidR="0073522F" w:rsidRPr="007F4093" w:rsidRDefault="0073522F"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ADMINISTRACIJA,</w:t>
            </w:r>
          </w:p>
          <w:p w14:paraId="10BD440D" w14:textId="77777777" w:rsidR="0073522F" w:rsidRPr="007F4093" w:rsidRDefault="0073522F"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UREDSKO POSLOVANJE</w:t>
            </w:r>
          </w:p>
        </w:tc>
        <w:tc>
          <w:tcPr>
            <w:tcW w:w="3690" w:type="pct"/>
            <w:tcBorders>
              <w:top w:val="single" w:sz="4" w:space="0" w:color="000000"/>
              <w:left w:val="single" w:sz="4" w:space="0" w:color="000000"/>
              <w:bottom w:val="single" w:sz="4" w:space="0" w:color="000000"/>
              <w:right w:val="single" w:sz="4" w:space="0" w:color="000000"/>
            </w:tcBorders>
            <w:shd w:val="clear" w:color="auto" w:fill="auto"/>
          </w:tcPr>
          <w:p w14:paraId="47E8697C" w14:textId="77777777" w:rsidR="0073522F" w:rsidRPr="007F4093" w:rsidRDefault="0073522F" w:rsidP="00537784">
            <w:pPr>
              <w:pStyle w:val="Odlomakpopisa"/>
              <w:numPr>
                <w:ilvl w:val="0"/>
                <w:numId w:val="59"/>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Izrada Financijskog plana i Izvješća</w:t>
            </w:r>
          </w:p>
          <w:p w14:paraId="3A238DD1" w14:textId="77777777" w:rsidR="0073522F" w:rsidRPr="007F4093" w:rsidRDefault="0073522F" w:rsidP="00537784">
            <w:pPr>
              <w:pStyle w:val="Odlomakpopisa"/>
              <w:numPr>
                <w:ilvl w:val="0"/>
                <w:numId w:val="59"/>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Vođenje urudžbenog dnevnika pristigle i poslane pošte</w:t>
            </w:r>
          </w:p>
          <w:p w14:paraId="0104679E" w14:textId="77777777" w:rsidR="0073522F" w:rsidRPr="007F4093" w:rsidRDefault="0073522F" w:rsidP="00537784">
            <w:pPr>
              <w:pStyle w:val="Odlomakpopisa"/>
              <w:numPr>
                <w:ilvl w:val="0"/>
                <w:numId w:val="59"/>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Vođenje evidencije o radnom vremenu za sve zaposlene</w:t>
            </w:r>
          </w:p>
          <w:p w14:paraId="2107BFF6" w14:textId="77777777" w:rsidR="0073522F" w:rsidRPr="007F4093" w:rsidRDefault="0073522F" w:rsidP="00537784">
            <w:pPr>
              <w:pStyle w:val="Odlomakpopisa"/>
              <w:numPr>
                <w:ilvl w:val="0"/>
                <w:numId w:val="59"/>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Izrade jelovnika, praćenje HACCP sustava</w:t>
            </w:r>
          </w:p>
          <w:p w14:paraId="415C169C" w14:textId="77777777" w:rsidR="0073522F" w:rsidRPr="007F4093" w:rsidRDefault="0073522F" w:rsidP="00537784">
            <w:pPr>
              <w:pStyle w:val="Odlomakpopisa"/>
              <w:numPr>
                <w:ilvl w:val="0"/>
                <w:numId w:val="59"/>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Pisanje dopisa, rješenja, odluka, potvrda i sl.</w:t>
            </w:r>
          </w:p>
        </w:tc>
      </w:tr>
    </w:tbl>
    <w:p w14:paraId="52584A20" w14:textId="77777777" w:rsidR="00B729A6" w:rsidRPr="007F4093" w:rsidRDefault="00B729A6" w:rsidP="00537784">
      <w:pPr>
        <w:spacing w:line="360" w:lineRule="auto"/>
        <w:jc w:val="both"/>
        <w:rPr>
          <w:rFonts w:asciiTheme="minorHAnsi" w:hAnsiTheme="minorHAnsi" w:cstheme="minorHAnsi"/>
          <w:b/>
          <w:bCs/>
          <w:sz w:val="22"/>
          <w:szCs w:val="22"/>
        </w:rPr>
      </w:pPr>
    </w:p>
    <w:p w14:paraId="62699505" w14:textId="2ACC13F5" w:rsidR="0073522F" w:rsidRPr="007F4093" w:rsidRDefault="0073522F" w:rsidP="00537784">
      <w:pPr>
        <w:pStyle w:val="Naslov1"/>
        <w:numPr>
          <w:ilvl w:val="0"/>
          <w:numId w:val="52"/>
        </w:numPr>
        <w:spacing w:before="0" w:line="360" w:lineRule="auto"/>
        <w:jc w:val="both"/>
        <w:rPr>
          <w:rFonts w:asciiTheme="minorHAnsi" w:hAnsiTheme="minorHAnsi" w:cstheme="minorHAnsi"/>
          <w:color w:val="000000" w:themeColor="text1"/>
          <w:sz w:val="28"/>
          <w:szCs w:val="28"/>
        </w:rPr>
      </w:pPr>
      <w:bookmarkStart w:id="26" w:name="_Toc143158929"/>
      <w:r w:rsidRPr="007F4093">
        <w:rPr>
          <w:rFonts w:asciiTheme="minorHAnsi" w:hAnsiTheme="minorHAnsi" w:cstheme="minorHAnsi"/>
          <w:color w:val="000000" w:themeColor="text1"/>
          <w:sz w:val="28"/>
          <w:szCs w:val="28"/>
        </w:rPr>
        <w:t>GODIŠNJI PLAN I PROGRAM  RADA PEDAGOGA</w:t>
      </w:r>
      <w:bookmarkEnd w:id="26"/>
    </w:p>
    <w:p w14:paraId="172CBFF0" w14:textId="77777777" w:rsidR="0073522F" w:rsidRPr="007F4093" w:rsidRDefault="0073522F" w:rsidP="00537784">
      <w:pPr>
        <w:spacing w:line="360" w:lineRule="auto"/>
        <w:ind w:left="720"/>
        <w:jc w:val="both"/>
        <w:rPr>
          <w:rFonts w:asciiTheme="minorHAnsi" w:hAnsiTheme="minorHAnsi" w:cstheme="minorHAnsi"/>
          <w:sz w:val="22"/>
          <w:szCs w:val="22"/>
        </w:rPr>
      </w:pPr>
    </w:p>
    <w:p w14:paraId="69CC3FAA" w14:textId="77777777" w:rsidR="00C76AC3" w:rsidRPr="007F4093" w:rsidRDefault="00C76AC3"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 xml:space="preserve">Plan i program pedagoga temelji se na poslovima i zadaćama koje propisuje </w:t>
      </w:r>
      <w:r w:rsidRPr="007F4093">
        <w:rPr>
          <w:rFonts w:asciiTheme="minorHAnsi" w:hAnsiTheme="minorHAnsi" w:cstheme="minorHAnsi"/>
          <w:i/>
          <w:sz w:val="22"/>
          <w:szCs w:val="22"/>
        </w:rPr>
        <w:t xml:space="preserve">Zakon o predškolskom odgoju i obrazovanju, Pravilnik o radu Dječjeg vrtića Pčelica Žakanje </w:t>
      </w:r>
      <w:r w:rsidRPr="007F4093">
        <w:rPr>
          <w:rFonts w:asciiTheme="minorHAnsi" w:hAnsiTheme="minorHAnsi" w:cstheme="minorHAnsi"/>
          <w:sz w:val="22"/>
          <w:szCs w:val="22"/>
        </w:rPr>
        <w:t>te</w:t>
      </w:r>
      <w:r w:rsidRPr="007F4093">
        <w:rPr>
          <w:rFonts w:asciiTheme="minorHAnsi" w:hAnsiTheme="minorHAnsi" w:cstheme="minorHAnsi"/>
          <w:i/>
          <w:sz w:val="22"/>
          <w:szCs w:val="22"/>
        </w:rPr>
        <w:t xml:space="preserve"> Pravilnik o unutarnjem ustrojstvu i načinu rada Dječjeg vrtića Pčelica Žakanje</w:t>
      </w:r>
      <w:r w:rsidRPr="007F4093">
        <w:rPr>
          <w:rFonts w:asciiTheme="minorHAnsi" w:hAnsiTheme="minorHAnsi" w:cstheme="minorHAnsi"/>
          <w:sz w:val="22"/>
          <w:szCs w:val="22"/>
        </w:rPr>
        <w:t xml:space="preserve">. </w:t>
      </w:r>
    </w:p>
    <w:p w14:paraId="5BB35697" w14:textId="77777777" w:rsidR="00C76AC3" w:rsidRPr="007F4093" w:rsidRDefault="00C76AC3"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Godišnji plan i program pedagoga slijedi sastavnice Plana i programa rada Dječjeg vrtića Pčelica Žakanje.</w:t>
      </w:r>
    </w:p>
    <w:p w14:paraId="0A0DC609" w14:textId="77777777" w:rsidR="00C76AC3" w:rsidRPr="007F4093" w:rsidRDefault="00C76AC3" w:rsidP="00537784">
      <w:pPr>
        <w:spacing w:line="360" w:lineRule="auto"/>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9"/>
        <w:gridCol w:w="7329"/>
      </w:tblGrid>
      <w:tr w:rsidR="00C76AC3" w:rsidRPr="007F4093" w14:paraId="4FB99B2B" w14:textId="77777777" w:rsidTr="00970AFB">
        <w:tc>
          <w:tcPr>
            <w:tcW w:w="5000" w:type="pct"/>
            <w:gridSpan w:val="2"/>
            <w:vAlign w:val="center"/>
          </w:tcPr>
          <w:p w14:paraId="4D72FF51" w14:textId="77777777" w:rsidR="00C76AC3" w:rsidRPr="007F4093" w:rsidRDefault="00C76AC3"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POSLOVI</w:t>
            </w:r>
          </w:p>
        </w:tc>
      </w:tr>
      <w:tr w:rsidR="00C76AC3" w:rsidRPr="007F4093" w14:paraId="07A420CF" w14:textId="77777777" w:rsidTr="00970AFB">
        <w:tc>
          <w:tcPr>
            <w:tcW w:w="1194" w:type="pct"/>
            <w:vAlign w:val="center"/>
          </w:tcPr>
          <w:p w14:paraId="1E82AB2C" w14:textId="77777777" w:rsidR="00C76AC3" w:rsidRPr="007F4093" w:rsidRDefault="00C76AC3" w:rsidP="00537784">
            <w:pPr>
              <w:spacing w:line="360" w:lineRule="auto"/>
              <w:jc w:val="both"/>
              <w:rPr>
                <w:rFonts w:asciiTheme="minorHAnsi" w:hAnsiTheme="minorHAnsi" w:cstheme="minorHAnsi"/>
                <w:sz w:val="22"/>
                <w:szCs w:val="22"/>
              </w:rPr>
            </w:pPr>
          </w:p>
          <w:p w14:paraId="15ED75B4" w14:textId="77777777" w:rsidR="00C76AC3" w:rsidRPr="007F4093" w:rsidRDefault="00C76AC3"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U ODNOSU</w:t>
            </w:r>
          </w:p>
          <w:p w14:paraId="51C92F24" w14:textId="77777777" w:rsidR="00C76AC3" w:rsidRPr="007F4093" w:rsidRDefault="00C76AC3" w:rsidP="00537784">
            <w:pPr>
              <w:spacing w:line="360" w:lineRule="auto"/>
              <w:jc w:val="both"/>
              <w:rPr>
                <w:rFonts w:asciiTheme="minorHAnsi" w:hAnsiTheme="minorHAnsi" w:cstheme="minorHAnsi"/>
                <w:sz w:val="22"/>
                <w:szCs w:val="22"/>
              </w:rPr>
            </w:pPr>
            <w:r w:rsidRPr="007F4093">
              <w:rPr>
                <w:rFonts w:asciiTheme="minorHAnsi" w:hAnsiTheme="minorHAnsi" w:cstheme="minorHAnsi"/>
                <w:b/>
                <w:sz w:val="22"/>
                <w:szCs w:val="22"/>
              </w:rPr>
              <w:lastRenderedPageBreak/>
              <w:t>NA DIJETE</w:t>
            </w:r>
          </w:p>
        </w:tc>
        <w:tc>
          <w:tcPr>
            <w:tcW w:w="3806" w:type="pct"/>
          </w:tcPr>
          <w:p w14:paraId="2E224D20" w14:textId="77777777" w:rsidR="00C76AC3" w:rsidRPr="007F4093" w:rsidRDefault="00C76AC3" w:rsidP="00537784">
            <w:pPr>
              <w:pStyle w:val="Odlomakpopisa"/>
              <w:numPr>
                <w:ilvl w:val="0"/>
                <w:numId w:val="61"/>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lastRenderedPageBreak/>
              <w:t>pratiti proces prilagodbe novoupisane djece</w:t>
            </w:r>
          </w:p>
          <w:p w14:paraId="74F57E51" w14:textId="77777777" w:rsidR="00C76AC3" w:rsidRPr="007F4093" w:rsidRDefault="00C76AC3" w:rsidP="00537784">
            <w:pPr>
              <w:pStyle w:val="Odlomakpopisa"/>
              <w:numPr>
                <w:ilvl w:val="0"/>
                <w:numId w:val="61"/>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lastRenderedPageBreak/>
              <w:t>pratiti i procjenjivati aktualne djetetove potrebe, pravodobnost i kvalitetu njihovog zadovoljavanja radi utvrđivanja primjerenosti organizacije djetetovog života i cjelokupnog odgojnog procesa s naglaskom na uvažavanju različitosti</w:t>
            </w:r>
          </w:p>
          <w:p w14:paraId="08FBE463" w14:textId="77777777" w:rsidR="00C76AC3" w:rsidRPr="007F4093" w:rsidRDefault="00C76AC3" w:rsidP="00537784">
            <w:pPr>
              <w:pStyle w:val="Odlomakpopisa"/>
              <w:numPr>
                <w:ilvl w:val="0"/>
                <w:numId w:val="61"/>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pratiti i procjenjivati primjerenost djetetove okoline njegovim razvojnim mogućnostima i aktualnim potrebama</w:t>
            </w:r>
          </w:p>
          <w:p w14:paraId="4275604A" w14:textId="77777777" w:rsidR="00C76AC3" w:rsidRPr="007F4093" w:rsidRDefault="00C76AC3" w:rsidP="00537784">
            <w:pPr>
              <w:pStyle w:val="Odlomakpopisa"/>
              <w:numPr>
                <w:ilvl w:val="0"/>
                <w:numId w:val="61"/>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poticati i podupirati promjene koje omogućavaju zadovoljavanje djetetovih trajnih i aktualnih potreba</w:t>
            </w:r>
          </w:p>
          <w:p w14:paraId="2BFBC4CF" w14:textId="77777777" w:rsidR="00C76AC3" w:rsidRPr="007F4093" w:rsidRDefault="00C76AC3" w:rsidP="00537784">
            <w:pPr>
              <w:pStyle w:val="Odlomakpopisa"/>
              <w:numPr>
                <w:ilvl w:val="0"/>
                <w:numId w:val="61"/>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sudjelovati u promicanju odgojno-obrazovnih i organizacijskih uvjeta u cilju fleksibilnijeg zadovoljavanja potreba djece i uvažavanja individualnih različitosti</w:t>
            </w:r>
          </w:p>
          <w:p w14:paraId="74BA0F70" w14:textId="77777777" w:rsidR="00C76AC3" w:rsidRPr="007F4093" w:rsidRDefault="00C76AC3" w:rsidP="00537784">
            <w:pPr>
              <w:pStyle w:val="Odlomakpopisa"/>
              <w:numPr>
                <w:ilvl w:val="0"/>
                <w:numId w:val="61"/>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nalaziti nove načine provedbe procesa (organizacijske, komunikacijske, materijalne) u svrhu zadovoljavanja djetetovih potreba</w:t>
            </w:r>
          </w:p>
          <w:p w14:paraId="20EF3E84" w14:textId="77777777" w:rsidR="00C76AC3" w:rsidRPr="007F4093" w:rsidRDefault="00C76AC3" w:rsidP="00537784">
            <w:pPr>
              <w:pStyle w:val="Odlomakpopisa"/>
              <w:numPr>
                <w:ilvl w:val="0"/>
                <w:numId w:val="61"/>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 xml:space="preserve">pružanje pomoći i potpore djeci koja su uključena u vrtić </w:t>
            </w:r>
          </w:p>
          <w:p w14:paraId="153E0720" w14:textId="77777777" w:rsidR="00C76AC3" w:rsidRPr="007F4093" w:rsidRDefault="00C76AC3" w:rsidP="00537784">
            <w:pPr>
              <w:pStyle w:val="Odlomakpopisa"/>
              <w:numPr>
                <w:ilvl w:val="0"/>
                <w:numId w:val="61"/>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 xml:space="preserve">stvaranje uvjeta za neometan i kontinuiran odgojno-obrazovni rad uslijed nepredvidivih situacija </w:t>
            </w:r>
          </w:p>
        </w:tc>
      </w:tr>
      <w:tr w:rsidR="00C76AC3" w:rsidRPr="007F4093" w14:paraId="4598AA4E" w14:textId="77777777" w:rsidTr="00970AFB">
        <w:tc>
          <w:tcPr>
            <w:tcW w:w="1194" w:type="pct"/>
            <w:vAlign w:val="center"/>
          </w:tcPr>
          <w:p w14:paraId="3E8B51EF" w14:textId="77777777" w:rsidR="00C76AC3" w:rsidRPr="007F4093" w:rsidRDefault="00C76AC3" w:rsidP="00537784">
            <w:pPr>
              <w:spacing w:line="360" w:lineRule="auto"/>
              <w:jc w:val="both"/>
              <w:rPr>
                <w:rFonts w:asciiTheme="minorHAnsi" w:hAnsiTheme="minorHAnsi" w:cstheme="minorHAnsi"/>
                <w:b/>
                <w:sz w:val="22"/>
                <w:szCs w:val="22"/>
              </w:rPr>
            </w:pPr>
          </w:p>
          <w:p w14:paraId="01D3022A" w14:textId="77777777" w:rsidR="00C76AC3" w:rsidRPr="007F4093" w:rsidRDefault="00C76AC3" w:rsidP="00537784">
            <w:pPr>
              <w:spacing w:line="360" w:lineRule="auto"/>
              <w:jc w:val="both"/>
              <w:rPr>
                <w:rFonts w:asciiTheme="minorHAnsi" w:hAnsiTheme="minorHAnsi" w:cstheme="minorHAnsi"/>
                <w:b/>
                <w:sz w:val="22"/>
                <w:szCs w:val="22"/>
              </w:rPr>
            </w:pPr>
          </w:p>
          <w:p w14:paraId="1706AB8D" w14:textId="77777777" w:rsidR="00C76AC3" w:rsidRPr="007F4093" w:rsidRDefault="00C76AC3" w:rsidP="00537784">
            <w:pPr>
              <w:spacing w:line="360" w:lineRule="auto"/>
              <w:jc w:val="both"/>
              <w:rPr>
                <w:rFonts w:asciiTheme="minorHAnsi" w:hAnsiTheme="minorHAnsi" w:cstheme="minorHAnsi"/>
                <w:b/>
                <w:sz w:val="22"/>
                <w:szCs w:val="22"/>
              </w:rPr>
            </w:pPr>
          </w:p>
          <w:p w14:paraId="75EFECBB" w14:textId="77777777" w:rsidR="00C76AC3" w:rsidRPr="007F4093" w:rsidRDefault="00C76AC3" w:rsidP="00537784">
            <w:pPr>
              <w:spacing w:line="360" w:lineRule="auto"/>
              <w:jc w:val="both"/>
              <w:rPr>
                <w:rFonts w:asciiTheme="minorHAnsi" w:hAnsiTheme="minorHAnsi" w:cstheme="minorHAnsi"/>
                <w:b/>
                <w:sz w:val="22"/>
                <w:szCs w:val="22"/>
              </w:rPr>
            </w:pPr>
          </w:p>
          <w:p w14:paraId="1059AEBC" w14:textId="77777777" w:rsidR="00C76AC3" w:rsidRPr="007F4093" w:rsidRDefault="00C76AC3"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U ODNOSU</w:t>
            </w:r>
          </w:p>
          <w:p w14:paraId="5B910BE1" w14:textId="77777777" w:rsidR="00C76AC3" w:rsidRPr="007F4093" w:rsidRDefault="00C76AC3"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NA ODGOJITELJE</w:t>
            </w:r>
          </w:p>
        </w:tc>
        <w:tc>
          <w:tcPr>
            <w:tcW w:w="3806" w:type="pct"/>
          </w:tcPr>
          <w:p w14:paraId="6681AFAC" w14:textId="77777777" w:rsidR="00C76AC3" w:rsidRPr="007F4093" w:rsidRDefault="00C76AC3" w:rsidP="00537784">
            <w:pPr>
              <w:pStyle w:val="Odlomakpopisa"/>
              <w:numPr>
                <w:ilvl w:val="0"/>
                <w:numId w:val="62"/>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pomagati odgojitelju u prepoznavanju i procjenjivanju djetetovih potreba (izraditi plan za praćenje, analiza postojećih kriterija za praćenje djetetova napredovanja i razine zadovoljavanja djetetovih potreba u odnosu na pojedine dijelove odgojno-obrazovnog procesa)</w:t>
            </w:r>
          </w:p>
          <w:p w14:paraId="183D39C5" w14:textId="77777777" w:rsidR="00C76AC3" w:rsidRPr="007F4093" w:rsidRDefault="00C76AC3" w:rsidP="00537784">
            <w:pPr>
              <w:pStyle w:val="Odlomakpopisa"/>
              <w:numPr>
                <w:ilvl w:val="0"/>
                <w:numId w:val="62"/>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sudjelovati u prikupljanju i obradi podataka dobivenih neposrednim promatranjem djeteta i podataka dobivenih od roditelja</w:t>
            </w:r>
          </w:p>
          <w:p w14:paraId="7FDDFDB3" w14:textId="77777777" w:rsidR="00C76AC3" w:rsidRPr="007F4093" w:rsidRDefault="00C76AC3" w:rsidP="00537784">
            <w:pPr>
              <w:pStyle w:val="Odlomakpopisa"/>
              <w:numPr>
                <w:ilvl w:val="0"/>
                <w:numId w:val="62"/>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poticati i pomagati odgojiteljima u kreiranju poticajnog vremenskog, materijalnog i prostornog konteksta za povoljan djetetov razvoj i optimalno zadovoljenje njegovih potreba</w:t>
            </w:r>
          </w:p>
          <w:p w14:paraId="025AB2A5" w14:textId="77777777" w:rsidR="00C76AC3" w:rsidRPr="007F4093" w:rsidRDefault="00C76AC3" w:rsidP="00537784">
            <w:pPr>
              <w:pStyle w:val="Odlomakpopisa"/>
              <w:numPr>
                <w:ilvl w:val="0"/>
                <w:numId w:val="62"/>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surađivati u pronalasku primjerenog modela organizacije rada u određenom slijedu (npr. raspored dnevnih aktivnosti tijekom programa, usklađivanje dnevnog ritma potrebama djece)</w:t>
            </w:r>
          </w:p>
          <w:p w14:paraId="6C8405BB" w14:textId="77777777" w:rsidR="00C76AC3" w:rsidRPr="007F4093" w:rsidRDefault="00C76AC3" w:rsidP="00537784">
            <w:pPr>
              <w:pStyle w:val="Odlomakpopisa"/>
              <w:numPr>
                <w:ilvl w:val="0"/>
                <w:numId w:val="62"/>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predlagati (i pomagati pri organiziranju) ideje za realizaciju programa u različitim vrtićkim prostorima, kao i izvan njega (češći izlasci u neposredno okruženje)</w:t>
            </w:r>
          </w:p>
          <w:p w14:paraId="1FDCD412" w14:textId="77777777" w:rsidR="00C76AC3" w:rsidRPr="007F4093" w:rsidRDefault="00C76AC3" w:rsidP="00537784">
            <w:pPr>
              <w:pStyle w:val="Odlomakpopisa"/>
              <w:numPr>
                <w:ilvl w:val="0"/>
                <w:numId w:val="62"/>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pomagati u osmišljavanju poticajima i materijalima bogate stimulativne okoline za dijete (osmišljavanje i strukturiranje centara aktivnosti)</w:t>
            </w:r>
          </w:p>
          <w:p w14:paraId="75C067C4" w14:textId="77777777" w:rsidR="00C76AC3" w:rsidRPr="007F4093" w:rsidRDefault="00C76AC3" w:rsidP="00537784">
            <w:pPr>
              <w:pStyle w:val="Odlomakpopisa"/>
              <w:numPr>
                <w:ilvl w:val="0"/>
                <w:numId w:val="62"/>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surađivati s odgojiteljima u izboru prikladnih poticaja i sadržaja u skladu s uočenim potrebama, mogućnostima i interesima djeteta</w:t>
            </w:r>
          </w:p>
          <w:p w14:paraId="7159B101" w14:textId="77777777" w:rsidR="00C76AC3" w:rsidRPr="007F4093" w:rsidRDefault="00C76AC3" w:rsidP="00537784">
            <w:pPr>
              <w:pStyle w:val="Odlomakpopisa"/>
              <w:numPr>
                <w:ilvl w:val="0"/>
                <w:numId w:val="62"/>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lastRenderedPageBreak/>
              <w:t>sudjelovati u proširenju i bogaćenju programa sadržajima vezanim uz stvarne i aktualne interese djece (provođenje projekata)</w:t>
            </w:r>
          </w:p>
          <w:p w14:paraId="18E8554C" w14:textId="77777777" w:rsidR="00C76AC3" w:rsidRPr="007F4093" w:rsidRDefault="00C76AC3" w:rsidP="00537784">
            <w:pPr>
              <w:pStyle w:val="Odlomakpopisa"/>
              <w:numPr>
                <w:ilvl w:val="0"/>
                <w:numId w:val="62"/>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surađivati u planiranju odgojno-obrazovnog rada na razini skupine i na razini vrtića</w:t>
            </w:r>
          </w:p>
          <w:p w14:paraId="241D07AC" w14:textId="77777777" w:rsidR="00C76AC3" w:rsidRPr="007F4093" w:rsidRDefault="00C76AC3" w:rsidP="00537784">
            <w:pPr>
              <w:pStyle w:val="Odlomakpopisa"/>
              <w:numPr>
                <w:ilvl w:val="0"/>
                <w:numId w:val="62"/>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sudjelovati u radu timova odgojitelja</w:t>
            </w:r>
          </w:p>
          <w:p w14:paraId="08BC1AC5" w14:textId="77777777" w:rsidR="00C76AC3" w:rsidRPr="007F4093" w:rsidRDefault="00C76AC3" w:rsidP="00537784">
            <w:pPr>
              <w:pStyle w:val="Odlomakpopisa"/>
              <w:numPr>
                <w:ilvl w:val="0"/>
                <w:numId w:val="62"/>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surađivati s odgojiteljima u osvješćivanju nužnosti stalnog spoznavanja razine vlastite odgojne prakse, odmaka od rutine i otvorenosti prema novinama (promatranje, dijalog, osvješćivanje implicitne pedagogije, radionice i predavanja, refleksije)</w:t>
            </w:r>
          </w:p>
          <w:p w14:paraId="335B9D68" w14:textId="77777777" w:rsidR="00C76AC3" w:rsidRPr="007F4093" w:rsidRDefault="00C76AC3" w:rsidP="00537784">
            <w:pPr>
              <w:pStyle w:val="Odlomakpopisa"/>
              <w:numPr>
                <w:ilvl w:val="0"/>
                <w:numId w:val="62"/>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raditi na osvješćivanju i stjecanju vještina timskog rada</w:t>
            </w:r>
          </w:p>
          <w:p w14:paraId="5CB26E34" w14:textId="77777777" w:rsidR="00C76AC3" w:rsidRPr="007F4093" w:rsidRDefault="00C76AC3" w:rsidP="00537784">
            <w:pPr>
              <w:pStyle w:val="Odlomakpopisa"/>
              <w:numPr>
                <w:ilvl w:val="0"/>
                <w:numId w:val="62"/>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usmjeravati na pravilno vođenje pedagoške dokumentacije</w:t>
            </w:r>
          </w:p>
          <w:p w14:paraId="443AAF69" w14:textId="77777777" w:rsidR="00C76AC3" w:rsidRPr="007F4093" w:rsidRDefault="00C76AC3" w:rsidP="00537784">
            <w:pPr>
              <w:pStyle w:val="Odlomakpopisa"/>
              <w:numPr>
                <w:ilvl w:val="0"/>
                <w:numId w:val="63"/>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pratiti i pružati stručnu pomoć odgojiteljima pripravnicima i odgojiteljima mentorima</w:t>
            </w:r>
          </w:p>
          <w:p w14:paraId="1A6825EA" w14:textId="77777777" w:rsidR="00C76AC3" w:rsidRPr="007F4093" w:rsidRDefault="00C76AC3" w:rsidP="00537784">
            <w:pPr>
              <w:pStyle w:val="Odlomakpopisa"/>
              <w:numPr>
                <w:ilvl w:val="0"/>
                <w:numId w:val="63"/>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voditi dokumentaciju o radu s odgojiteljima</w:t>
            </w:r>
          </w:p>
          <w:p w14:paraId="28834286" w14:textId="77777777" w:rsidR="00C76AC3" w:rsidRPr="007F4093" w:rsidRDefault="00C76AC3" w:rsidP="00537784">
            <w:pPr>
              <w:pStyle w:val="Odlomakpopisa"/>
              <w:numPr>
                <w:ilvl w:val="0"/>
                <w:numId w:val="63"/>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poticati odgojitelje na korištenje što raznolikijih oblika suradnje s roditeljima</w:t>
            </w:r>
          </w:p>
          <w:p w14:paraId="4E9BD137" w14:textId="77777777" w:rsidR="00C76AC3" w:rsidRPr="007F4093" w:rsidRDefault="00C76AC3" w:rsidP="00537784">
            <w:pPr>
              <w:pStyle w:val="Odlomakpopisa"/>
              <w:numPr>
                <w:ilvl w:val="0"/>
                <w:numId w:val="63"/>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stručno usavršavanje odgojitelja</w:t>
            </w:r>
          </w:p>
          <w:p w14:paraId="4AB61035" w14:textId="77777777" w:rsidR="00C76AC3" w:rsidRPr="007F4093" w:rsidRDefault="00C76AC3" w:rsidP="00537784">
            <w:pPr>
              <w:pStyle w:val="Odlomakpopisa"/>
              <w:spacing w:line="360" w:lineRule="auto"/>
              <w:jc w:val="both"/>
              <w:rPr>
                <w:rFonts w:asciiTheme="minorHAnsi" w:hAnsiTheme="minorHAnsi" w:cstheme="minorHAnsi"/>
                <w:sz w:val="22"/>
                <w:szCs w:val="22"/>
              </w:rPr>
            </w:pPr>
          </w:p>
        </w:tc>
      </w:tr>
      <w:tr w:rsidR="00C76AC3" w:rsidRPr="007F4093" w14:paraId="164D22A5" w14:textId="77777777" w:rsidTr="00970AFB">
        <w:tc>
          <w:tcPr>
            <w:tcW w:w="1194" w:type="pct"/>
            <w:vAlign w:val="center"/>
          </w:tcPr>
          <w:p w14:paraId="0CCA3F24" w14:textId="77777777" w:rsidR="00C76AC3" w:rsidRPr="007F4093" w:rsidRDefault="00C76AC3"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lastRenderedPageBreak/>
              <w:t>U ODNOSU</w:t>
            </w:r>
          </w:p>
          <w:p w14:paraId="45E50286" w14:textId="77777777" w:rsidR="00C76AC3" w:rsidRPr="007F4093" w:rsidRDefault="00C76AC3"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NA RODITELJE</w:t>
            </w:r>
          </w:p>
        </w:tc>
        <w:tc>
          <w:tcPr>
            <w:tcW w:w="3806" w:type="pct"/>
          </w:tcPr>
          <w:p w14:paraId="7D9E9C3A" w14:textId="77777777" w:rsidR="00C76AC3" w:rsidRPr="007F4093" w:rsidRDefault="00C76AC3" w:rsidP="00537784">
            <w:pPr>
              <w:pStyle w:val="Odlomakpopisa"/>
              <w:numPr>
                <w:ilvl w:val="0"/>
                <w:numId w:val="64"/>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planirati tematske roditeljske sastanke i edukativne radionice za roditelje</w:t>
            </w:r>
          </w:p>
          <w:p w14:paraId="48DC5D33" w14:textId="77777777" w:rsidR="00C76AC3" w:rsidRPr="007F4093" w:rsidRDefault="00C76AC3" w:rsidP="00537784">
            <w:pPr>
              <w:pStyle w:val="Odlomakpopisa"/>
              <w:numPr>
                <w:ilvl w:val="0"/>
                <w:numId w:val="64"/>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planirati druženja i izlete s roditeljima</w:t>
            </w:r>
          </w:p>
          <w:p w14:paraId="48F03861" w14:textId="77777777" w:rsidR="00C76AC3" w:rsidRPr="007F4093" w:rsidRDefault="00C76AC3" w:rsidP="00537784">
            <w:pPr>
              <w:pStyle w:val="Odlomakpopisa"/>
              <w:numPr>
                <w:ilvl w:val="0"/>
                <w:numId w:val="64"/>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poticati i stvarati uvjete za sudjelovanje roditelja u odgojno-obrazovnom procesu</w:t>
            </w:r>
          </w:p>
          <w:p w14:paraId="42AFCCB0" w14:textId="77777777" w:rsidR="00C76AC3" w:rsidRPr="007F4093" w:rsidRDefault="00C76AC3" w:rsidP="00537784">
            <w:pPr>
              <w:pStyle w:val="Odlomakpopisa"/>
              <w:numPr>
                <w:ilvl w:val="0"/>
                <w:numId w:val="64"/>
              </w:numPr>
              <w:spacing w:line="360" w:lineRule="auto"/>
              <w:jc w:val="both"/>
              <w:rPr>
                <w:rFonts w:asciiTheme="minorHAnsi" w:hAnsiTheme="minorHAnsi" w:cstheme="minorHAnsi"/>
                <w:color w:val="FF0000"/>
                <w:sz w:val="22"/>
                <w:szCs w:val="22"/>
              </w:rPr>
            </w:pPr>
            <w:r w:rsidRPr="007F4093">
              <w:rPr>
                <w:rFonts w:asciiTheme="minorHAnsi" w:hAnsiTheme="minorHAnsi" w:cstheme="minorHAnsi"/>
                <w:sz w:val="22"/>
                <w:szCs w:val="22"/>
              </w:rPr>
              <w:t xml:space="preserve">pružanje savjetodavnog rada, pomoći i potpore roditeljima </w:t>
            </w:r>
          </w:p>
          <w:p w14:paraId="6D4C418B" w14:textId="77777777" w:rsidR="00C76AC3" w:rsidRPr="007F4093" w:rsidRDefault="00C76AC3" w:rsidP="00537784">
            <w:pPr>
              <w:pStyle w:val="Odlomakpopisa"/>
              <w:numPr>
                <w:ilvl w:val="0"/>
                <w:numId w:val="64"/>
              </w:numPr>
              <w:spacing w:line="360" w:lineRule="auto"/>
              <w:jc w:val="both"/>
              <w:rPr>
                <w:rFonts w:asciiTheme="minorHAnsi" w:hAnsiTheme="minorHAnsi" w:cstheme="minorHAnsi"/>
                <w:color w:val="FF0000"/>
                <w:sz w:val="22"/>
                <w:szCs w:val="22"/>
              </w:rPr>
            </w:pPr>
            <w:r w:rsidRPr="007F4093">
              <w:rPr>
                <w:rFonts w:asciiTheme="minorHAnsi" w:hAnsiTheme="minorHAnsi" w:cstheme="minorHAnsi"/>
                <w:sz w:val="22"/>
                <w:szCs w:val="22"/>
              </w:rPr>
              <w:t>provođenje inicijalnih razgovora s obitelji novoupisanog djeteta</w:t>
            </w:r>
          </w:p>
          <w:p w14:paraId="217B67E3" w14:textId="77777777" w:rsidR="00C76AC3" w:rsidRPr="007F4093" w:rsidRDefault="00C76AC3" w:rsidP="00537784">
            <w:pPr>
              <w:pStyle w:val="Odlomakpopisa"/>
              <w:numPr>
                <w:ilvl w:val="0"/>
                <w:numId w:val="64"/>
              </w:numPr>
              <w:spacing w:line="360" w:lineRule="auto"/>
              <w:jc w:val="both"/>
              <w:rPr>
                <w:rFonts w:asciiTheme="minorHAnsi" w:hAnsiTheme="minorHAnsi" w:cstheme="minorHAnsi"/>
                <w:color w:val="FF0000"/>
                <w:sz w:val="22"/>
                <w:szCs w:val="22"/>
              </w:rPr>
            </w:pPr>
            <w:r w:rsidRPr="007F4093">
              <w:rPr>
                <w:rFonts w:asciiTheme="minorHAnsi" w:hAnsiTheme="minorHAnsi" w:cstheme="minorHAnsi"/>
                <w:sz w:val="22"/>
                <w:szCs w:val="22"/>
              </w:rPr>
              <w:t>prisustvovati individualnim informacijama s odgojiteljem i roditeljem</w:t>
            </w:r>
          </w:p>
        </w:tc>
      </w:tr>
      <w:tr w:rsidR="00C76AC3" w:rsidRPr="007F4093" w14:paraId="4CA1412A" w14:textId="77777777" w:rsidTr="00970AFB">
        <w:tc>
          <w:tcPr>
            <w:tcW w:w="1194" w:type="pct"/>
            <w:vAlign w:val="center"/>
          </w:tcPr>
          <w:p w14:paraId="2836C9BE" w14:textId="77777777" w:rsidR="00C76AC3" w:rsidRPr="007F4093" w:rsidRDefault="00C76AC3" w:rsidP="00537784">
            <w:pPr>
              <w:spacing w:line="360" w:lineRule="auto"/>
              <w:jc w:val="both"/>
              <w:rPr>
                <w:rFonts w:asciiTheme="minorHAnsi" w:hAnsiTheme="minorHAnsi" w:cstheme="minorHAnsi"/>
                <w:b/>
                <w:sz w:val="22"/>
                <w:szCs w:val="22"/>
              </w:rPr>
            </w:pPr>
          </w:p>
          <w:p w14:paraId="58E64188" w14:textId="77777777" w:rsidR="00C76AC3" w:rsidRPr="007F4093" w:rsidRDefault="00C76AC3"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U ODNOSU NA DRUŠTVENE ČIMBENIKE</w:t>
            </w:r>
          </w:p>
        </w:tc>
        <w:tc>
          <w:tcPr>
            <w:tcW w:w="3806" w:type="pct"/>
          </w:tcPr>
          <w:p w14:paraId="146CF180" w14:textId="77777777" w:rsidR="00C76AC3" w:rsidRPr="007F4093" w:rsidRDefault="00C76AC3" w:rsidP="00537784">
            <w:pPr>
              <w:pStyle w:val="Odlomakpopisa"/>
              <w:numPr>
                <w:ilvl w:val="0"/>
                <w:numId w:val="67"/>
              </w:numPr>
              <w:spacing w:line="360" w:lineRule="auto"/>
              <w:ind w:left="617" w:hanging="283"/>
              <w:jc w:val="both"/>
              <w:rPr>
                <w:rFonts w:asciiTheme="minorHAnsi" w:hAnsiTheme="minorHAnsi" w:cstheme="minorHAnsi"/>
                <w:sz w:val="22"/>
                <w:szCs w:val="22"/>
              </w:rPr>
            </w:pPr>
            <w:r w:rsidRPr="007F4093">
              <w:rPr>
                <w:rFonts w:asciiTheme="minorHAnsi" w:hAnsiTheme="minorHAnsi" w:cstheme="minorHAnsi"/>
                <w:sz w:val="22"/>
                <w:szCs w:val="22"/>
              </w:rPr>
              <w:t>povezivati s društvenim čimbenicima iz neposrednog vrtićkog okruženja u svrhu realizacije i obogaćivanja postojećeg programa u vrtiću - suradnja i izmjena iskustava s drugim vrtićima i odgojno-obrazovnim institucijama i ustanovama</w:t>
            </w:r>
          </w:p>
          <w:p w14:paraId="32796EFA" w14:textId="77777777" w:rsidR="00C76AC3" w:rsidRPr="007F4093" w:rsidRDefault="00C76AC3" w:rsidP="00537784">
            <w:pPr>
              <w:pStyle w:val="Odlomakpopisa"/>
              <w:numPr>
                <w:ilvl w:val="0"/>
                <w:numId w:val="65"/>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surađivati sa školskim stručnim suradnicima vezano uz upis djece u prvi razred (potrebna dokumentacija, roditeljski sastanci, posjet školi)</w:t>
            </w:r>
          </w:p>
          <w:p w14:paraId="77A33E7D" w14:textId="77777777" w:rsidR="00C76AC3" w:rsidRPr="007F4093" w:rsidRDefault="00C76AC3" w:rsidP="00537784">
            <w:pPr>
              <w:pStyle w:val="Odlomakpopisa"/>
              <w:numPr>
                <w:ilvl w:val="0"/>
                <w:numId w:val="65"/>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surađivati u cilju usavršavanja odgojitelja i stručnih radnika vrtića (Ministarstvo znanosti i obrazovanja, Agencija za odgoj i obrazovanje, druge kvalificirane ustanove i udruge)</w:t>
            </w:r>
          </w:p>
        </w:tc>
      </w:tr>
      <w:tr w:rsidR="00C76AC3" w:rsidRPr="007F4093" w14:paraId="68C9C411" w14:textId="77777777" w:rsidTr="00970AFB">
        <w:tc>
          <w:tcPr>
            <w:tcW w:w="1194" w:type="pct"/>
            <w:vAlign w:val="center"/>
          </w:tcPr>
          <w:p w14:paraId="614DB68E" w14:textId="77777777" w:rsidR="00C76AC3" w:rsidRPr="007F4093" w:rsidRDefault="00C76AC3" w:rsidP="00537784">
            <w:pPr>
              <w:spacing w:line="360" w:lineRule="auto"/>
              <w:jc w:val="both"/>
              <w:rPr>
                <w:rFonts w:asciiTheme="minorHAnsi" w:hAnsiTheme="minorHAnsi" w:cstheme="minorHAnsi"/>
                <w:b/>
                <w:sz w:val="22"/>
                <w:szCs w:val="22"/>
              </w:rPr>
            </w:pPr>
          </w:p>
          <w:p w14:paraId="7D615EAB" w14:textId="77777777" w:rsidR="00C76AC3" w:rsidRPr="007F4093" w:rsidRDefault="00C76AC3"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SURADNJA SA STRUČNIM TIMOM</w:t>
            </w:r>
          </w:p>
        </w:tc>
        <w:tc>
          <w:tcPr>
            <w:tcW w:w="3806" w:type="pct"/>
          </w:tcPr>
          <w:p w14:paraId="1B79B458" w14:textId="77777777" w:rsidR="00C76AC3" w:rsidRPr="007F4093" w:rsidRDefault="00C76AC3" w:rsidP="00537784">
            <w:pPr>
              <w:pStyle w:val="Odlomakpopisa"/>
              <w:numPr>
                <w:ilvl w:val="0"/>
                <w:numId w:val="66"/>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sudjelovati u rasporedu rada odgojitelja</w:t>
            </w:r>
          </w:p>
          <w:p w14:paraId="27084EF0" w14:textId="77777777" w:rsidR="00C76AC3" w:rsidRPr="007F4093" w:rsidRDefault="00C76AC3" w:rsidP="00537784">
            <w:pPr>
              <w:pStyle w:val="Odlomakpopisa"/>
              <w:numPr>
                <w:ilvl w:val="0"/>
                <w:numId w:val="66"/>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surađivati u postavljanju i ostvarenju osnovnih zadaća i poslova u Godišnjem planu i programu vrtića</w:t>
            </w:r>
          </w:p>
          <w:p w14:paraId="04C92528" w14:textId="77777777" w:rsidR="00C76AC3" w:rsidRPr="007F4093" w:rsidRDefault="00C76AC3" w:rsidP="00537784">
            <w:pPr>
              <w:pStyle w:val="Odlomakpopisa"/>
              <w:numPr>
                <w:ilvl w:val="0"/>
                <w:numId w:val="55"/>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surađivati u izradi Godišnjeg plana i programa i Kurikuluma odgojno-obrazovnog rada vrtića te Izvješća o ostvarivanju plana i programa rada vrtića</w:t>
            </w:r>
          </w:p>
          <w:p w14:paraId="33A32C73" w14:textId="77777777" w:rsidR="00C76AC3" w:rsidRPr="007F4093" w:rsidRDefault="00C76AC3" w:rsidP="00537784">
            <w:pPr>
              <w:pStyle w:val="Odlomakpopisa"/>
              <w:numPr>
                <w:ilvl w:val="0"/>
                <w:numId w:val="66"/>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surađivati na usklađivanju plana i programa rada pedagoga sa zdravstvenim voditeljem i ravnateljem</w:t>
            </w:r>
          </w:p>
          <w:p w14:paraId="15ED051B" w14:textId="77777777" w:rsidR="00C76AC3" w:rsidRPr="007F4093" w:rsidRDefault="00C76AC3" w:rsidP="00537784">
            <w:pPr>
              <w:pStyle w:val="Odlomakpopisa"/>
              <w:numPr>
                <w:ilvl w:val="0"/>
                <w:numId w:val="66"/>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sudjelovati na sastancima stručnog tima te planirati svakodnevne aktivnosti</w:t>
            </w:r>
          </w:p>
          <w:p w14:paraId="40E9A1AB" w14:textId="77777777" w:rsidR="00C76AC3" w:rsidRPr="007F4093" w:rsidRDefault="00C76AC3" w:rsidP="00537784">
            <w:pPr>
              <w:pStyle w:val="Odlomakpopisa"/>
              <w:numPr>
                <w:ilvl w:val="0"/>
                <w:numId w:val="66"/>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sudjelovati u planu nabave opreme i didaktike te potrošnog materijala</w:t>
            </w:r>
          </w:p>
          <w:p w14:paraId="5DEBF430" w14:textId="77777777" w:rsidR="00C76AC3" w:rsidRPr="007F4093" w:rsidRDefault="00C76AC3" w:rsidP="00537784">
            <w:pPr>
              <w:pStyle w:val="Odlomakpopisa"/>
              <w:numPr>
                <w:ilvl w:val="0"/>
                <w:numId w:val="66"/>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dogovarati o zajedničkoj strategiji djelovanja u odnosu na aktualna zbivanja na razini vrtića</w:t>
            </w:r>
          </w:p>
          <w:p w14:paraId="4003B1D3" w14:textId="77777777" w:rsidR="00C76AC3" w:rsidRPr="007F4093" w:rsidRDefault="00C76AC3" w:rsidP="00537784">
            <w:pPr>
              <w:pStyle w:val="Odlomakpopisa"/>
              <w:numPr>
                <w:ilvl w:val="0"/>
                <w:numId w:val="66"/>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pružati stručnu potporu ravnatelju u poštivanju pedagoških načela organizacije rada vrtića (ustrojstvo prostora, odabir djelatnika za pojedini program, prijedlog ritma dnevnih aktivnosti)</w:t>
            </w:r>
          </w:p>
        </w:tc>
      </w:tr>
    </w:tbl>
    <w:p w14:paraId="3648F49F" w14:textId="77777777" w:rsidR="0073522F" w:rsidRPr="007F4093" w:rsidRDefault="0073522F" w:rsidP="00537784">
      <w:pPr>
        <w:spacing w:line="360" w:lineRule="auto"/>
        <w:jc w:val="both"/>
        <w:rPr>
          <w:rFonts w:asciiTheme="minorHAnsi" w:hAnsiTheme="minorHAnsi" w:cstheme="minorHAnsi"/>
          <w:sz w:val="22"/>
          <w:szCs w:val="22"/>
        </w:rPr>
      </w:pPr>
    </w:p>
    <w:p w14:paraId="342C69EA" w14:textId="11EBD41B" w:rsidR="0073522F" w:rsidRPr="007F4093" w:rsidRDefault="0073522F" w:rsidP="00537784">
      <w:pPr>
        <w:pStyle w:val="Naslov1"/>
        <w:numPr>
          <w:ilvl w:val="0"/>
          <w:numId w:val="52"/>
        </w:numPr>
        <w:spacing w:before="0" w:line="360" w:lineRule="auto"/>
        <w:jc w:val="both"/>
        <w:rPr>
          <w:rFonts w:asciiTheme="minorHAnsi" w:hAnsiTheme="minorHAnsi" w:cstheme="minorHAnsi"/>
          <w:color w:val="000000" w:themeColor="text1"/>
          <w:sz w:val="28"/>
          <w:szCs w:val="28"/>
        </w:rPr>
      </w:pPr>
      <w:bookmarkStart w:id="27" w:name="_Toc143158930"/>
      <w:r w:rsidRPr="007F4093">
        <w:rPr>
          <w:rFonts w:asciiTheme="minorHAnsi" w:hAnsiTheme="minorHAnsi" w:cstheme="minorHAnsi"/>
          <w:color w:val="000000" w:themeColor="text1"/>
          <w:sz w:val="28"/>
          <w:szCs w:val="28"/>
        </w:rPr>
        <w:t>GODIŠNJI PLAN I PROGRAM  RADA ZDRAVSTVENOG VODITELJA</w:t>
      </w:r>
      <w:bookmarkEnd w:id="27"/>
    </w:p>
    <w:p w14:paraId="141F5AD2" w14:textId="77777777" w:rsidR="0073522F" w:rsidRPr="007F4093" w:rsidRDefault="0073522F" w:rsidP="00537784">
      <w:pPr>
        <w:pStyle w:val="Odlomakpopisa"/>
        <w:spacing w:line="360" w:lineRule="auto"/>
        <w:ind w:left="1080"/>
        <w:jc w:val="both"/>
        <w:rPr>
          <w:rFonts w:asciiTheme="minorHAnsi" w:hAnsiTheme="minorHAnsi" w:cstheme="minorHAnsi"/>
          <w:sz w:val="22"/>
          <w:szCs w:val="22"/>
        </w:rPr>
      </w:pPr>
    </w:p>
    <w:p w14:paraId="26E7FFE4" w14:textId="77777777" w:rsidR="0073522F" w:rsidRPr="007F4093" w:rsidRDefault="0073522F"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 xml:space="preserve">Plan i program zdravstvenog voditelja temelji se na poslovima i zadaćama koje propisuje </w:t>
      </w:r>
      <w:r w:rsidRPr="007F4093">
        <w:rPr>
          <w:rFonts w:asciiTheme="minorHAnsi" w:hAnsiTheme="minorHAnsi" w:cstheme="minorHAnsi"/>
          <w:i/>
          <w:sz w:val="22"/>
          <w:szCs w:val="22"/>
        </w:rPr>
        <w:t xml:space="preserve">Zakon o predškolskom odgoju i obrazovanju, Pravilnik o radu Dječjeg vrtića Pčelica Žakanje </w:t>
      </w:r>
      <w:r w:rsidRPr="007F4093">
        <w:rPr>
          <w:rFonts w:asciiTheme="minorHAnsi" w:hAnsiTheme="minorHAnsi" w:cstheme="minorHAnsi"/>
          <w:sz w:val="22"/>
          <w:szCs w:val="22"/>
        </w:rPr>
        <w:t>te</w:t>
      </w:r>
      <w:r w:rsidRPr="007F4093">
        <w:rPr>
          <w:rFonts w:asciiTheme="minorHAnsi" w:hAnsiTheme="minorHAnsi" w:cstheme="minorHAnsi"/>
          <w:i/>
          <w:sz w:val="22"/>
          <w:szCs w:val="22"/>
        </w:rPr>
        <w:t xml:space="preserve"> Pravilnik o unutarnjem ustrojstvu i načinu rada Dječjeg vrtića Pčelica Žakanje</w:t>
      </w:r>
      <w:r w:rsidRPr="007F4093">
        <w:rPr>
          <w:rFonts w:asciiTheme="minorHAnsi" w:hAnsiTheme="minorHAnsi" w:cstheme="minorHAnsi"/>
          <w:sz w:val="22"/>
          <w:szCs w:val="22"/>
        </w:rPr>
        <w:t>.</w:t>
      </w:r>
    </w:p>
    <w:p w14:paraId="2D50850D" w14:textId="77777777" w:rsidR="0073522F" w:rsidRPr="007F4093" w:rsidRDefault="0073522F"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Godišnji plan i program zdravstvenog voditelja slijedi sastavnice Plana i programa rada Dječjeg vrtića Pčelica Žakanje.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9"/>
        <w:gridCol w:w="7329"/>
      </w:tblGrid>
      <w:tr w:rsidR="0073522F" w:rsidRPr="007F4093" w14:paraId="45A9EA55" w14:textId="77777777" w:rsidTr="00B729A6">
        <w:tc>
          <w:tcPr>
            <w:tcW w:w="5000" w:type="pct"/>
            <w:gridSpan w:val="2"/>
            <w:vAlign w:val="center"/>
          </w:tcPr>
          <w:p w14:paraId="7608AB8B" w14:textId="77777777" w:rsidR="0073522F" w:rsidRPr="007F4093" w:rsidRDefault="0073522F"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POSLOVI</w:t>
            </w:r>
          </w:p>
        </w:tc>
      </w:tr>
      <w:tr w:rsidR="0073522F" w:rsidRPr="007F4093" w14:paraId="322BA986" w14:textId="77777777" w:rsidTr="00B729A6">
        <w:tc>
          <w:tcPr>
            <w:tcW w:w="1194" w:type="pct"/>
            <w:vAlign w:val="center"/>
          </w:tcPr>
          <w:p w14:paraId="228F9C04" w14:textId="77777777" w:rsidR="0073522F" w:rsidRPr="007F4093" w:rsidRDefault="0073522F" w:rsidP="00537784">
            <w:pPr>
              <w:spacing w:line="360" w:lineRule="auto"/>
              <w:jc w:val="both"/>
              <w:rPr>
                <w:rFonts w:asciiTheme="minorHAnsi" w:hAnsiTheme="minorHAnsi" w:cstheme="minorHAnsi"/>
                <w:sz w:val="22"/>
                <w:szCs w:val="22"/>
              </w:rPr>
            </w:pPr>
          </w:p>
          <w:p w14:paraId="7A6116D2" w14:textId="77777777" w:rsidR="0073522F" w:rsidRPr="007F4093" w:rsidRDefault="0073522F"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U ODNOSU</w:t>
            </w:r>
          </w:p>
          <w:p w14:paraId="79B58087" w14:textId="77777777" w:rsidR="0073522F" w:rsidRPr="007F4093" w:rsidRDefault="0073522F" w:rsidP="00537784">
            <w:pPr>
              <w:spacing w:line="360" w:lineRule="auto"/>
              <w:jc w:val="both"/>
              <w:rPr>
                <w:rFonts w:asciiTheme="minorHAnsi" w:hAnsiTheme="minorHAnsi" w:cstheme="minorHAnsi"/>
                <w:sz w:val="22"/>
                <w:szCs w:val="22"/>
              </w:rPr>
            </w:pPr>
            <w:r w:rsidRPr="007F4093">
              <w:rPr>
                <w:rFonts w:asciiTheme="minorHAnsi" w:hAnsiTheme="minorHAnsi" w:cstheme="minorHAnsi"/>
                <w:b/>
                <w:sz w:val="22"/>
                <w:szCs w:val="22"/>
              </w:rPr>
              <w:t>NA DIJETE</w:t>
            </w:r>
          </w:p>
        </w:tc>
        <w:tc>
          <w:tcPr>
            <w:tcW w:w="3806" w:type="pct"/>
          </w:tcPr>
          <w:p w14:paraId="4310C031" w14:textId="77777777" w:rsidR="0073522F" w:rsidRPr="007F4093" w:rsidRDefault="0073522F" w:rsidP="00537784">
            <w:pPr>
              <w:pStyle w:val="Odlomakpopisa"/>
              <w:numPr>
                <w:ilvl w:val="0"/>
                <w:numId w:val="68"/>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pratiti zdravstveno stanje djece, te skupine općenito</w:t>
            </w:r>
          </w:p>
          <w:p w14:paraId="74A9E918" w14:textId="77777777" w:rsidR="0073522F" w:rsidRPr="007F4093" w:rsidRDefault="0073522F" w:rsidP="00537784">
            <w:pPr>
              <w:pStyle w:val="Odlomakpopisa"/>
              <w:numPr>
                <w:ilvl w:val="0"/>
                <w:numId w:val="68"/>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voditi evidenciju o pobolu djece kroz uvid u „ ispričnice“</w:t>
            </w:r>
          </w:p>
          <w:p w14:paraId="356040FE" w14:textId="77777777" w:rsidR="0073522F" w:rsidRPr="007F4093" w:rsidRDefault="0073522F" w:rsidP="00537784">
            <w:pPr>
              <w:pStyle w:val="Odlomakpopisa"/>
              <w:numPr>
                <w:ilvl w:val="0"/>
                <w:numId w:val="68"/>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voditi evidenciju antropoloških mjerenja</w:t>
            </w:r>
          </w:p>
          <w:p w14:paraId="48AA331B" w14:textId="77777777" w:rsidR="0073522F" w:rsidRPr="007F4093" w:rsidRDefault="0073522F" w:rsidP="00537784">
            <w:pPr>
              <w:pStyle w:val="Odlomakpopisa"/>
              <w:numPr>
                <w:ilvl w:val="0"/>
                <w:numId w:val="68"/>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voditi brigu o dnevnom ritmu djece, njezi i skrbi za osnovni rast i razvoj svakog djeteta, unapređivati isti</w:t>
            </w:r>
          </w:p>
          <w:p w14:paraId="44775CB0" w14:textId="77777777" w:rsidR="0073522F" w:rsidRPr="007F4093" w:rsidRDefault="0073522F" w:rsidP="00537784">
            <w:pPr>
              <w:pStyle w:val="Odlomakpopisa"/>
              <w:numPr>
                <w:ilvl w:val="0"/>
                <w:numId w:val="68"/>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promatrati i uočavati posebne potrebe kod djece</w:t>
            </w:r>
          </w:p>
        </w:tc>
      </w:tr>
      <w:tr w:rsidR="0073522F" w:rsidRPr="007F4093" w14:paraId="745F7FF9" w14:textId="77777777" w:rsidTr="00B729A6">
        <w:tc>
          <w:tcPr>
            <w:tcW w:w="1194" w:type="pct"/>
            <w:vAlign w:val="center"/>
          </w:tcPr>
          <w:p w14:paraId="50134E7F" w14:textId="77777777" w:rsidR="0073522F" w:rsidRPr="007F4093" w:rsidRDefault="0073522F" w:rsidP="00537784">
            <w:pPr>
              <w:spacing w:line="360" w:lineRule="auto"/>
              <w:jc w:val="both"/>
              <w:rPr>
                <w:rFonts w:asciiTheme="minorHAnsi" w:hAnsiTheme="minorHAnsi" w:cstheme="minorHAnsi"/>
                <w:b/>
                <w:sz w:val="22"/>
                <w:szCs w:val="22"/>
              </w:rPr>
            </w:pPr>
          </w:p>
          <w:p w14:paraId="0FB74FA8" w14:textId="77777777" w:rsidR="0073522F" w:rsidRPr="007F4093" w:rsidRDefault="0073522F"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U ODNOSU</w:t>
            </w:r>
          </w:p>
          <w:p w14:paraId="06779AA1" w14:textId="77777777" w:rsidR="0073522F" w:rsidRPr="007F4093" w:rsidRDefault="0073522F"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NA ODGOJITELJE</w:t>
            </w:r>
          </w:p>
        </w:tc>
        <w:tc>
          <w:tcPr>
            <w:tcW w:w="3806" w:type="pct"/>
          </w:tcPr>
          <w:p w14:paraId="3573C79D" w14:textId="77777777" w:rsidR="0073522F" w:rsidRPr="007F4093" w:rsidRDefault="0073522F" w:rsidP="00537784">
            <w:pPr>
              <w:pStyle w:val="Odlomakpopisa"/>
              <w:numPr>
                <w:ilvl w:val="0"/>
                <w:numId w:val="68"/>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proširivati i bogatiti programe sadržajima vezanim uz interese djece higijenske i zdravstvene prirode ( provođenje projekata)</w:t>
            </w:r>
          </w:p>
          <w:p w14:paraId="35BDA38F" w14:textId="77777777" w:rsidR="0073522F" w:rsidRPr="007F4093" w:rsidRDefault="0073522F" w:rsidP="00537784">
            <w:pPr>
              <w:pStyle w:val="Odlomakpopisa"/>
              <w:numPr>
                <w:ilvl w:val="0"/>
                <w:numId w:val="68"/>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pomagati pri vođenju zdravstvene dokumentacije</w:t>
            </w:r>
          </w:p>
          <w:p w14:paraId="47387067" w14:textId="77777777" w:rsidR="0073522F" w:rsidRPr="007F4093" w:rsidRDefault="0073522F" w:rsidP="00537784">
            <w:pPr>
              <w:pStyle w:val="Odlomakpopisa"/>
              <w:numPr>
                <w:ilvl w:val="0"/>
                <w:numId w:val="68"/>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lastRenderedPageBreak/>
              <w:t>pratiti i pomagati odgajateljima pripravnicima</w:t>
            </w:r>
          </w:p>
          <w:p w14:paraId="5B3CF5E2" w14:textId="77777777" w:rsidR="0073522F" w:rsidRPr="007F4093" w:rsidRDefault="0073522F" w:rsidP="00537784">
            <w:pPr>
              <w:pStyle w:val="Odlomakpopisa"/>
              <w:numPr>
                <w:ilvl w:val="0"/>
                <w:numId w:val="68"/>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vođenje dokumentacije o radu s odgojiteljima</w:t>
            </w:r>
          </w:p>
          <w:p w14:paraId="4CB1D078" w14:textId="77777777" w:rsidR="0073522F" w:rsidRPr="007F4093" w:rsidRDefault="0073522F" w:rsidP="00537784">
            <w:pPr>
              <w:pStyle w:val="Odlomakpopisa"/>
              <w:numPr>
                <w:ilvl w:val="0"/>
                <w:numId w:val="68"/>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stručno usavršavanje odgojitelja</w:t>
            </w:r>
          </w:p>
          <w:p w14:paraId="5C975E9D" w14:textId="77777777" w:rsidR="0073522F" w:rsidRPr="007F4093" w:rsidRDefault="0073522F" w:rsidP="00537784">
            <w:pPr>
              <w:pStyle w:val="Odlomakpopisa"/>
              <w:numPr>
                <w:ilvl w:val="0"/>
                <w:numId w:val="68"/>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valorizacija rada odgajatelja te izrada izvješća</w:t>
            </w:r>
          </w:p>
          <w:p w14:paraId="361590C4" w14:textId="77777777" w:rsidR="0073522F" w:rsidRPr="007F4093" w:rsidRDefault="0073522F" w:rsidP="00537784">
            <w:pPr>
              <w:pStyle w:val="Odlomakpopisa"/>
              <w:numPr>
                <w:ilvl w:val="0"/>
                <w:numId w:val="68"/>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pravodobno upućivanje svih djelatnika na sanitarne preglede</w:t>
            </w:r>
          </w:p>
        </w:tc>
      </w:tr>
      <w:tr w:rsidR="0073522F" w:rsidRPr="007F4093" w14:paraId="051D5F5F" w14:textId="77777777" w:rsidTr="00B729A6">
        <w:tc>
          <w:tcPr>
            <w:tcW w:w="1194" w:type="pct"/>
            <w:vAlign w:val="center"/>
          </w:tcPr>
          <w:p w14:paraId="0EBD6C52" w14:textId="77777777" w:rsidR="0073522F" w:rsidRPr="007F4093" w:rsidRDefault="0073522F" w:rsidP="00537784">
            <w:pPr>
              <w:spacing w:line="360" w:lineRule="auto"/>
              <w:jc w:val="both"/>
              <w:rPr>
                <w:rFonts w:asciiTheme="minorHAnsi" w:hAnsiTheme="minorHAnsi" w:cstheme="minorHAnsi"/>
                <w:b/>
                <w:sz w:val="22"/>
                <w:szCs w:val="22"/>
              </w:rPr>
            </w:pPr>
          </w:p>
          <w:p w14:paraId="13F138D1" w14:textId="77777777" w:rsidR="0073522F" w:rsidRPr="007F4093" w:rsidRDefault="0073522F"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U ODNOSU</w:t>
            </w:r>
          </w:p>
          <w:p w14:paraId="281D7827" w14:textId="77777777" w:rsidR="0073522F" w:rsidRPr="007F4093" w:rsidRDefault="0073522F"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NA RODITELJE</w:t>
            </w:r>
          </w:p>
        </w:tc>
        <w:tc>
          <w:tcPr>
            <w:tcW w:w="3806" w:type="pct"/>
          </w:tcPr>
          <w:p w14:paraId="0D973BED" w14:textId="77777777" w:rsidR="0073522F" w:rsidRPr="007F4093" w:rsidRDefault="0073522F" w:rsidP="00537784">
            <w:pPr>
              <w:pStyle w:val="Odlomakpopisa"/>
              <w:numPr>
                <w:ilvl w:val="0"/>
                <w:numId w:val="68"/>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provođenje inicijalnih razgovora prilikom upisa u vrtić</w:t>
            </w:r>
          </w:p>
          <w:p w14:paraId="7DE298B5" w14:textId="77777777" w:rsidR="0073522F" w:rsidRPr="007F4093" w:rsidRDefault="0073522F" w:rsidP="00537784">
            <w:pPr>
              <w:pStyle w:val="Odlomakpopisa"/>
              <w:numPr>
                <w:ilvl w:val="0"/>
                <w:numId w:val="68"/>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informiranje novih roditelja o higijenskim i zdravstvenim mjerama</w:t>
            </w:r>
          </w:p>
          <w:p w14:paraId="79095EFF" w14:textId="77777777" w:rsidR="0073522F" w:rsidRPr="007F4093" w:rsidRDefault="0073522F" w:rsidP="00537784">
            <w:pPr>
              <w:pStyle w:val="Odlomakpopisa"/>
              <w:numPr>
                <w:ilvl w:val="0"/>
                <w:numId w:val="68"/>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prikupljanje informacija o zdravstvenom stanju djeteta</w:t>
            </w:r>
          </w:p>
          <w:p w14:paraId="778E5797" w14:textId="77777777" w:rsidR="0073522F" w:rsidRPr="007F4093" w:rsidRDefault="0073522F" w:rsidP="00537784">
            <w:pPr>
              <w:pStyle w:val="Odlomakpopisa"/>
              <w:numPr>
                <w:ilvl w:val="0"/>
                <w:numId w:val="68"/>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kontakt s roditeljima, savjetodavni rad u rješavanju razvojne i zdravstvene problematike</w:t>
            </w:r>
          </w:p>
          <w:p w14:paraId="2AC33EE8" w14:textId="77777777" w:rsidR="0073522F" w:rsidRPr="007F4093" w:rsidRDefault="0073522F" w:rsidP="00537784">
            <w:pPr>
              <w:pStyle w:val="Odlomakpopisa"/>
              <w:numPr>
                <w:ilvl w:val="0"/>
                <w:numId w:val="68"/>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planiranje tematskih roditeljskih sastanaka i edukativnih radionica za roditelje</w:t>
            </w:r>
          </w:p>
          <w:p w14:paraId="1F511849" w14:textId="77777777" w:rsidR="0073522F" w:rsidRPr="007F4093" w:rsidRDefault="0073522F" w:rsidP="00537784">
            <w:pPr>
              <w:pStyle w:val="Odlomakpopisa"/>
              <w:numPr>
                <w:ilvl w:val="0"/>
                <w:numId w:val="68"/>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informiranje roditelja o promjenama izvršenim na razini vrtića</w:t>
            </w:r>
          </w:p>
        </w:tc>
      </w:tr>
      <w:tr w:rsidR="0073522F" w:rsidRPr="007F4093" w14:paraId="101C2CB3" w14:textId="77777777" w:rsidTr="00B729A6">
        <w:tc>
          <w:tcPr>
            <w:tcW w:w="1194" w:type="pct"/>
            <w:vAlign w:val="center"/>
          </w:tcPr>
          <w:p w14:paraId="52E0717D" w14:textId="77777777" w:rsidR="0073522F" w:rsidRPr="007F4093" w:rsidRDefault="0073522F" w:rsidP="00537784">
            <w:pPr>
              <w:spacing w:line="360" w:lineRule="auto"/>
              <w:jc w:val="both"/>
              <w:rPr>
                <w:rFonts w:asciiTheme="minorHAnsi" w:hAnsiTheme="minorHAnsi" w:cstheme="minorHAnsi"/>
                <w:b/>
                <w:sz w:val="22"/>
                <w:szCs w:val="22"/>
              </w:rPr>
            </w:pPr>
          </w:p>
          <w:p w14:paraId="076EA82C" w14:textId="77777777" w:rsidR="0073522F" w:rsidRPr="007F4093" w:rsidRDefault="0073522F" w:rsidP="00537784">
            <w:pPr>
              <w:spacing w:line="360" w:lineRule="auto"/>
              <w:jc w:val="both"/>
              <w:rPr>
                <w:rFonts w:asciiTheme="minorHAnsi" w:hAnsiTheme="minorHAnsi" w:cstheme="minorHAnsi"/>
                <w:b/>
                <w:sz w:val="22"/>
                <w:szCs w:val="22"/>
              </w:rPr>
            </w:pPr>
          </w:p>
          <w:p w14:paraId="3B3658B5" w14:textId="77777777" w:rsidR="0073522F" w:rsidRPr="007F4093" w:rsidRDefault="0073522F"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U ODNOSU NA DRUŠTVENE ČIMBENIKE</w:t>
            </w:r>
          </w:p>
        </w:tc>
        <w:tc>
          <w:tcPr>
            <w:tcW w:w="3806" w:type="pct"/>
          </w:tcPr>
          <w:p w14:paraId="2EF5DE7D" w14:textId="77777777" w:rsidR="0073522F" w:rsidRPr="007F4093" w:rsidRDefault="0073522F" w:rsidP="00537784">
            <w:pPr>
              <w:pStyle w:val="Odlomakpopisa"/>
              <w:numPr>
                <w:ilvl w:val="0"/>
                <w:numId w:val="68"/>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povezivanje s društvenim čimbenicima iz neposrednog vrtićkog okruženja u svrhu realizacije i obogaćivanja postojećeg programa u vrtiću - suradnja i izmjena iskustava s drugim vrtićima i odgojno-obrazovnim i zdravstvenim institucijama i ustanovama</w:t>
            </w:r>
          </w:p>
          <w:p w14:paraId="296526DF" w14:textId="77777777" w:rsidR="0073522F" w:rsidRPr="007F4093" w:rsidRDefault="0073522F" w:rsidP="00537784">
            <w:pPr>
              <w:pStyle w:val="Odlomakpopisa"/>
              <w:numPr>
                <w:ilvl w:val="0"/>
                <w:numId w:val="68"/>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suradnja sa školskim stručnim suradnicima vezano uz upis djece u prvi razred (potrebna dokumentacija, razmjena informacija)</w:t>
            </w:r>
          </w:p>
          <w:p w14:paraId="2890FB1A" w14:textId="77777777" w:rsidR="0073522F" w:rsidRPr="007F4093" w:rsidRDefault="0073522F" w:rsidP="00537784">
            <w:pPr>
              <w:pStyle w:val="Odlomakpopisa"/>
              <w:numPr>
                <w:ilvl w:val="0"/>
                <w:numId w:val="68"/>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 xml:space="preserve">suradnja u cilju usavršavanja odgojitelja i stručnih radnika vrtića </w:t>
            </w:r>
          </w:p>
          <w:p w14:paraId="5CFDCFDD" w14:textId="77777777" w:rsidR="0073522F" w:rsidRPr="007F4093" w:rsidRDefault="0073522F" w:rsidP="00537784">
            <w:pPr>
              <w:pStyle w:val="Odlomakpopisa"/>
              <w:numPr>
                <w:ilvl w:val="0"/>
                <w:numId w:val="68"/>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suradnja sa Zavodom za javno zdravstvo Karlovačke županije, Stožerom civilne zaštite, sanitarnom inspekcijom, domom zdravlja Ozalj, pedijatrima i liječnicima opće prakse djece korisnika usluga</w:t>
            </w:r>
          </w:p>
        </w:tc>
      </w:tr>
      <w:tr w:rsidR="0073522F" w:rsidRPr="007F4093" w14:paraId="31E3BD4E" w14:textId="77777777" w:rsidTr="00B729A6">
        <w:tc>
          <w:tcPr>
            <w:tcW w:w="1194" w:type="pct"/>
            <w:vAlign w:val="center"/>
          </w:tcPr>
          <w:p w14:paraId="23EB9995" w14:textId="77777777" w:rsidR="0073522F" w:rsidRPr="007F4093" w:rsidRDefault="0073522F"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SURADNJA SA</w:t>
            </w:r>
          </w:p>
          <w:p w14:paraId="206FB8B4" w14:textId="77777777" w:rsidR="0073522F" w:rsidRPr="007F4093" w:rsidRDefault="0073522F"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OSTALIM DJELATNICIMA</w:t>
            </w:r>
          </w:p>
        </w:tc>
        <w:tc>
          <w:tcPr>
            <w:tcW w:w="3806" w:type="pct"/>
          </w:tcPr>
          <w:p w14:paraId="790DA77B" w14:textId="77777777" w:rsidR="0073522F" w:rsidRPr="007F4093" w:rsidRDefault="0073522F" w:rsidP="00537784">
            <w:pPr>
              <w:pStyle w:val="Odlomakpopisa"/>
              <w:numPr>
                <w:ilvl w:val="0"/>
                <w:numId w:val="68"/>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suradnja u postavljanju i ostvarenju osnovnih zadaća i poslova u Godišnjem planu i programu vrtića</w:t>
            </w:r>
          </w:p>
          <w:p w14:paraId="1BDF0E93" w14:textId="108BB581" w:rsidR="0073522F" w:rsidRPr="007F4093" w:rsidRDefault="0073522F" w:rsidP="00537784">
            <w:pPr>
              <w:pStyle w:val="Odlomakpopisa"/>
              <w:numPr>
                <w:ilvl w:val="0"/>
                <w:numId w:val="68"/>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 xml:space="preserve">sudjelovanje u planu nabave opreme, potrošnog materijala, </w:t>
            </w:r>
          </w:p>
          <w:p w14:paraId="573EDEAA" w14:textId="77777777" w:rsidR="0073522F" w:rsidRPr="007F4093" w:rsidRDefault="0073522F" w:rsidP="00537784">
            <w:pPr>
              <w:pStyle w:val="Odlomakpopisa"/>
              <w:numPr>
                <w:ilvl w:val="0"/>
                <w:numId w:val="68"/>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stručna potpora ravnatelju</w:t>
            </w:r>
          </w:p>
          <w:p w14:paraId="21F1019E" w14:textId="77777777" w:rsidR="0073522F" w:rsidRPr="007F4093" w:rsidRDefault="0073522F" w:rsidP="00537784">
            <w:pPr>
              <w:pStyle w:val="Odlomakpopisa"/>
              <w:numPr>
                <w:ilvl w:val="0"/>
                <w:numId w:val="68"/>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 xml:space="preserve">suradnja s kuharicom na izradi jelovnika, provođenju </w:t>
            </w:r>
            <w:proofErr w:type="spellStart"/>
            <w:r w:rsidRPr="007F4093">
              <w:rPr>
                <w:rFonts w:asciiTheme="minorHAnsi" w:hAnsiTheme="minorHAnsi" w:cstheme="minorHAnsi"/>
                <w:sz w:val="22"/>
                <w:szCs w:val="22"/>
              </w:rPr>
              <w:t>HACCPa</w:t>
            </w:r>
            <w:proofErr w:type="spellEnd"/>
            <w:r w:rsidRPr="007F4093">
              <w:rPr>
                <w:rFonts w:asciiTheme="minorHAnsi" w:hAnsiTheme="minorHAnsi" w:cstheme="minorHAnsi"/>
                <w:sz w:val="22"/>
                <w:szCs w:val="22"/>
              </w:rPr>
              <w:t>, pisanju narudžbi…</w:t>
            </w:r>
          </w:p>
          <w:p w14:paraId="35D7C66B" w14:textId="77777777" w:rsidR="0073522F" w:rsidRPr="007F4093" w:rsidRDefault="0073522F" w:rsidP="00537784">
            <w:pPr>
              <w:pStyle w:val="Odlomakpopisa"/>
              <w:numPr>
                <w:ilvl w:val="0"/>
                <w:numId w:val="68"/>
              </w:num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suradnja sa spremačicom kod poslova održavanja higijene prostora, nabavki sredstava i opreme za rad…</w:t>
            </w:r>
          </w:p>
        </w:tc>
      </w:tr>
    </w:tbl>
    <w:p w14:paraId="5510DDB3" w14:textId="77777777" w:rsidR="0073522F" w:rsidRPr="007F4093" w:rsidRDefault="0073522F" w:rsidP="00537784">
      <w:pPr>
        <w:spacing w:line="360" w:lineRule="auto"/>
        <w:jc w:val="both"/>
        <w:rPr>
          <w:rFonts w:asciiTheme="minorHAnsi" w:hAnsiTheme="minorHAnsi" w:cstheme="minorHAnsi"/>
          <w:sz w:val="22"/>
          <w:szCs w:val="22"/>
        </w:rPr>
      </w:pPr>
    </w:p>
    <w:p w14:paraId="04539D23" w14:textId="77777777" w:rsidR="00C76AC3" w:rsidRPr="007F4093" w:rsidRDefault="00C76AC3" w:rsidP="00537784">
      <w:pPr>
        <w:spacing w:line="360" w:lineRule="auto"/>
        <w:jc w:val="both"/>
        <w:rPr>
          <w:rFonts w:asciiTheme="minorHAnsi" w:hAnsiTheme="minorHAnsi" w:cstheme="minorHAnsi"/>
          <w:sz w:val="22"/>
          <w:szCs w:val="22"/>
        </w:rPr>
      </w:pPr>
    </w:p>
    <w:p w14:paraId="5D3FA20B" w14:textId="77777777" w:rsidR="00C76AC3" w:rsidRDefault="00C76AC3" w:rsidP="00537784">
      <w:pPr>
        <w:spacing w:line="360" w:lineRule="auto"/>
        <w:jc w:val="both"/>
        <w:rPr>
          <w:rFonts w:asciiTheme="minorHAnsi" w:hAnsiTheme="minorHAnsi" w:cstheme="minorHAnsi"/>
          <w:sz w:val="22"/>
          <w:szCs w:val="22"/>
        </w:rPr>
      </w:pPr>
    </w:p>
    <w:p w14:paraId="257F3C8E" w14:textId="77777777" w:rsidR="00C76AC3" w:rsidRPr="007F4093" w:rsidRDefault="00C76AC3" w:rsidP="00537784">
      <w:pPr>
        <w:spacing w:line="360" w:lineRule="auto"/>
        <w:jc w:val="both"/>
        <w:rPr>
          <w:rFonts w:asciiTheme="minorHAnsi" w:hAnsiTheme="minorHAnsi" w:cstheme="minorHAnsi"/>
          <w:sz w:val="22"/>
          <w:szCs w:val="22"/>
        </w:rPr>
      </w:pPr>
    </w:p>
    <w:p w14:paraId="7E5BE35B" w14:textId="77777777" w:rsidR="0073522F" w:rsidRDefault="0073522F" w:rsidP="007F4093">
      <w:pPr>
        <w:pStyle w:val="Naslov1"/>
        <w:rPr>
          <w:rFonts w:asciiTheme="minorHAnsi" w:hAnsiTheme="minorHAnsi" w:cstheme="minorHAnsi"/>
          <w:color w:val="auto"/>
          <w:sz w:val="28"/>
          <w:szCs w:val="28"/>
        </w:rPr>
      </w:pPr>
      <w:r w:rsidRPr="007F4093">
        <w:rPr>
          <w:rFonts w:asciiTheme="minorHAnsi" w:hAnsiTheme="minorHAnsi" w:cstheme="minorHAnsi"/>
          <w:color w:val="auto"/>
          <w:sz w:val="28"/>
          <w:szCs w:val="28"/>
        </w:rPr>
        <w:lastRenderedPageBreak/>
        <w:t>12. ZAKLJUČAK</w:t>
      </w:r>
    </w:p>
    <w:p w14:paraId="66D4F426" w14:textId="77777777" w:rsidR="007F4093" w:rsidRPr="007F4093" w:rsidRDefault="007F4093" w:rsidP="007F4093"/>
    <w:p w14:paraId="262E08BB" w14:textId="77777777" w:rsidR="0073522F" w:rsidRPr="007F4093" w:rsidRDefault="0073522F" w:rsidP="00537784">
      <w:pPr>
        <w:spacing w:line="360" w:lineRule="auto"/>
        <w:jc w:val="both"/>
        <w:rPr>
          <w:rFonts w:asciiTheme="minorHAnsi" w:hAnsiTheme="minorHAnsi" w:cstheme="minorHAnsi"/>
          <w:sz w:val="22"/>
          <w:szCs w:val="22"/>
        </w:rPr>
      </w:pPr>
      <w:r w:rsidRPr="007F4093">
        <w:rPr>
          <w:rFonts w:asciiTheme="minorHAnsi" w:hAnsiTheme="minorHAnsi" w:cstheme="minorHAnsi"/>
          <w:sz w:val="22"/>
          <w:szCs w:val="22"/>
        </w:rPr>
        <w:t xml:space="preserve">Uspješna realizacija Godišnjeg plana i programa odgojno-obrazovnog rada moguća je uz neposrednu suradnju s odgojiteljima, ostalim djelatnicima, roditeljima, Osnivačem i širom društvenom zajednicom kako bi djeca i njihov optimalan razvoj bili u centru događanja. </w:t>
      </w:r>
    </w:p>
    <w:p w14:paraId="4F11AC59" w14:textId="77777777" w:rsidR="0073522F" w:rsidRPr="007F4093" w:rsidRDefault="0073522F" w:rsidP="00537784">
      <w:pPr>
        <w:spacing w:line="360" w:lineRule="auto"/>
        <w:jc w:val="both"/>
        <w:rPr>
          <w:rFonts w:asciiTheme="minorHAnsi" w:hAnsiTheme="minorHAnsi" w:cstheme="minorHAnsi"/>
          <w:sz w:val="22"/>
          <w:szCs w:val="22"/>
        </w:rPr>
      </w:pPr>
    </w:p>
    <w:p w14:paraId="67C0D2D5" w14:textId="77777777" w:rsidR="00B729A6" w:rsidRPr="007F4093" w:rsidRDefault="00B729A6" w:rsidP="00537784">
      <w:pPr>
        <w:spacing w:line="360" w:lineRule="auto"/>
        <w:jc w:val="both"/>
        <w:rPr>
          <w:rFonts w:asciiTheme="minorHAnsi" w:hAnsiTheme="minorHAnsi" w:cstheme="minorHAnsi"/>
          <w:sz w:val="22"/>
          <w:szCs w:val="22"/>
        </w:rPr>
      </w:pPr>
    </w:p>
    <w:p w14:paraId="23D9BCDF" w14:textId="77777777" w:rsidR="00B729A6" w:rsidRPr="007F4093" w:rsidRDefault="00B729A6" w:rsidP="00537784">
      <w:pPr>
        <w:spacing w:line="360" w:lineRule="auto"/>
        <w:jc w:val="both"/>
        <w:rPr>
          <w:rFonts w:asciiTheme="minorHAnsi" w:hAnsiTheme="minorHAnsi" w:cstheme="minorHAnsi"/>
          <w:sz w:val="22"/>
          <w:szCs w:val="22"/>
        </w:rPr>
      </w:pPr>
    </w:p>
    <w:p w14:paraId="00792808" w14:textId="77777777" w:rsidR="00B729A6" w:rsidRPr="007F4093" w:rsidRDefault="00B729A6" w:rsidP="00537784">
      <w:pPr>
        <w:spacing w:line="360" w:lineRule="auto"/>
        <w:jc w:val="both"/>
        <w:rPr>
          <w:rFonts w:asciiTheme="minorHAnsi" w:hAnsiTheme="minorHAnsi" w:cstheme="minorHAnsi"/>
          <w:sz w:val="22"/>
          <w:szCs w:val="22"/>
        </w:rPr>
      </w:pPr>
    </w:p>
    <w:p w14:paraId="4D56315A" w14:textId="43015D00" w:rsidR="0073522F" w:rsidRPr="007F4093" w:rsidRDefault="0073522F"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PLAN I PROGRAM IZRADILA VRŠITELJICA DUŽNOSTI RAVNATELJA:</w:t>
      </w:r>
    </w:p>
    <w:p w14:paraId="7EB02854" w14:textId="14F40761" w:rsidR="0073522F" w:rsidRPr="007F4093" w:rsidRDefault="0073522F" w:rsidP="00537784">
      <w:pPr>
        <w:spacing w:line="360" w:lineRule="auto"/>
        <w:jc w:val="both"/>
        <w:rPr>
          <w:rFonts w:asciiTheme="minorHAnsi" w:hAnsiTheme="minorHAnsi" w:cstheme="minorHAnsi"/>
          <w:b/>
          <w:sz w:val="22"/>
          <w:szCs w:val="22"/>
        </w:rPr>
      </w:pPr>
      <w:r w:rsidRPr="007F4093">
        <w:rPr>
          <w:rFonts w:asciiTheme="minorHAnsi" w:hAnsiTheme="minorHAnsi" w:cstheme="minorHAnsi"/>
          <w:b/>
          <w:sz w:val="22"/>
          <w:szCs w:val="22"/>
        </w:rPr>
        <w:t>Barbara Cerjanec</w:t>
      </w:r>
    </w:p>
    <w:p w14:paraId="4708082A" w14:textId="77777777" w:rsidR="0073522F" w:rsidRPr="007F4093" w:rsidRDefault="0073522F" w:rsidP="00537784">
      <w:pPr>
        <w:spacing w:line="360" w:lineRule="auto"/>
        <w:jc w:val="both"/>
        <w:rPr>
          <w:rFonts w:asciiTheme="minorHAnsi" w:hAnsiTheme="minorHAnsi" w:cstheme="minorHAnsi"/>
          <w:b/>
          <w:sz w:val="22"/>
          <w:szCs w:val="22"/>
        </w:rPr>
      </w:pPr>
    </w:p>
    <w:p w14:paraId="7465C1FE" w14:textId="0BB38D6F" w:rsidR="0073522F" w:rsidRPr="007F4093" w:rsidRDefault="0073522F" w:rsidP="00537784">
      <w:pPr>
        <w:spacing w:line="360" w:lineRule="auto"/>
        <w:jc w:val="both"/>
        <w:rPr>
          <w:rFonts w:asciiTheme="minorHAnsi" w:hAnsiTheme="minorHAnsi" w:cstheme="minorHAnsi"/>
          <w:b/>
          <w:sz w:val="22"/>
          <w:szCs w:val="22"/>
        </w:rPr>
        <w:sectPr w:rsidR="0073522F" w:rsidRPr="007F4093" w:rsidSect="0073522F">
          <w:footerReference w:type="default" r:id="rId12"/>
          <w:footerReference w:type="first" r:id="rId13"/>
          <w:pgSz w:w="11906" w:h="16838"/>
          <w:pgMar w:top="1134" w:right="1134" w:bottom="1134" w:left="1134" w:header="708" w:footer="708" w:gutter="0"/>
          <w:pgNumType w:start="1"/>
          <w:cols w:space="708"/>
          <w:titlePg/>
          <w:docGrid w:linePitch="360"/>
        </w:sectPr>
      </w:pPr>
      <w:r w:rsidRPr="007F4093">
        <w:rPr>
          <w:rFonts w:asciiTheme="minorHAnsi" w:hAnsiTheme="minorHAnsi" w:cstheme="minorHAnsi"/>
          <w:b/>
          <w:sz w:val="22"/>
          <w:szCs w:val="22"/>
        </w:rPr>
        <w:t>______________</w:t>
      </w:r>
    </w:p>
    <w:p w14:paraId="7835A6D9" w14:textId="77777777" w:rsidR="00D56A91" w:rsidRPr="007F4093" w:rsidRDefault="00D56A91" w:rsidP="00537784">
      <w:pPr>
        <w:spacing w:line="360" w:lineRule="auto"/>
        <w:jc w:val="both"/>
        <w:rPr>
          <w:rFonts w:asciiTheme="minorHAnsi" w:hAnsiTheme="minorHAnsi" w:cstheme="minorHAnsi"/>
          <w:sz w:val="22"/>
          <w:szCs w:val="22"/>
        </w:rPr>
      </w:pPr>
    </w:p>
    <w:sectPr w:rsidR="00D56A91" w:rsidRPr="007F4093" w:rsidSect="002E1BEA">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35172" w14:textId="77777777" w:rsidR="00D01BDF" w:rsidRDefault="00D01BDF">
      <w:r>
        <w:separator/>
      </w:r>
    </w:p>
  </w:endnote>
  <w:endnote w:type="continuationSeparator" w:id="0">
    <w:p w14:paraId="68DE7DDF" w14:textId="77777777" w:rsidR="00D01BDF" w:rsidRDefault="00D01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622234"/>
      <w:docPartObj>
        <w:docPartGallery w:val="Page Numbers (Bottom of Page)"/>
        <w:docPartUnique/>
      </w:docPartObj>
    </w:sdtPr>
    <w:sdtEndPr>
      <w:rPr>
        <w:noProof/>
      </w:rPr>
    </w:sdtEndPr>
    <w:sdtContent>
      <w:p w14:paraId="424CCDCA" w14:textId="77777777" w:rsidR="00A44702" w:rsidRDefault="00000000">
        <w:pPr>
          <w:pStyle w:val="Podnoje"/>
          <w:jc w:val="right"/>
        </w:pPr>
        <w:r>
          <w:fldChar w:fldCharType="begin"/>
        </w:r>
        <w:r>
          <w:instrText xml:space="preserve"> PAGE   \* MERGEFORMAT </w:instrText>
        </w:r>
        <w:r>
          <w:fldChar w:fldCharType="separate"/>
        </w:r>
        <w:r>
          <w:rPr>
            <w:noProof/>
          </w:rPr>
          <w:t>ii</w:t>
        </w:r>
        <w:r>
          <w:rPr>
            <w:noProof/>
          </w:rPr>
          <w:fldChar w:fldCharType="end"/>
        </w:r>
      </w:p>
    </w:sdtContent>
  </w:sdt>
  <w:p w14:paraId="177F972D" w14:textId="77777777" w:rsidR="00A44702" w:rsidRDefault="00A44702">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25C29" w14:textId="77777777" w:rsidR="00A44702" w:rsidRDefault="00A44702">
    <w:pPr>
      <w:pStyle w:val="Podnoje"/>
      <w:jc w:val="right"/>
    </w:pPr>
  </w:p>
  <w:p w14:paraId="6F6659DF" w14:textId="77777777" w:rsidR="00A44702" w:rsidRDefault="00A44702" w:rsidP="00681989">
    <w:pPr>
      <w:pStyle w:val="Podnoje"/>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2071410"/>
      <w:docPartObj>
        <w:docPartGallery w:val="Page Numbers (Bottom of Page)"/>
        <w:docPartUnique/>
      </w:docPartObj>
    </w:sdtPr>
    <w:sdtEndPr>
      <w:rPr>
        <w:noProof/>
      </w:rPr>
    </w:sdtEndPr>
    <w:sdtContent>
      <w:p w14:paraId="7ED01BF0" w14:textId="77777777" w:rsidR="0073522F" w:rsidRDefault="0073522F">
        <w:pPr>
          <w:pStyle w:val="Podnoje"/>
          <w:jc w:val="right"/>
        </w:pPr>
        <w:r>
          <w:fldChar w:fldCharType="begin"/>
        </w:r>
        <w:r>
          <w:instrText xml:space="preserve"> PAGE   \* MERGEFORMAT </w:instrText>
        </w:r>
        <w:r>
          <w:fldChar w:fldCharType="separate"/>
        </w:r>
        <w:r>
          <w:rPr>
            <w:noProof/>
          </w:rPr>
          <w:t>1</w:t>
        </w:r>
        <w:r>
          <w:rPr>
            <w:noProof/>
          </w:rPr>
          <w:t>0</w:t>
        </w:r>
        <w:r>
          <w:rPr>
            <w:noProof/>
          </w:rPr>
          <w:fldChar w:fldCharType="end"/>
        </w:r>
      </w:p>
    </w:sdtContent>
  </w:sdt>
  <w:p w14:paraId="10CCD155" w14:textId="77777777" w:rsidR="0073522F" w:rsidRDefault="0073522F">
    <w:pPr>
      <w:pStyle w:val="Podnoj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B694D" w14:textId="77777777" w:rsidR="0073522F" w:rsidRPr="00537784" w:rsidRDefault="0073522F">
    <w:pPr>
      <w:pStyle w:val="Podnoje"/>
      <w:jc w:val="right"/>
      <w:rPr>
        <w:rFonts w:asciiTheme="minorHAnsi" w:hAnsiTheme="minorHAnsi" w:cstheme="minorHAnsi"/>
      </w:rPr>
    </w:pPr>
    <w:r w:rsidRPr="00537784">
      <w:rPr>
        <w:rFonts w:asciiTheme="minorHAnsi" w:hAnsiTheme="minorHAnsi" w:cstheme="minorHAnsi"/>
      </w:rPr>
      <w:t>1</w:t>
    </w:r>
  </w:p>
  <w:p w14:paraId="2963630D" w14:textId="77777777" w:rsidR="0073522F" w:rsidRDefault="0073522F" w:rsidP="00681989">
    <w:pPr>
      <w:pStyle w:val="Podnoj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D83E7" w14:textId="77777777" w:rsidR="00D01BDF" w:rsidRDefault="00D01BDF">
      <w:r>
        <w:separator/>
      </w:r>
    </w:p>
  </w:footnote>
  <w:footnote w:type="continuationSeparator" w:id="0">
    <w:p w14:paraId="381DFF6F" w14:textId="77777777" w:rsidR="00D01BDF" w:rsidRDefault="00D01B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00000009"/>
    <w:name w:val="WW8Num9"/>
    <w:lvl w:ilvl="0">
      <w:start w:val="1"/>
      <w:numFmt w:val="decimal"/>
      <w:lvlText w:val="%1. "/>
      <w:lvlJc w:val="left"/>
      <w:pPr>
        <w:tabs>
          <w:tab w:val="num" w:pos="0"/>
        </w:tabs>
        <w:ind w:left="283" w:hanging="283"/>
      </w:pPr>
      <w:rPr>
        <w:b/>
        <w:i w:val="0"/>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A"/>
    <w:multiLevelType w:val="multilevel"/>
    <w:tmpl w:val="0000000A"/>
    <w:name w:val="WW8Num1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0F"/>
    <w:multiLevelType w:val="multilevel"/>
    <w:tmpl w:val="0000000F"/>
    <w:name w:val="WWNum15"/>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3" w15:restartNumberingAfterBreak="0">
    <w:nsid w:val="00000012"/>
    <w:multiLevelType w:val="multilevel"/>
    <w:tmpl w:val="00000012"/>
    <w:name w:val="WWNum18"/>
    <w:lvl w:ilvl="0">
      <w:start w:val="1"/>
      <w:numFmt w:val="bullet"/>
      <w:lvlText w:val=""/>
      <w:lvlJc w:val="left"/>
      <w:pPr>
        <w:tabs>
          <w:tab w:val="num" w:pos="360"/>
        </w:tabs>
        <w:ind w:left="360" w:hanging="360"/>
      </w:pPr>
      <w:rPr>
        <w:rFonts w:ascii="Wingdings" w:hAnsi="Wingdings"/>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4" w15:restartNumberingAfterBreak="0">
    <w:nsid w:val="00000013"/>
    <w:multiLevelType w:val="multilevel"/>
    <w:tmpl w:val="00000013"/>
    <w:name w:val="WWNum19"/>
    <w:lvl w:ilvl="0">
      <w:start w:val="1"/>
      <w:numFmt w:val="bullet"/>
      <w:lvlText w:val=""/>
      <w:lvlJc w:val="left"/>
      <w:pPr>
        <w:tabs>
          <w:tab w:val="num" w:pos="360"/>
        </w:tabs>
        <w:ind w:left="360" w:hanging="360"/>
      </w:pPr>
      <w:rPr>
        <w:rFonts w:ascii="Wingdings" w:hAnsi="Wingdings"/>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5" w15:restartNumberingAfterBreak="0">
    <w:nsid w:val="00000014"/>
    <w:multiLevelType w:val="multilevel"/>
    <w:tmpl w:val="00000014"/>
    <w:name w:val="WWNum20"/>
    <w:lvl w:ilvl="0">
      <w:start w:val="1"/>
      <w:numFmt w:val="bullet"/>
      <w:lvlText w:val=""/>
      <w:lvlJc w:val="left"/>
      <w:pPr>
        <w:tabs>
          <w:tab w:val="num" w:pos="360"/>
        </w:tabs>
        <w:ind w:left="360" w:hanging="360"/>
      </w:pPr>
      <w:rPr>
        <w:rFonts w:ascii="Wingdings" w:hAnsi="Wingdings"/>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6" w15:restartNumberingAfterBreak="0">
    <w:nsid w:val="00000015"/>
    <w:multiLevelType w:val="multilevel"/>
    <w:tmpl w:val="00000015"/>
    <w:name w:val="WWNum21"/>
    <w:lvl w:ilvl="0">
      <w:start w:val="1"/>
      <w:numFmt w:val="bullet"/>
      <w:lvlText w:val=""/>
      <w:lvlJc w:val="left"/>
      <w:pPr>
        <w:tabs>
          <w:tab w:val="num" w:pos="360"/>
        </w:tabs>
        <w:ind w:left="360" w:hanging="360"/>
      </w:pPr>
      <w:rPr>
        <w:rFonts w:ascii="Wingdings" w:hAnsi="Wingdings"/>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7" w15:restartNumberingAfterBreak="0">
    <w:nsid w:val="00000016"/>
    <w:multiLevelType w:val="multilevel"/>
    <w:tmpl w:val="00000016"/>
    <w:name w:val="WWNum22"/>
    <w:lvl w:ilvl="0">
      <w:start w:val="1"/>
      <w:numFmt w:val="bullet"/>
      <w:lvlText w:val=""/>
      <w:lvlJc w:val="left"/>
      <w:pPr>
        <w:tabs>
          <w:tab w:val="num" w:pos="360"/>
        </w:tabs>
        <w:ind w:left="360" w:hanging="360"/>
      </w:pPr>
      <w:rPr>
        <w:rFonts w:ascii="Wingdings" w:hAnsi="Wingdings"/>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8" w15:restartNumberingAfterBreak="0">
    <w:nsid w:val="00000017"/>
    <w:multiLevelType w:val="multilevel"/>
    <w:tmpl w:val="00000017"/>
    <w:name w:val="WWNum23"/>
    <w:lvl w:ilvl="0">
      <w:start w:val="1"/>
      <w:numFmt w:val="bullet"/>
      <w:lvlText w:val=""/>
      <w:lvlJc w:val="left"/>
      <w:pPr>
        <w:tabs>
          <w:tab w:val="num" w:pos="360"/>
        </w:tabs>
        <w:ind w:left="360" w:hanging="360"/>
      </w:pPr>
      <w:rPr>
        <w:rFonts w:ascii="Wingdings" w:hAnsi="Wingdings"/>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9" w15:restartNumberingAfterBreak="0">
    <w:nsid w:val="00000018"/>
    <w:multiLevelType w:val="multilevel"/>
    <w:tmpl w:val="00000018"/>
    <w:name w:val="WWNum24"/>
    <w:lvl w:ilvl="0">
      <w:start w:val="1"/>
      <w:numFmt w:val="bullet"/>
      <w:lvlText w:val=""/>
      <w:lvlJc w:val="left"/>
      <w:pPr>
        <w:tabs>
          <w:tab w:val="num" w:pos="360"/>
        </w:tabs>
        <w:ind w:left="360" w:hanging="360"/>
      </w:pPr>
      <w:rPr>
        <w:rFonts w:ascii="Wingdings" w:hAnsi="Wingdings"/>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10" w15:restartNumberingAfterBreak="0">
    <w:nsid w:val="00000019"/>
    <w:multiLevelType w:val="multilevel"/>
    <w:tmpl w:val="00000019"/>
    <w:name w:val="WWNum25"/>
    <w:lvl w:ilvl="0">
      <w:start w:val="1"/>
      <w:numFmt w:val="bullet"/>
      <w:lvlText w:val=""/>
      <w:lvlJc w:val="left"/>
      <w:pPr>
        <w:tabs>
          <w:tab w:val="num" w:pos="360"/>
        </w:tabs>
        <w:ind w:left="360" w:hanging="360"/>
      </w:pPr>
      <w:rPr>
        <w:rFonts w:ascii="Wingdings" w:hAnsi="Wingdings"/>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11" w15:restartNumberingAfterBreak="0">
    <w:nsid w:val="0000001A"/>
    <w:multiLevelType w:val="multilevel"/>
    <w:tmpl w:val="0000001A"/>
    <w:name w:val="WWNum26"/>
    <w:lvl w:ilvl="0">
      <w:start w:val="1"/>
      <w:numFmt w:val="bullet"/>
      <w:lvlText w:val=""/>
      <w:lvlJc w:val="left"/>
      <w:pPr>
        <w:tabs>
          <w:tab w:val="num" w:pos="360"/>
        </w:tabs>
        <w:ind w:left="360" w:hanging="360"/>
      </w:pPr>
      <w:rPr>
        <w:rFonts w:ascii="Wingdings" w:hAnsi="Wingdings"/>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12" w15:restartNumberingAfterBreak="0">
    <w:nsid w:val="0000001B"/>
    <w:multiLevelType w:val="multilevel"/>
    <w:tmpl w:val="0000001B"/>
    <w:name w:val="WWNum27"/>
    <w:lvl w:ilvl="0">
      <w:start w:val="1"/>
      <w:numFmt w:val="bullet"/>
      <w:lvlText w:val=""/>
      <w:lvlJc w:val="left"/>
      <w:pPr>
        <w:tabs>
          <w:tab w:val="num" w:pos="360"/>
        </w:tabs>
        <w:ind w:left="360" w:hanging="360"/>
      </w:pPr>
      <w:rPr>
        <w:rFonts w:ascii="Wingdings" w:hAnsi="Wingdings"/>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13" w15:restartNumberingAfterBreak="0">
    <w:nsid w:val="0000001C"/>
    <w:multiLevelType w:val="multilevel"/>
    <w:tmpl w:val="0000001C"/>
    <w:name w:val="WWNum28"/>
    <w:lvl w:ilvl="0">
      <w:start w:val="1"/>
      <w:numFmt w:val="bullet"/>
      <w:lvlText w:val=""/>
      <w:lvlJc w:val="left"/>
      <w:pPr>
        <w:tabs>
          <w:tab w:val="num" w:pos="360"/>
        </w:tabs>
        <w:ind w:left="360" w:hanging="360"/>
      </w:pPr>
      <w:rPr>
        <w:rFonts w:ascii="Wingdings" w:hAnsi="Wingdings"/>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14" w15:restartNumberingAfterBreak="0">
    <w:nsid w:val="0000001D"/>
    <w:multiLevelType w:val="multilevel"/>
    <w:tmpl w:val="0000001D"/>
    <w:name w:val="WWNum29"/>
    <w:lvl w:ilvl="0">
      <w:start w:val="1"/>
      <w:numFmt w:val="bullet"/>
      <w:lvlText w:val=""/>
      <w:lvlJc w:val="left"/>
      <w:pPr>
        <w:tabs>
          <w:tab w:val="num" w:pos="360"/>
        </w:tabs>
        <w:ind w:left="360" w:hanging="360"/>
      </w:pPr>
      <w:rPr>
        <w:rFonts w:ascii="Wingdings" w:hAnsi="Wingdings"/>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15" w15:restartNumberingAfterBreak="0">
    <w:nsid w:val="0000001E"/>
    <w:multiLevelType w:val="multilevel"/>
    <w:tmpl w:val="0000001E"/>
    <w:name w:val="WWNum30"/>
    <w:lvl w:ilvl="0">
      <w:start w:val="1"/>
      <w:numFmt w:val="bullet"/>
      <w:lvlText w:val=""/>
      <w:lvlJc w:val="left"/>
      <w:pPr>
        <w:tabs>
          <w:tab w:val="num" w:pos="360"/>
        </w:tabs>
        <w:ind w:left="360" w:hanging="360"/>
      </w:pPr>
      <w:rPr>
        <w:rFonts w:ascii="Wingdings" w:hAnsi="Wingdings"/>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16" w15:restartNumberingAfterBreak="0">
    <w:nsid w:val="0000001F"/>
    <w:multiLevelType w:val="multilevel"/>
    <w:tmpl w:val="0000001F"/>
    <w:name w:val="WWNum31"/>
    <w:lvl w:ilvl="0">
      <w:start w:val="1"/>
      <w:numFmt w:val="bullet"/>
      <w:lvlText w:val=""/>
      <w:lvlJc w:val="left"/>
      <w:pPr>
        <w:tabs>
          <w:tab w:val="num" w:pos="360"/>
        </w:tabs>
        <w:ind w:left="360" w:hanging="360"/>
      </w:pPr>
      <w:rPr>
        <w:rFonts w:ascii="Wingdings" w:hAnsi="Wingdings"/>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17" w15:restartNumberingAfterBreak="0">
    <w:nsid w:val="00000020"/>
    <w:multiLevelType w:val="multilevel"/>
    <w:tmpl w:val="00000020"/>
    <w:name w:val="WWNum32"/>
    <w:lvl w:ilvl="0">
      <w:start w:val="1"/>
      <w:numFmt w:val="bullet"/>
      <w:lvlText w:val=""/>
      <w:lvlJc w:val="left"/>
      <w:pPr>
        <w:tabs>
          <w:tab w:val="num" w:pos="360"/>
        </w:tabs>
        <w:ind w:left="360" w:hanging="360"/>
      </w:pPr>
      <w:rPr>
        <w:rFonts w:ascii="Wingdings" w:hAnsi="Wingdings"/>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18" w15:restartNumberingAfterBreak="0">
    <w:nsid w:val="00000021"/>
    <w:multiLevelType w:val="multilevel"/>
    <w:tmpl w:val="00000021"/>
    <w:name w:val="WWNum33"/>
    <w:lvl w:ilvl="0">
      <w:start w:val="1"/>
      <w:numFmt w:val="bullet"/>
      <w:lvlText w:val=""/>
      <w:lvlJc w:val="left"/>
      <w:pPr>
        <w:tabs>
          <w:tab w:val="num" w:pos="360"/>
        </w:tabs>
        <w:ind w:left="360" w:hanging="360"/>
      </w:pPr>
      <w:rPr>
        <w:rFonts w:ascii="Wingdings" w:hAnsi="Wingdings"/>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19" w15:restartNumberingAfterBreak="0">
    <w:nsid w:val="00000022"/>
    <w:multiLevelType w:val="multilevel"/>
    <w:tmpl w:val="00000022"/>
    <w:name w:val="WWNum34"/>
    <w:lvl w:ilvl="0">
      <w:start w:val="1"/>
      <w:numFmt w:val="bullet"/>
      <w:lvlText w:val=""/>
      <w:lvlJc w:val="left"/>
      <w:pPr>
        <w:tabs>
          <w:tab w:val="num" w:pos="360"/>
        </w:tabs>
        <w:ind w:left="360" w:hanging="360"/>
      </w:pPr>
      <w:rPr>
        <w:rFonts w:ascii="Wingdings" w:hAnsi="Wingdings"/>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20" w15:restartNumberingAfterBreak="0">
    <w:nsid w:val="00000024"/>
    <w:multiLevelType w:val="multilevel"/>
    <w:tmpl w:val="00000024"/>
    <w:name w:val="WWNum36"/>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21" w15:restartNumberingAfterBreak="0">
    <w:nsid w:val="00D64964"/>
    <w:multiLevelType w:val="hybridMultilevel"/>
    <w:tmpl w:val="8196FDCE"/>
    <w:lvl w:ilvl="0" w:tplc="F9BC3C66">
      <w:start w:val="8"/>
      <w:numFmt w:val="bullet"/>
      <w:lvlText w:val="-"/>
      <w:lvlJc w:val="left"/>
      <w:pPr>
        <w:ind w:left="360" w:hanging="360"/>
      </w:pPr>
      <w:rPr>
        <w:rFonts w:ascii="Calibri" w:eastAsia="Times New Roman" w:hAnsi="Calibri" w:cs="Calibri" w:hint="default"/>
        <w:i/>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00E6202D"/>
    <w:multiLevelType w:val="hybridMultilevel"/>
    <w:tmpl w:val="4DE6EFF8"/>
    <w:lvl w:ilvl="0" w:tplc="21426C38">
      <w:start w:val="1"/>
      <w:numFmt w:val="decimal"/>
      <w:lvlText w:val="%1."/>
      <w:lvlJc w:val="left"/>
      <w:pPr>
        <w:ind w:left="708" w:hanging="708"/>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3" w15:restartNumberingAfterBreak="0">
    <w:nsid w:val="01315E0C"/>
    <w:multiLevelType w:val="hybridMultilevel"/>
    <w:tmpl w:val="4DAC16B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01FC4275"/>
    <w:multiLevelType w:val="hybridMultilevel"/>
    <w:tmpl w:val="850A5B4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5" w15:restartNumberingAfterBreak="0">
    <w:nsid w:val="04B54C87"/>
    <w:multiLevelType w:val="hybridMultilevel"/>
    <w:tmpl w:val="1FC4229E"/>
    <w:lvl w:ilvl="0" w:tplc="041A000F">
      <w:start w:val="8"/>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05EB416C"/>
    <w:multiLevelType w:val="hybridMultilevel"/>
    <w:tmpl w:val="23860FC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05FC5170"/>
    <w:multiLevelType w:val="hybridMultilevel"/>
    <w:tmpl w:val="65060288"/>
    <w:lvl w:ilvl="0" w:tplc="3250AC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08251C0C"/>
    <w:multiLevelType w:val="hybridMultilevel"/>
    <w:tmpl w:val="75943C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0B4513EE"/>
    <w:multiLevelType w:val="hybridMultilevel"/>
    <w:tmpl w:val="6E40E5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0C566F53"/>
    <w:multiLevelType w:val="hybridMultilevel"/>
    <w:tmpl w:val="63C4D5CA"/>
    <w:lvl w:ilvl="0" w:tplc="041A000F">
      <w:start w:val="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0C705906"/>
    <w:multiLevelType w:val="hybridMultilevel"/>
    <w:tmpl w:val="21A6554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2" w15:restartNumberingAfterBreak="0">
    <w:nsid w:val="0F2235F2"/>
    <w:multiLevelType w:val="hybridMultilevel"/>
    <w:tmpl w:val="4538FEC0"/>
    <w:lvl w:ilvl="0" w:tplc="8ACA0F2A">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0F2C3262"/>
    <w:multiLevelType w:val="hybridMultilevel"/>
    <w:tmpl w:val="157442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1324095E"/>
    <w:multiLevelType w:val="hybridMultilevel"/>
    <w:tmpl w:val="16340E3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14C46349"/>
    <w:multiLevelType w:val="hybridMultilevel"/>
    <w:tmpl w:val="43E8B2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153007E1"/>
    <w:multiLevelType w:val="hybridMultilevel"/>
    <w:tmpl w:val="FD44E44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7" w15:restartNumberingAfterBreak="0">
    <w:nsid w:val="15CB3FF1"/>
    <w:multiLevelType w:val="hybridMultilevel"/>
    <w:tmpl w:val="747047DC"/>
    <w:lvl w:ilvl="0" w:tplc="F9BC3C66">
      <w:start w:val="8"/>
      <w:numFmt w:val="bullet"/>
      <w:lvlText w:val="-"/>
      <w:lvlJc w:val="left"/>
      <w:pPr>
        <w:ind w:left="360" w:hanging="360"/>
      </w:pPr>
      <w:rPr>
        <w:rFonts w:ascii="Calibri" w:eastAsia="Times New Roman" w:hAnsi="Calibri" w:cs="Calibri" w:hint="default"/>
        <w:i/>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181C1345"/>
    <w:multiLevelType w:val="hybridMultilevel"/>
    <w:tmpl w:val="371A6452"/>
    <w:lvl w:ilvl="0" w:tplc="041A0001">
      <w:start w:val="1"/>
      <w:numFmt w:val="bullet"/>
      <w:lvlText w:val=""/>
      <w:lvlJc w:val="left"/>
      <w:pPr>
        <w:ind w:left="720" w:hanging="360"/>
      </w:pPr>
      <w:rPr>
        <w:rFonts w:ascii="Symbol" w:hAnsi="Symbol" w:hint="default"/>
      </w:rPr>
    </w:lvl>
    <w:lvl w:ilvl="1" w:tplc="AD6232FE">
      <w:start w:val="4"/>
      <w:numFmt w:val="bullet"/>
      <w:lvlText w:val="•"/>
      <w:lvlJc w:val="left"/>
      <w:pPr>
        <w:ind w:left="1788" w:hanging="708"/>
      </w:pPr>
      <w:rPr>
        <w:rFonts w:ascii="Calibri" w:eastAsia="Times New Roman" w:hAnsi="Calibri" w:cs="Calibr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187031CD"/>
    <w:multiLevelType w:val="hybridMultilevel"/>
    <w:tmpl w:val="73A867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191F7ED2"/>
    <w:multiLevelType w:val="hybridMultilevel"/>
    <w:tmpl w:val="3B7EAB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19BA3511"/>
    <w:multiLevelType w:val="hybridMultilevel"/>
    <w:tmpl w:val="1FA0A83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23727994"/>
    <w:multiLevelType w:val="multilevel"/>
    <w:tmpl w:val="25FECC82"/>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24D951BF"/>
    <w:multiLevelType w:val="hybridMultilevel"/>
    <w:tmpl w:val="AECE8BCE"/>
    <w:lvl w:ilvl="0" w:tplc="3D846048">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24EE696C"/>
    <w:multiLevelType w:val="hybridMultilevel"/>
    <w:tmpl w:val="51A830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258D5BA2"/>
    <w:multiLevelType w:val="hybridMultilevel"/>
    <w:tmpl w:val="52E23AC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288C4C0C"/>
    <w:multiLevelType w:val="hybridMultilevel"/>
    <w:tmpl w:val="405EE944"/>
    <w:lvl w:ilvl="0" w:tplc="F9BC3C66">
      <w:start w:val="8"/>
      <w:numFmt w:val="bullet"/>
      <w:lvlText w:val="-"/>
      <w:lvlJc w:val="left"/>
      <w:pPr>
        <w:ind w:left="360" w:hanging="360"/>
      </w:pPr>
      <w:rPr>
        <w:rFonts w:ascii="Calibri" w:eastAsia="Times New Roman" w:hAnsi="Calibri" w:cs="Calibri" w:hint="default"/>
        <w:i/>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29113059"/>
    <w:multiLevelType w:val="hybridMultilevel"/>
    <w:tmpl w:val="1A2099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2D71030C"/>
    <w:multiLevelType w:val="hybridMultilevel"/>
    <w:tmpl w:val="0A6C53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2D9B56AB"/>
    <w:multiLevelType w:val="hybridMultilevel"/>
    <w:tmpl w:val="57E2D816"/>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50" w15:restartNumberingAfterBreak="0">
    <w:nsid w:val="30A851BF"/>
    <w:multiLevelType w:val="multilevel"/>
    <w:tmpl w:val="00000053"/>
    <w:lvl w:ilvl="0">
      <w:start w:val="1"/>
      <w:numFmt w:val="bullet"/>
      <w:lvlText w:val=""/>
      <w:lvlJc w:val="left"/>
      <w:pPr>
        <w:tabs>
          <w:tab w:val="num" w:pos="0"/>
        </w:tabs>
        <w:ind w:left="360" w:hanging="360"/>
      </w:pPr>
      <w:rPr>
        <w:rFonts w:ascii="Wingdings" w:hAnsi="Wingdings"/>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51" w15:restartNumberingAfterBreak="0">
    <w:nsid w:val="32F52D68"/>
    <w:multiLevelType w:val="hybridMultilevel"/>
    <w:tmpl w:val="57B4E5E8"/>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52" w15:restartNumberingAfterBreak="0">
    <w:nsid w:val="33F33A84"/>
    <w:multiLevelType w:val="hybridMultilevel"/>
    <w:tmpl w:val="27F2BC1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3" w15:restartNumberingAfterBreak="0">
    <w:nsid w:val="341E10F0"/>
    <w:multiLevelType w:val="hybridMultilevel"/>
    <w:tmpl w:val="D8CCB0C8"/>
    <w:lvl w:ilvl="0" w:tplc="3D846048">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4" w15:restartNumberingAfterBreak="0">
    <w:nsid w:val="35257BF2"/>
    <w:multiLevelType w:val="hybridMultilevel"/>
    <w:tmpl w:val="2E7C9C98"/>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55" w15:restartNumberingAfterBreak="0">
    <w:nsid w:val="35D6116B"/>
    <w:multiLevelType w:val="hybridMultilevel"/>
    <w:tmpl w:val="F85814C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6" w15:restartNumberingAfterBreak="0">
    <w:nsid w:val="389A3C37"/>
    <w:multiLevelType w:val="hybridMultilevel"/>
    <w:tmpl w:val="B718A5DE"/>
    <w:lvl w:ilvl="0" w:tplc="F9BC3C66">
      <w:start w:val="8"/>
      <w:numFmt w:val="bullet"/>
      <w:lvlText w:val="-"/>
      <w:lvlJc w:val="left"/>
      <w:pPr>
        <w:ind w:left="360" w:hanging="360"/>
      </w:pPr>
      <w:rPr>
        <w:rFonts w:ascii="Calibri" w:eastAsia="Times New Roman" w:hAnsi="Calibri" w:cs="Calibri" w:hint="default"/>
        <w:i/>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7" w15:restartNumberingAfterBreak="0">
    <w:nsid w:val="38F726F8"/>
    <w:multiLevelType w:val="hybridMultilevel"/>
    <w:tmpl w:val="855C9B0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8" w15:restartNumberingAfterBreak="0">
    <w:nsid w:val="3AA515E2"/>
    <w:multiLevelType w:val="hybridMultilevel"/>
    <w:tmpl w:val="D234BA6E"/>
    <w:lvl w:ilvl="0" w:tplc="041A0001">
      <w:start w:val="1"/>
      <w:numFmt w:val="bullet"/>
      <w:lvlText w:val=""/>
      <w:lvlJc w:val="left"/>
      <w:pPr>
        <w:ind w:left="360" w:hanging="360"/>
      </w:pPr>
      <w:rPr>
        <w:rFonts w:ascii="Symbol" w:hAnsi="Symbol" w:hint="default"/>
        <w: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43B23B3C"/>
    <w:multiLevelType w:val="hybridMultilevel"/>
    <w:tmpl w:val="3EBAD0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0" w15:restartNumberingAfterBreak="0">
    <w:nsid w:val="47AC6005"/>
    <w:multiLevelType w:val="hybridMultilevel"/>
    <w:tmpl w:val="AD169A00"/>
    <w:lvl w:ilvl="0" w:tplc="F9BC3C66">
      <w:start w:val="8"/>
      <w:numFmt w:val="bullet"/>
      <w:lvlText w:val="-"/>
      <w:lvlJc w:val="left"/>
      <w:pPr>
        <w:ind w:left="360" w:hanging="360"/>
      </w:pPr>
      <w:rPr>
        <w:rFonts w:ascii="Calibri" w:eastAsia="Times New Roman" w:hAnsi="Calibri" w:cs="Calibri" w:hint="default"/>
        <w:i/>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1" w15:restartNumberingAfterBreak="0">
    <w:nsid w:val="4828610C"/>
    <w:multiLevelType w:val="hybridMultilevel"/>
    <w:tmpl w:val="889095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2" w15:restartNumberingAfterBreak="0">
    <w:nsid w:val="49520D01"/>
    <w:multiLevelType w:val="hybridMultilevel"/>
    <w:tmpl w:val="E1F4E9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3" w15:restartNumberingAfterBreak="0">
    <w:nsid w:val="4B9C7780"/>
    <w:multiLevelType w:val="multilevel"/>
    <w:tmpl w:val="00000053"/>
    <w:lvl w:ilvl="0">
      <w:start w:val="1"/>
      <w:numFmt w:val="bullet"/>
      <w:lvlText w:val=""/>
      <w:lvlJc w:val="left"/>
      <w:pPr>
        <w:tabs>
          <w:tab w:val="num" w:pos="0"/>
        </w:tabs>
        <w:ind w:left="360" w:hanging="360"/>
      </w:pPr>
      <w:rPr>
        <w:rFonts w:ascii="Wingdings" w:hAnsi="Wingdings"/>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64" w15:restartNumberingAfterBreak="0">
    <w:nsid w:val="4DFB4FD8"/>
    <w:multiLevelType w:val="multilevel"/>
    <w:tmpl w:val="00000053"/>
    <w:lvl w:ilvl="0">
      <w:start w:val="1"/>
      <w:numFmt w:val="bullet"/>
      <w:lvlText w:val=""/>
      <w:lvlJc w:val="left"/>
      <w:pPr>
        <w:tabs>
          <w:tab w:val="num" w:pos="0"/>
        </w:tabs>
        <w:ind w:left="360" w:hanging="360"/>
      </w:pPr>
      <w:rPr>
        <w:rFonts w:ascii="Wingdings" w:hAnsi="Wingdings"/>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65" w15:restartNumberingAfterBreak="0">
    <w:nsid w:val="4F44195D"/>
    <w:multiLevelType w:val="hybridMultilevel"/>
    <w:tmpl w:val="3FB80B7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6" w15:restartNumberingAfterBreak="0">
    <w:nsid w:val="5007635B"/>
    <w:multiLevelType w:val="hybridMultilevel"/>
    <w:tmpl w:val="3C8054AA"/>
    <w:lvl w:ilvl="0" w:tplc="FFFFFFFF">
      <w:start w:val="8"/>
      <w:numFmt w:val="bullet"/>
      <w:lvlText w:val="-"/>
      <w:lvlJc w:val="left"/>
      <w:pPr>
        <w:ind w:left="360" w:hanging="360"/>
      </w:pPr>
      <w:rPr>
        <w:rFonts w:ascii="Calibri" w:eastAsia="Times New Roman" w:hAnsi="Calibri" w:cs="Calibri" w:hint="default"/>
        <w:i/>
      </w:rPr>
    </w:lvl>
    <w:lvl w:ilvl="1" w:tplc="041A0001">
      <w:start w:val="1"/>
      <w:numFmt w:val="bullet"/>
      <w:lvlText w:val=""/>
      <w:lvlJc w:val="left"/>
      <w:pPr>
        <w:ind w:left="72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7" w15:restartNumberingAfterBreak="0">
    <w:nsid w:val="50633E5A"/>
    <w:multiLevelType w:val="hybridMultilevel"/>
    <w:tmpl w:val="78C6A2C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8" w15:restartNumberingAfterBreak="0">
    <w:nsid w:val="52BF40AC"/>
    <w:multiLevelType w:val="hybridMultilevel"/>
    <w:tmpl w:val="74461D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9" w15:restartNumberingAfterBreak="0">
    <w:nsid w:val="5664027D"/>
    <w:multiLevelType w:val="hybridMultilevel"/>
    <w:tmpl w:val="50E02F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0" w15:restartNumberingAfterBreak="0">
    <w:nsid w:val="5688655C"/>
    <w:multiLevelType w:val="hybridMultilevel"/>
    <w:tmpl w:val="6E16C1CC"/>
    <w:lvl w:ilvl="0" w:tplc="F9BC3C66">
      <w:start w:val="8"/>
      <w:numFmt w:val="bullet"/>
      <w:lvlText w:val="-"/>
      <w:lvlJc w:val="left"/>
      <w:pPr>
        <w:ind w:left="360" w:hanging="360"/>
      </w:pPr>
      <w:rPr>
        <w:rFonts w:ascii="Calibri" w:eastAsia="Times New Roman" w:hAnsi="Calibri" w:cs="Calibri" w:hint="default"/>
        <w:i/>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1" w15:restartNumberingAfterBreak="0">
    <w:nsid w:val="58186234"/>
    <w:multiLevelType w:val="hybridMultilevel"/>
    <w:tmpl w:val="8DB49ED2"/>
    <w:lvl w:ilvl="0" w:tplc="11DC7512">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2" w15:restartNumberingAfterBreak="0">
    <w:nsid w:val="598A5A54"/>
    <w:multiLevelType w:val="hybridMultilevel"/>
    <w:tmpl w:val="039AA8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3" w15:restartNumberingAfterBreak="0">
    <w:nsid w:val="5E8F5E6B"/>
    <w:multiLevelType w:val="hybridMultilevel"/>
    <w:tmpl w:val="F2F086C4"/>
    <w:lvl w:ilvl="0" w:tplc="B95C8A30">
      <w:start w:val="8"/>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4" w15:restartNumberingAfterBreak="0">
    <w:nsid w:val="61571298"/>
    <w:multiLevelType w:val="hybridMultilevel"/>
    <w:tmpl w:val="27F4261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5" w15:restartNumberingAfterBreak="0">
    <w:nsid w:val="62A81600"/>
    <w:multiLevelType w:val="hybridMultilevel"/>
    <w:tmpl w:val="6402F66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6" w15:restartNumberingAfterBreak="0">
    <w:nsid w:val="638B059B"/>
    <w:multiLevelType w:val="hybridMultilevel"/>
    <w:tmpl w:val="53F09EA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7" w15:restartNumberingAfterBreak="0">
    <w:nsid w:val="63CC5CF9"/>
    <w:multiLevelType w:val="hybridMultilevel"/>
    <w:tmpl w:val="F0D4B1DC"/>
    <w:lvl w:ilvl="0" w:tplc="041A0001">
      <w:start w:val="1"/>
      <w:numFmt w:val="bullet"/>
      <w:lvlText w:val=""/>
      <w:lvlJc w:val="left"/>
      <w:pPr>
        <w:ind w:left="694" w:hanging="360"/>
      </w:pPr>
      <w:rPr>
        <w:rFonts w:ascii="Symbol" w:hAnsi="Symbol" w:hint="default"/>
      </w:rPr>
    </w:lvl>
    <w:lvl w:ilvl="1" w:tplc="041A0003" w:tentative="1">
      <w:start w:val="1"/>
      <w:numFmt w:val="bullet"/>
      <w:lvlText w:val="o"/>
      <w:lvlJc w:val="left"/>
      <w:pPr>
        <w:ind w:left="1414" w:hanging="360"/>
      </w:pPr>
      <w:rPr>
        <w:rFonts w:ascii="Courier New" w:hAnsi="Courier New" w:cs="Courier New" w:hint="default"/>
      </w:rPr>
    </w:lvl>
    <w:lvl w:ilvl="2" w:tplc="041A0005" w:tentative="1">
      <w:start w:val="1"/>
      <w:numFmt w:val="bullet"/>
      <w:lvlText w:val=""/>
      <w:lvlJc w:val="left"/>
      <w:pPr>
        <w:ind w:left="2134" w:hanging="360"/>
      </w:pPr>
      <w:rPr>
        <w:rFonts w:ascii="Wingdings" w:hAnsi="Wingdings" w:hint="default"/>
      </w:rPr>
    </w:lvl>
    <w:lvl w:ilvl="3" w:tplc="041A0001" w:tentative="1">
      <w:start w:val="1"/>
      <w:numFmt w:val="bullet"/>
      <w:lvlText w:val=""/>
      <w:lvlJc w:val="left"/>
      <w:pPr>
        <w:ind w:left="2854" w:hanging="360"/>
      </w:pPr>
      <w:rPr>
        <w:rFonts w:ascii="Symbol" w:hAnsi="Symbol" w:hint="default"/>
      </w:rPr>
    </w:lvl>
    <w:lvl w:ilvl="4" w:tplc="041A0003" w:tentative="1">
      <w:start w:val="1"/>
      <w:numFmt w:val="bullet"/>
      <w:lvlText w:val="o"/>
      <w:lvlJc w:val="left"/>
      <w:pPr>
        <w:ind w:left="3574" w:hanging="360"/>
      </w:pPr>
      <w:rPr>
        <w:rFonts w:ascii="Courier New" w:hAnsi="Courier New" w:cs="Courier New" w:hint="default"/>
      </w:rPr>
    </w:lvl>
    <w:lvl w:ilvl="5" w:tplc="041A0005" w:tentative="1">
      <w:start w:val="1"/>
      <w:numFmt w:val="bullet"/>
      <w:lvlText w:val=""/>
      <w:lvlJc w:val="left"/>
      <w:pPr>
        <w:ind w:left="4294" w:hanging="360"/>
      </w:pPr>
      <w:rPr>
        <w:rFonts w:ascii="Wingdings" w:hAnsi="Wingdings" w:hint="default"/>
      </w:rPr>
    </w:lvl>
    <w:lvl w:ilvl="6" w:tplc="041A0001" w:tentative="1">
      <w:start w:val="1"/>
      <w:numFmt w:val="bullet"/>
      <w:lvlText w:val=""/>
      <w:lvlJc w:val="left"/>
      <w:pPr>
        <w:ind w:left="5014" w:hanging="360"/>
      </w:pPr>
      <w:rPr>
        <w:rFonts w:ascii="Symbol" w:hAnsi="Symbol" w:hint="default"/>
      </w:rPr>
    </w:lvl>
    <w:lvl w:ilvl="7" w:tplc="041A0003" w:tentative="1">
      <w:start w:val="1"/>
      <w:numFmt w:val="bullet"/>
      <w:lvlText w:val="o"/>
      <w:lvlJc w:val="left"/>
      <w:pPr>
        <w:ind w:left="5734" w:hanging="360"/>
      </w:pPr>
      <w:rPr>
        <w:rFonts w:ascii="Courier New" w:hAnsi="Courier New" w:cs="Courier New" w:hint="default"/>
      </w:rPr>
    </w:lvl>
    <w:lvl w:ilvl="8" w:tplc="041A0005" w:tentative="1">
      <w:start w:val="1"/>
      <w:numFmt w:val="bullet"/>
      <w:lvlText w:val=""/>
      <w:lvlJc w:val="left"/>
      <w:pPr>
        <w:ind w:left="6454" w:hanging="360"/>
      </w:pPr>
      <w:rPr>
        <w:rFonts w:ascii="Wingdings" w:hAnsi="Wingdings" w:hint="default"/>
      </w:rPr>
    </w:lvl>
  </w:abstractNum>
  <w:abstractNum w:abstractNumId="78" w15:restartNumberingAfterBreak="0">
    <w:nsid w:val="63E5165E"/>
    <w:multiLevelType w:val="hybridMultilevel"/>
    <w:tmpl w:val="A712CF32"/>
    <w:lvl w:ilvl="0" w:tplc="F9BC3C66">
      <w:start w:val="8"/>
      <w:numFmt w:val="bullet"/>
      <w:lvlText w:val="-"/>
      <w:lvlJc w:val="left"/>
      <w:pPr>
        <w:ind w:left="360" w:hanging="360"/>
      </w:pPr>
      <w:rPr>
        <w:rFonts w:ascii="Calibri" w:eastAsia="Times New Roman" w:hAnsi="Calibri" w:cs="Calibri" w:hint="default"/>
        <w:i/>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9" w15:restartNumberingAfterBreak="0">
    <w:nsid w:val="64530DC7"/>
    <w:multiLevelType w:val="hybridMultilevel"/>
    <w:tmpl w:val="65F607C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0" w15:restartNumberingAfterBreak="0">
    <w:nsid w:val="64DE54FA"/>
    <w:multiLevelType w:val="hybridMultilevel"/>
    <w:tmpl w:val="2FB6AFA4"/>
    <w:lvl w:ilvl="0" w:tplc="21426C38">
      <w:start w:val="1"/>
      <w:numFmt w:val="decimal"/>
      <w:lvlText w:val="%1."/>
      <w:lvlJc w:val="left"/>
      <w:pPr>
        <w:ind w:left="1068" w:hanging="708"/>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1" w15:restartNumberingAfterBreak="0">
    <w:nsid w:val="65330FE1"/>
    <w:multiLevelType w:val="hybridMultilevel"/>
    <w:tmpl w:val="BDC274A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82" w15:restartNumberingAfterBreak="0">
    <w:nsid w:val="66650192"/>
    <w:multiLevelType w:val="hybridMultilevel"/>
    <w:tmpl w:val="16A8911C"/>
    <w:lvl w:ilvl="0" w:tplc="67C0A3DA">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3" w15:restartNumberingAfterBreak="0">
    <w:nsid w:val="68C23438"/>
    <w:multiLevelType w:val="hybridMultilevel"/>
    <w:tmpl w:val="0D747DA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4" w15:restartNumberingAfterBreak="0">
    <w:nsid w:val="68D160E1"/>
    <w:multiLevelType w:val="hybridMultilevel"/>
    <w:tmpl w:val="4C305DC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5" w15:restartNumberingAfterBreak="0">
    <w:nsid w:val="6A8132F4"/>
    <w:multiLevelType w:val="hybridMultilevel"/>
    <w:tmpl w:val="D4BCD85C"/>
    <w:lvl w:ilvl="0" w:tplc="041A0001">
      <w:start w:val="1"/>
      <w:numFmt w:val="bullet"/>
      <w:lvlText w:val=""/>
      <w:lvlJc w:val="left"/>
      <w:pPr>
        <w:ind w:left="1423" w:hanging="360"/>
      </w:pPr>
      <w:rPr>
        <w:rFonts w:ascii="Symbol" w:hAnsi="Symbol" w:hint="default"/>
      </w:rPr>
    </w:lvl>
    <w:lvl w:ilvl="1" w:tplc="041A0003" w:tentative="1">
      <w:start w:val="1"/>
      <w:numFmt w:val="bullet"/>
      <w:lvlText w:val="o"/>
      <w:lvlJc w:val="left"/>
      <w:pPr>
        <w:ind w:left="2143" w:hanging="360"/>
      </w:pPr>
      <w:rPr>
        <w:rFonts w:ascii="Courier New" w:hAnsi="Courier New" w:cs="Courier New" w:hint="default"/>
      </w:rPr>
    </w:lvl>
    <w:lvl w:ilvl="2" w:tplc="041A0005" w:tentative="1">
      <w:start w:val="1"/>
      <w:numFmt w:val="bullet"/>
      <w:lvlText w:val=""/>
      <w:lvlJc w:val="left"/>
      <w:pPr>
        <w:ind w:left="2863" w:hanging="360"/>
      </w:pPr>
      <w:rPr>
        <w:rFonts w:ascii="Wingdings" w:hAnsi="Wingdings" w:hint="default"/>
      </w:rPr>
    </w:lvl>
    <w:lvl w:ilvl="3" w:tplc="041A0001" w:tentative="1">
      <w:start w:val="1"/>
      <w:numFmt w:val="bullet"/>
      <w:lvlText w:val=""/>
      <w:lvlJc w:val="left"/>
      <w:pPr>
        <w:ind w:left="3583" w:hanging="360"/>
      </w:pPr>
      <w:rPr>
        <w:rFonts w:ascii="Symbol" w:hAnsi="Symbol" w:hint="default"/>
      </w:rPr>
    </w:lvl>
    <w:lvl w:ilvl="4" w:tplc="041A0003" w:tentative="1">
      <w:start w:val="1"/>
      <w:numFmt w:val="bullet"/>
      <w:lvlText w:val="o"/>
      <w:lvlJc w:val="left"/>
      <w:pPr>
        <w:ind w:left="4303" w:hanging="360"/>
      </w:pPr>
      <w:rPr>
        <w:rFonts w:ascii="Courier New" w:hAnsi="Courier New" w:cs="Courier New" w:hint="default"/>
      </w:rPr>
    </w:lvl>
    <w:lvl w:ilvl="5" w:tplc="041A0005" w:tentative="1">
      <w:start w:val="1"/>
      <w:numFmt w:val="bullet"/>
      <w:lvlText w:val=""/>
      <w:lvlJc w:val="left"/>
      <w:pPr>
        <w:ind w:left="5023" w:hanging="360"/>
      </w:pPr>
      <w:rPr>
        <w:rFonts w:ascii="Wingdings" w:hAnsi="Wingdings" w:hint="default"/>
      </w:rPr>
    </w:lvl>
    <w:lvl w:ilvl="6" w:tplc="041A0001" w:tentative="1">
      <w:start w:val="1"/>
      <w:numFmt w:val="bullet"/>
      <w:lvlText w:val=""/>
      <w:lvlJc w:val="left"/>
      <w:pPr>
        <w:ind w:left="5743" w:hanging="360"/>
      </w:pPr>
      <w:rPr>
        <w:rFonts w:ascii="Symbol" w:hAnsi="Symbol" w:hint="default"/>
      </w:rPr>
    </w:lvl>
    <w:lvl w:ilvl="7" w:tplc="041A0003" w:tentative="1">
      <w:start w:val="1"/>
      <w:numFmt w:val="bullet"/>
      <w:lvlText w:val="o"/>
      <w:lvlJc w:val="left"/>
      <w:pPr>
        <w:ind w:left="6463" w:hanging="360"/>
      </w:pPr>
      <w:rPr>
        <w:rFonts w:ascii="Courier New" w:hAnsi="Courier New" w:cs="Courier New" w:hint="default"/>
      </w:rPr>
    </w:lvl>
    <w:lvl w:ilvl="8" w:tplc="041A0005" w:tentative="1">
      <w:start w:val="1"/>
      <w:numFmt w:val="bullet"/>
      <w:lvlText w:val=""/>
      <w:lvlJc w:val="left"/>
      <w:pPr>
        <w:ind w:left="7183" w:hanging="360"/>
      </w:pPr>
      <w:rPr>
        <w:rFonts w:ascii="Wingdings" w:hAnsi="Wingdings" w:hint="default"/>
      </w:rPr>
    </w:lvl>
  </w:abstractNum>
  <w:abstractNum w:abstractNumId="86" w15:restartNumberingAfterBreak="0">
    <w:nsid w:val="6B1E2824"/>
    <w:multiLevelType w:val="hybridMultilevel"/>
    <w:tmpl w:val="6A583B78"/>
    <w:lvl w:ilvl="0" w:tplc="F9BC3C66">
      <w:start w:val="8"/>
      <w:numFmt w:val="bullet"/>
      <w:lvlText w:val="-"/>
      <w:lvlJc w:val="left"/>
      <w:pPr>
        <w:ind w:left="360" w:hanging="360"/>
      </w:pPr>
      <w:rPr>
        <w:rFonts w:ascii="Calibri" w:eastAsia="Times New Roman" w:hAnsi="Calibri" w:cs="Calibri" w:hint="default"/>
        <w:i/>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7" w15:restartNumberingAfterBreak="0">
    <w:nsid w:val="6B457C4C"/>
    <w:multiLevelType w:val="hybridMultilevel"/>
    <w:tmpl w:val="908AAC30"/>
    <w:lvl w:ilvl="0" w:tplc="F9BC3C66">
      <w:start w:val="8"/>
      <w:numFmt w:val="bullet"/>
      <w:lvlText w:val="-"/>
      <w:lvlJc w:val="left"/>
      <w:pPr>
        <w:ind w:left="360" w:hanging="360"/>
      </w:pPr>
      <w:rPr>
        <w:rFonts w:ascii="Calibri" w:eastAsia="Times New Roman" w:hAnsi="Calibri" w:cs="Calibri" w:hint="default"/>
        <w:i/>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8" w15:restartNumberingAfterBreak="0">
    <w:nsid w:val="6DC617AA"/>
    <w:multiLevelType w:val="hybridMultilevel"/>
    <w:tmpl w:val="30CA2E76"/>
    <w:lvl w:ilvl="0" w:tplc="041A000F">
      <w:start w:val="1"/>
      <w:numFmt w:val="decimal"/>
      <w:lvlText w:val="%1."/>
      <w:lvlJc w:val="left"/>
      <w:pPr>
        <w:ind w:left="360" w:hanging="360"/>
      </w:pPr>
      <w:rPr>
        <w:rFonts w:hint="default"/>
        <w: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9" w15:restartNumberingAfterBreak="0">
    <w:nsid w:val="700E182E"/>
    <w:multiLevelType w:val="hybridMultilevel"/>
    <w:tmpl w:val="C1768512"/>
    <w:lvl w:ilvl="0" w:tplc="F9BC3C66">
      <w:start w:val="8"/>
      <w:numFmt w:val="bullet"/>
      <w:lvlText w:val="-"/>
      <w:lvlJc w:val="left"/>
      <w:pPr>
        <w:ind w:left="360" w:hanging="360"/>
      </w:pPr>
      <w:rPr>
        <w:rFonts w:ascii="Calibri" w:eastAsia="Times New Roman" w:hAnsi="Calibri" w:cs="Calibri" w:hint="default"/>
        <w:i/>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0" w15:restartNumberingAfterBreak="0">
    <w:nsid w:val="71993F3B"/>
    <w:multiLevelType w:val="multilevel"/>
    <w:tmpl w:val="2B64F2B2"/>
    <w:lvl w:ilvl="0">
      <w:start w:val="1"/>
      <w:numFmt w:val="decimal"/>
      <w:lvlText w:val="%1."/>
      <w:lvlJc w:val="left"/>
      <w:pPr>
        <w:ind w:left="720" w:hanging="360"/>
      </w:pPr>
    </w:lvl>
    <w:lvl w:ilvl="1">
      <w:start w:val="5"/>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1" w15:restartNumberingAfterBreak="0">
    <w:nsid w:val="74280614"/>
    <w:multiLevelType w:val="hybridMultilevel"/>
    <w:tmpl w:val="9B2C975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2" w15:restartNumberingAfterBreak="0">
    <w:nsid w:val="74FC450B"/>
    <w:multiLevelType w:val="hybridMultilevel"/>
    <w:tmpl w:val="0E2C04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3" w15:restartNumberingAfterBreak="0">
    <w:nsid w:val="75017FA7"/>
    <w:multiLevelType w:val="hybridMultilevel"/>
    <w:tmpl w:val="C66A4214"/>
    <w:lvl w:ilvl="0" w:tplc="FFFFFFFF">
      <w:start w:val="8"/>
      <w:numFmt w:val="bullet"/>
      <w:lvlText w:val="-"/>
      <w:lvlJc w:val="left"/>
      <w:pPr>
        <w:ind w:left="360" w:hanging="360"/>
      </w:pPr>
      <w:rPr>
        <w:rFonts w:ascii="Calibri" w:eastAsia="Times New Roman" w:hAnsi="Calibri" w:cs="Calibri" w:hint="default"/>
        <w:i/>
      </w:rPr>
    </w:lvl>
    <w:lvl w:ilvl="1" w:tplc="041A000F">
      <w:start w:val="1"/>
      <w:numFmt w:val="decimal"/>
      <w:lvlText w:val="%2."/>
      <w:lvlJc w:val="left"/>
      <w:pPr>
        <w:ind w:left="720" w:hanging="360"/>
      </w:p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4" w15:restartNumberingAfterBreak="0">
    <w:nsid w:val="7A6129ED"/>
    <w:multiLevelType w:val="hybridMultilevel"/>
    <w:tmpl w:val="10CA9976"/>
    <w:lvl w:ilvl="0" w:tplc="F9BC3C66">
      <w:start w:val="8"/>
      <w:numFmt w:val="bullet"/>
      <w:lvlText w:val="-"/>
      <w:lvlJc w:val="left"/>
      <w:pPr>
        <w:ind w:left="360" w:hanging="360"/>
      </w:pPr>
      <w:rPr>
        <w:rFonts w:ascii="Calibri" w:eastAsia="Times New Roman" w:hAnsi="Calibri" w:cs="Calibri" w:hint="default"/>
        <w:i/>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5" w15:restartNumberingAfterBreak="0">
    <w:nsid w:val="7A741325"/>
    <w:multiLevelType w:val="hybridMultilevel"/>
    <w:tmpl w:val="6CA2F17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6" w15:restartNumberingAfterBreak="0">
    <w:nsid w:val="7B0D6BE8"/>
    <w:multiLevelType w:val="hybridMultilevel"/>
    <w:tmpl w:val="8850F83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7" w15:restartNumberingAfterBreak="0">
    <w:nsid w:val="7D8764D8"/>
    <w:multiLevelType w:val="multilevel"/>
    <w:tmpl w:val="00000053"/>
    <w:lvl w:ilvl="0">
      <w:start w:val="1"/>
      <w:numFmt w:val="bullet"/>
      <w:lvlText w:val=""/>
      <w:lvlJc w:val="left"/>
      <w:pPr>
        <w:tabs>
          <w:tab w:val="num" w:pos="0"/>
        </w:tabs>
        <w:ind w:left="360" w:hanging="360"/>
      </w:pPr>
      <w:rPr>
        <w:rFonts w:ascii="Wingdings" w:hAnsi="Wingdings"/>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98" w15:restartNumberingAfterBreak="0">
    <w:nsid w:val="7F1063F6"/>
    <w:multiLevelType w:val="multilevel"/>
    <w:tmpl w:val="1BE8E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F275BAE"/>
    <w:multiLevelType w:val="multilevel"/>
    <w:tmpl w:val="D0922F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470631882">
    <w:abstractNumId w:val="99"/>
  </w:num>
  <w:num w:numId="2" w16cid:durableId="1041367703">
    <w:abstractNumId w:val="80"/>
  </w:num>
  <w:num w:numId="3" w16cid:durableId="1611082270">
    <w:abstractNumId w:val="22"/>
  </w:num>
  <w:num w:numId="4" w16cid:durableId="2092893024">
    <w:abstractNumId w:val="42"/>
  </w:num>
  <w:num w:numId="5" w16cid:durableId="834685030">
    <w:abstractNumId w:val="3"/>
  </w:num>
  <w:num w:numId="6" w16cid:durableId="794370981">
    <w:abstractNumId w:val="4"/>
  </w:num>
  <w:num w:numId="7" w16cid:durableId="540091308">
    <w:abstractNumId w:val="5"/>
  </w:num>
  <w:num w:numId="8" w16cid:durableId="884175385">
    <w:abstractNumId w:val="11"/>
  </w:num>
  <w:num w:numId="9" w16cid:durableId="2105760821">
    <w:abstractNumId w:val="12"/>
  </w:num>
  <w:num w:numId="10" w16cid:durableId="844512844">
    <w:abstractNumId w:val="16"/>
  </w:num>
  <w:num w:numId="11" w16cid:durableId="552084278">
    <w:abstractNumId w:val="20"/>
  </w:num>
  <w:num w:numId="12" w16cid:durableId="870921895">
    <w:abstractNumId w:val="9"/>
  </w:num>
  <w:num w:numId="13" w16cid:durableId="1524901594">
    <w:abstractNumId w:val="10"/>
  </w:num>
  <w:num w:numId="14" w16cid:durableId="887373566">
    <w:abstractNumId w:val="13"/>
  </w:num>
  <w:num w:numId="15" w16cid:durableId="1242637773">
    <w:abstractNumId w:val="14"/>
  </w:num>
  <w:num w:numId="16" w16cid:durableId="1630865723">
    <w:abstractNumId w:val="15"/>
  </w:num>
  <w:num w:numId="17" w16cid:durableId="1225749967">
    <w:abstractNumId w:val="17"/>
  </w:num>
  <w:num w:numId="18" w16cid:durableId="1366906486">
    <w:abstractNumId w:val="18"/>
  </w:num>
  <w:num w:numId="19" w16cid:durableId="1971394823">
    <w:abstractNumId w:val="6"/>
  </w:num>
  <w:num w:numId="20" w16cid:durableId="1381396274">
    <w:abstractNumId w:val="7"/>
  </w:num>
  <w:num w:numId="21" w16cid:durableId="615721161">
    <w:abstractNumId w:val="8"/>
  </w:num>
  <w:num w:numId="22" w16cid:durableId="1899587247">
    <w:abstractNumId w:val="19"/>
  </w:num>
  <w:num w:numId="23" w16cid:durableId="255093316">
    <w:abstractNumId w:val="50"/>
  </w:num>
  <w:num w:numId="24" w16cid:durableId="463542528">
    <w:abstractNumId w:val="1"/>
  </w:num>
  <w:num w:numId="25" w16cid:durableId="1433628240">
    <w:abstractNumId w:val="0"/>
  </w:num>
  <w:num w:numId="26" w16cid:durableId="1351568247">
    <w:abstractNumId w:val="2"/>
  </w:num>
  <w:num w:numId="27" w16cid:durableId="1541238189">
    <w:abstractNumId w:val="63"/>
  </w:num>
  <w:num w:numId="28" w16cid:durableId="1371372625">
    <w:abstractNumId w:val="64"/>
  </w:num>
  <w:num w:numId="29" w16cid:durableId="296688481">
    <w:abstractNumId w:val="97"/>
  </w:num>
  <w:num w:numId="30" w16cid:durableId="373047105">
    <w:abstractNumId w:val="48"/>
  </w:num>
  <w:num w:numId="31" w16cid:durableId="17853323">
    <w:abstractNumId w:val="49"/>
  </w:num>
  <w:num w:numId="32" w16cid:durableId="777482114">
    <w:abstractNumId w:val="23"/>
  </w:num>
  <w:num w:numId="33" w16cid:durableId="819082362">
    <w:abstractNumId w:val="27"/>
  </w:num>
  <w:num w:numId="34" w16cid:durableId="1322780760">
    <w:abstractNumId w:val="98"/>
  </w:num>
  <w:num w:numId="35" w16cid:durableId="1191987551">
    <w:abstractNumId w:val="52"/>
  </w:num>
  <w:num w:numId="36" w16cid:durableId="532812002">
    <w:abstractNumId w:val="67"/>
  </w:num>
  <w:num w:numId="37" w16cid:durableId="1674333000">
    <w:abstractNumId w:val="75"/>
  </w:num>
  <w:num w:numId="38" w16cid:durableId="238829340">
    <w:abstractNumId w:val="31"/>
  </w:num>
  <w:num w:numId="39" w16cid:durableId="783961199">
    <w:abstractNumId w:val="24"/>
  </w:num>
  <w:num w:numId="40" w16cid:durableId="1283998876">
    <w:abstractNumId w:val="55"/>
  </w:num>
  <w:num w:numId="41" w16cid:durableId="1689596794">
    <w:abstractNumId w:val="81"/>
  </w:num>
  <w:num w:numId="42" w16cid:durableId="1040320229">
    <w:abstractNumId w:val="36"/>
  </w:num>
  <w:num w:numId="43" w16cid:durableId="385759088">
    <w:abstractNumId w:val="40"/>
  </w:num>
  <w:num w:numId="44" w16cid:durableId="243035925">
    <w:abstractNumId w:val="53"/>
  </w:num>
  <w:num w:numId="45" w16cid:durableId="1499734017">
    <w:abstractNumId w:val="85"/>
  </w:num>
  <w:num w:numId="46" w16cid:durableId="201602279">
    <w:abstractNumId w:val="83"/>
  </w:num>
  <w:num w:numId="47" w16cid:durableId="1283146622">
    <w:abstractNumId w:val="54"/>
  </w:num>
  <w:num w:numId="48" w16cid:durableId="58751949">
    <w:abstractNumId w:val="84"/>
  </w:num>
  <w:num w:numId="49" w16cid:durableId="540553532">
    <w:abstractNumId w:val="44"/>
  </w:num>
  <w:num w:numId="50" w16cid:durableId="924997210">
    <w:abstractNumId w:val="24"/>
  </w:num>
  <w:num w:numId="51" w16cid:durableId="1381633945">
    <w:abstractNumId w:val="25"/>
  </w:num>
  <w:num w:numId="52" w16cid:durableId="1719621139">
    <w:abstractNumId w:val="73"/>
  </w:num>
  <w:num w:numId="53" w16cid:durableId="1654793853">
    <w:abstractNumId w:val="30"/>
  </w:num>
  <w:num w:numId="54" w16cid:durableId="2042978188">
    <w:abstractNumId w:val="28"/>
  </w:num>
  <w:num w:numId="55" w16cid:durableId="1449353295">
    <w:abstractNumId w:val="62"/>
  </w:num>
  <w:num w:numId="56" w16cid:durableId="2131390989">
    <w:abstractNumId w:val="92"/>
  </w:num>
  <w:num w:numId="57" w16cid:durableId="709570127">
    <w:abstractNumId w:val="69"/>
  </w:num>
  <w:num w:numId="58" w16cid:durableId="934171725">
    <w:abstractNumId w:val="47"/>
  </w:num>
  <w:num w:numId="59" w16cid:durableId="1455707775">
    <w:abstractNumId w:val="72"/>
  </w:num>
  <w:num w:numId="60" w16cid:durableId="2095128685">
    <w:abstractNumId w:val="43"/>
  </w:num>
  <w:num w:numId="61" w16cid:durableId="603344790">
    <w:abstractNumId w:val="65"/>
  </w:num>
  <w:num w:numId="62" w16cid:durableId="1867059295">
    <w:abstractNumId w:val="74"/>
  </w:num>
  <w:num w:numId="63" w16cid:durableId="1034229537">
    <w:abstractNumId w:val="34"/>
  </w:num>
  <w:num w:numId="64" w16cid:durableId="35858494">
    <w:abstractNumId w:val="82"/>
  </w:num>
  <w:num w:numId="65" w16cid:durableId="2042238690">
    <w:abstractNumId w:val="77"/>
  </w:num>
  <w:num w:numId="66" w16cid:durableId="569001037">
    <w:abstractNumId w:val="33"/>
  </w:num>
  <w:num w:numId="67" w16cid:durableId="257636572">
    <w:abstractNumId w:val="95"/>
  </w:num>
  <w:num w:numId="68" w16cid:durableId="1025788321">
    <w:abstractNumId w:val="29"/>
  </w:num>
  <w:num w:numId="69" w16cid:durableId="716974900">
    <w:abstractNumId w:val="41"/>
  </w:num>
  <w:num w:numId="70" w16cid:durableId="271668492">
    <w:abstractNumId w:val="60"/>
  </w:num>
  <w:num w:numId="71" w16cid:durableId="248470027">
    <w:abstractNumId w:val="37"/>
  </w:num>
  <w:num w:numId="72" w16cid:durableId="2036996940">
    <w:abstractNumId w:val="78"/>
  </w:num>
  <w:num w:numId="73" w16cid:durableId="132721700">
    <w:abstractNumId w:val="88"/>
  </w:num>
  <w:num w:numId="74" w16cid:durableId="56903493">
    <w:abstractNumId w:val="90"/>
  </w:num>
  <w:num w:numId="75" w16cid:durableId="1485393183">
    <w:abstractNumId w:val="86"/>
  </w:num>
  <w:num w:numId="76" w16cid:durableId="1523085966">
    <w:abstractNumId w:val="35"/>
  </w:num>
  <w:num w:numId="77" w16cid:durableId="168715976">
    <w:abstractNumId w:val="76"/>
  </w:num>
  <w:num w:numId="78" w16cid:durableId="1240411163">
    <w:abstractNumId w:val="59"/>
  </w:num>
  <w:num w:numId="79" w16cid:durableId="1215046626">
    <w:abstractNumId w:val="61"/>
  </w:num>
  <w:num w:numId="80" w16cid:durableId="1182234827">
    <w:abstractNumId w:val="68"/>
  </w:num>
  <w:num w:numId="81" w16cid:durableId="1762988053">
    <w:abstractNumId w:val="56"/>
  </w:num>
  <w:num w:numId="82" w16cid:durableId="1162238053">
    <w:abstractNumId w:val="87"/>
  </w:num>
  <w:num w:numId="83" w16cid:durableId="1133057488">
    <w:abstractNumId w:val="21"/>
  </w:num>
  <w:num w:numId="84" w16cid:durableId="38676291">
    <w:abstractNumId w:val="89"/>
  </w:num>
  <w:num w:numId="85" w16cid:durableId="1688143097">
    <w:abstractNumId w:val="94"/>
  </w:num>
  <w:num w:numId="86" w16cid:durableId="326370068">
    <w:abstractNumId w:val="70"/>
  </w:num>
  <w:num w:numId="87" w16cid:durableId="593785792">
    <w:abstractNumId w:val="58"/>
  </w:num>
  <w:num w:numId="88" w16cid:durableId="290790952">
    <w:abstractNumId w:val="71"/>
  </w:num>
  <w:num w:numId="89" w16cid:durableId="551236242">
    <w:abstractNumId w:val="32"/>
  </w:num>
  <w:num w:numId="90" w16cid:durableId="1103106656">
    <w:abstractNumId w:val="46"/>
  </w:num>
  <w:num w:numId="91" w16cid:durableId="1133642324">
    <w:abstractNumId w:val="91"/>
  </w:num>
  <w:num w:numId="92" w16cid:durableId="234322343">
    <w:abstractNumId w:val="96"/>
  </w:num>
  <w:num w:numId="93" w16cid:durableId="557207868">
    <w:abstractNumId w:val="45"/>
  </w:num>
  <w:num w:numId="94" w16cid:durableId="1916359611">
    <w:abstractNumId w:val="26"/>
  </w:num>
  <w:num w:numId="95" w16cid:durableId="1630016650">
    <w:abstractNumId w:val="57"/>
  </w:num>
  <w:num w:numId="96" w16cid:durableId="1453786989">
    <w:abstractNumId w:val="39"/>
  </w:num>
  <w:num w:numId="97" w16cid:durableId="723337293">
    <w:abstractNumId w:val="38"/>
  </w:num>
  <w:num w:numId="98" w16cid:durableId="2084060523">
    <w:abstractNumId w:val="79"/>
  </w:num>
  <w:num w:numId="99" w16cid:durableId="1681856524">
    <w:abstractNumId w:val="51"/>
  </w:num>
  <w:num w:numId="100" w16cid:durableId="2008316721">
    <w:abstractNumId w:val="93"/>
  </w:num>
  <w:num w:numId="101" w16cid:durableId="1464228312">
    <w:abstractNumId w:val="6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BEA"/>
    <w:rsid w:val="000C523F"/>
    <w:rsid w:val="00127B25"/>
    <w:rsid w:val="00171894"/>
    <w:rsid w:val="001D0340"/>
    <w:rsid w:val="00234D45"/>
    <w:rsid w:val="00264D35"/>
    <w:rsid w:val="002813BD"/>
    <w:rsid w:val="002E1BEA"/>
    <w:rsid w:val="0033674E"/>
    <w:rsid w:val="00391F57"/>
    <w:rsid w:val="003F1992"/>
    <w:rsid w:val="004900EC"/>
    <w:rsid w:val="004E1259"/>
    <w:rsid w:val="004E5904"/>
    <w:rsid w:val="005255BB"/>
    <w:rsid w:val="00533213"/>
    <w:rsid w:val="00537784"/>
    <w:rsid w:val="005747A2"/>
    <w:rsid w:val="005A543A"/>
    <w:rsid w:val="00643217"/>
    <w:rsid w:val="00643A34"/>
    <w:rsid w:val="00662F24"/>
    <w:rsid w:val="00697469"/>
    <w:rsid w:val="0073522F"/>
    <w:rsid w:val="007F4093"/>
    <w:rsid w:val="007F5C16"/>
    <w:rsid w:val="00876658"/>
    <w:rsid w:val="008E62AE"/>
    <w:rsid w:val="0094059B"/>
    <w:rsid w:val="00961B85"/>
    <w:rsid w:val="0096547B"/>
    <w:rsid w:val="00985E62"/>
    <w:rsid w:val="009E432B"/>
    <w:rsid w:val="00A44702"/>
    <w:rsid w:val="00A54C57"/>
    <w:rsid w:val="00A61C1B"/>
    <w:rsid w:val="00AE67B3"/>
    <w:rsid w:val="00B56B28"/>
    <w:rsid w:val="00B56DEC"/>
    <w:rsid w:val="00B729A6"/>
    <w:rsid w:val="00C61D6C"/>
    <w:rsid w:val="00C62A79"/>
    <w:rsid w:val="00C667E0"/>
    <w:rsid w:val="00C71764"/>
    <w:rsid w:val="00C76AC3"/>
    <w:rsid w:val="00CC681B"/>
    <w:rsid w:val="00CD66B1"/>
    <w:rsid w:val="00D01BDF"/>
    <w:rsid w:val="00D56A91"/>
    <w:rsid w:val="00D76AC2"/>
    <w:rsid w:val="00D84EB7"/>
    <w:rsid w:val="00DB7249"/>
    <w:rsid w:val="00E35687"/>
    <w:rsid w:val="00E62F54"/>
    <w:rsid w:val="00E67ECF"/>
    <w:rsid w:val="00EB013E"/>
    <w:rsid w:val="00F57FA9"/>
    <w:rsid w:val="00FE4AC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68683"/>
  <w15:chartTrackingRefBased/>
  <w15:docId w15:val="{F8D36733-1DC9-44A9-B289-27767A3FA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BEA"/>
    <w:pPr>
      <w:spacing w:after="0" w:line="240" w:lineRule="auto"/>
    </w:pPr>
    <w:rPr>
      <w:rFonts w:ascii="Times New Roman" w:eastAsia="Times New Roman" w:hAnsi="Times New Roman" w:cs="Times New Roman"/>
      <w:kern w:val="0"/>
      <w:sz w:val="24"/>
      <w:szCs w:val="24"/>
      <w14:ligatures w14:val="none"/>
    </w:rPr>
  </w:style>
  <w:style w:type="paragraph" w:styleId="Naslov1">
    <w:name w:val="heading 1"/>
    <w:basedOn w:val="Normal"/>
    <w:next w:val="Normal"/>
    <w:link w:val="Naslov1Char"/>
    <w:uiPriority w:val="9"/>
    <w:qFormat/>
    <w:rsid w:val="002E1BE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uiPriority w:val="9"/>
    <w:unhideWhenUsed/>
    <w:qFormat/>
    <w:rsid w:val="002E1BE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slov7">
    <w:name w:val="heading 7"/>
    <w:basedOn w:val="Normal"/>
    <w:next w:val="Normal"/>
    <w:link w:val="Naslov7Char"/>
    <w:uiPriority w:val="9"/>
    <w:semiHidden/>
    <w:unhideWhenUsed/>
    <w:qFormat/>
    <w:rsid w:val="002E1BEA"/>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iPriority w:val="99"/>
    <w:unhideWhenUsed/>
    <w:rsid w:val="002E1BEA"/>
    <w:pPr>
      <w:tabs>
        <w:tab w:val="center" w:pos="4536"/>
        <w:tab w:val="right" w:pos="9072"/>
      </w:tabs>
    </w:pPr>
  </w:style>
  <w:style w:type="character" w:customStyle="1" w:styleId="PodnojeChar">
    <w:name w:val="Podnožje Char"/>
    <w:basedOn w:val="Zadanifontodlomka"/>
    <w:link w:val="Podnoje"/>
    <w:uiPriority w:val="99"/>
    <w:rsid w:val="002E1BEA"/>
    <w:rPr>
      <w:rFonts w:ascii="Times New Roman" w:eastAsia="Times New Roman" w:hAnsi="Times New Roman" w:cs="Times New Roman"/>
      <w:kern w:val="0"/>
      <w:sz w:val="24"/>
      <w:szCs w:val="24"/>
      <w14:ligatures w14:val="none"/>
    </w:rPr>
  </w:style>
  <w:style w:type="paragraph" w:styleId="Bezproreda">
    <w:name w:val="No Spacing"/>
    <w:uiPriority w:val="1"/>
    <w:qFormat/>
    <w:rsid w:val="002E1BEA"/>
    <w:pPr>
      <w:spacing w:after="0" w:line="240" w:lineRule="auto"/>
    </w:pPr>
    <w:rPr>
      <w:rFonts w:eastAsiaTheme="minorEastAsia"/>
      <w:kern w:val="0"/>
      <w:lang w:eastAsia="hr-HR"/>
      <w14:ligatures w14:val="none"/>
    </w:rPr>
  </w:style>
  <w:style w:type="paragraph" w:customStyle="1" w:styleId="Normal1">
    <w:name w:val="Normal1"/>
    <w:rsid w:val="002E1BEA"/>
    <w:pPr>
      <w:spacing w:after="200" w:line="276" w:lineRule="auto"/>
    </w:pPr>
    <w:rPr>
      <w:rFonts w:ascii="Calibri" w:eastAsia="Calibri" w:hAnsi="Calibri" w:cs="Calibri"/>
      <w:kern w:val="0"/>
      <w:lang w:eastAsia="hr-HR"/>
      <w14:ligatures w14:val="none"/>
    </w:rPr>
  </w:style>
  <w:style w:type="character" w:customStyle="1" w:styleId="Naslov1Char">
    <w:name w:val="Naslov 1 Char"/>
    <w:basedOn w:val="Zadanifontodlomka"/>
    <w:link w:val="Naslov1"/>
    <w:uiPriority w:val="9"/>
    <w:rsid w:val="002E1BEA"/>
    <w:rPr>
      <w:rFonts w:asciiTheme="majorHAnsi" w:eastAsiaTheme="majorEastAsia" w:hAnsiTheme="majorHAnsi" w:cstheme="majorBidi"/>
      <w:color w:val="2F5496" w:themeColor="accent1" w:themeShade="BF"/>
      <w:kern w:val="0"/>
      <w:sz w:val="32"/>
      <w:szCs w:val="32"/>
      <w14:ligatures w14:val="none"/>
    </w:rPr>
  </w:style>
  <w:style w:type="character" w:customStyle="1" w:styleId="Naslov7Char">
    <w:name w:val="Naslov 7 Char"/>
    <w:basedOn w:val="Zadanifontodlomka"/>
    <w:link w:val="Naslov7"/>
    <w:uiPriority w:val="9"/>
    <w:semiHidden/>
    <w:rsid w:val="002E1BEA"/>
    <w:rPr>
      <w:rFonts w:asciiTheme="majorHAnsi" w:eastAsiaTheme="majorEastAsia" w:hAnsiTheme="majorHAnsi" w:cstheme="majorBidi"/>
      <w:i/>
      <w:iCs/>
      <w:color w:val="1F3763" w:themeColor="accent1" w:themeShade="7F"/>
      <w:kern w:val="0"/>
      <w:sz w:val="24"/>
      <w:szCs w:val="24"/>
      <w14:ligatures w14:val="none"/>
    </w:rPr>
  </w:style>
  <w:style w:type="paragraph" w:styleId="Odlomakpopisa">
    <w:name w:val="List Paragraph"/>
    <w:basedOn w:val="Normal"/>
    <w:uiPriority w:val="34"/>
    <w:qFormat/>
    <w:rsid w:val="002E1BEA"/>
    <w:pPr>
      <w:ind w:left="720"/>
      <w:contextualSpacing/>
    </w:pPr>
  </w:style>
  <w:style w:type="character" w:customStyle="1" w:styleId="Naslov2Char">
    <w:name w:val="Naslov 2 Char"/>
    <w:basedOn w:val="Zadanifontodlomka"/>
    <w:link w:val="Naslov2"/>
    <w:uiPriority w:val="9"/>
    <w:rsid w:val="002E1BEA"/>
    <w:rPr>
      <w:rFonts w:asciiTheme="majorHAnsi" w:eastAsiaTheme="majorEastAsia" w:hAnsiTheme="majorHAnsi" w:cstheme="majorBidi"/>
      <w:color w:val="2F5496" w:themeColor="accent1" w:themeShade="BF"/>
      <w:kern w:val="0"/>
      <w:sz w:val="26"/>
      <w:szCs w:val="26"/>
      <w14:ligatures w14:val="none"/>
    </w:rPr>
  </w:style>
  <w:style w:type="paragraph" w:customStyle="1" w:styleId="Odlomakpopisa1">
    <w:name w:val="Odlomak popisa1"/>
    <w:basedOn w:val="Normal"/>
    <w:rsid w:val="005A543A"/>
    <w:pPr>
      <w:suppressAutoHyphens/>
      <w:spacing w:after="200" w:line="276" w:lineRule="auto"/>
      <w:ind w:left="720"/>
    </w:pPr>
    <w:rPr>
      <w:rFonts w:ascii="Calibri" w:hAnsi="Calibri"/>
      <w:kern w:val="1"/>
      <w:sz w:val="22"/>
      <w:szCs w:val="22"/>
    </w:rPr>
  </w:style>
  <w:style w:type="paragraph" w:customStyle="1" w:styleId="ListParagraph2">
    <w:name w:val="List Paragraph2"/>
    <w:basedOn w:val="Normal"/>
    <w:uiPriority w:val="34"/>
    <w:qFormat/>
    <w:rsid w:val="00D56A91"/>
    <w:pPr>
      <w:ind w:left="708"/>
    </w:pPr>
    <w:rPr>
      <w:color w:val="000000"/>
      <w:sz w:val="28"/>
      <w:lang w:val="sr-Cyrl-CS"/>
    </w:rPr>
  </w:style>
  <w:style w:type="paragraph" w:customStyle="1" w:styleId="BodyText21">
    <w:name w:val="Body Text 21"/>
    <w:basedOn w:val="Normal"/>
    <w:rsid w:val="00662F24"/>
    <w:pPr>
      <w:suppressAutoHyphens/>
      <w:spacing w:line="100" w:lineRule="atLeast"/>
    </w:pPr>
    <w:rPr>
      <w:rFonts w:ascii="Arial Narrow" w:hAnsi="Arial Narrow"/>
      <w:color w:val="FF0000"/>
      <w:kern w:val="1"/>
      <w:lang w:eastAsia="hr-HR"/>
    </w:rPr>
  </w:style>
  <w:style w:type="paragraph" w:customStyle="1" w:styleId="ListParagraph1">
    <w:name w:val="List Paragraph1"/>
    <w:basedOn w:val="Normal"/>
    <w:rsid w:val="00C62A79"/>
    <w:pPr>
      <w:suppressAutoHyphens/>
      <w:spacing w:after="200" w:line="276" w:lineRule="auto"/>
      <w:ind w:left="720"/>
      <w:contextualSpacing/>
    </w:pPr>
    <w:rPr>
      <w:rFonts w:ascii="Calibri" w:eastAsia="Lucida Sans Unicode" w:hAnsi="Calibri" w:cs="Calibri"/>
      <w:kern w:val="1"/>
      <w:sz w:val="22"/>
      <w:szCs w:val="22"/>
    </w:rPr>
  </w:style>
  <w:style w:type="paragraph" w:styleId="TOCNaslov">
    <w:name w:val="TOC Heading"/>
    <w:basedOn w:val="Naslov1"/>
    <w:next w:val="Normal"/>
    <w:uiPriority w:val="39"/>
    <w:unhideWhenUsed/>
    <w:qFormat/>
    <w:rsid w:val="0073522F"/>
    <w:pPr>
      <w:spacing w:line="259" w:lineRule="auto"/>
      <w:outlineLvl w:val="9"/>
    </w:pPr>
    <w:rPr>
      <w:lang w:eastAsia="hr-HR"/>
    </w:rPr>
  </w:style>
  <w:style w:type="paragraph" w:styleId="Sadraj1">
    <w:name w:val="toc 1"/>
    <w:basedOn w:val="Normal"/>
    <w:next w:val="Normal"/>
    <w:autoRedefine/>
    <w:uiPriority w:val="39"/>
    <w:unhideWhenUsed/>
    <w:rsid w:val="0073522F"/>
    <w:pPr>
      <w:spacing w:after="100"/>
    </w:pPr>
  </w:style>
  <w:style w:type="paragraph" w:styleId="Sadraj2">
    <w:name w:val="toc 2"/>
    <w:basedOn w:val="Normal"/>
    <w:next w:val="Normal"/>
    <w:autoRedefine/>
    <w:uiPriority w:val="39"/>
    <w:unhideWhenUsed/>
    <w:rsid w:val="0073522F"/>
    <w:pPr>
      <w:spacing w:after="100"/>
      <w:ind w:left="240"/>
    </w:pPr>
  </w:style>
  <w:style w:type="character" w:styleId="Hiperveza">
    <w:name w:val="Hyperlink"/>
    <w:basedOn w:val="Zadanifontodlomka"/>
    <w:uiPriority w:val="99"/>
    <w:unhideWhenUsed/>
    <w:rsid w:val="0073522F"/>
    <w:rPr>
      <w:color w:val="0563C1" w:themeColor="hyperlink"/>
      <w:u w:val="single"/>
    </w:rPr>
  </w:style>
  <w:style w:type="paragraph" w:styleId="Zaglavlje">
    <w:name w:val="header"/>
    <w:basedOn w:val="Normal"/>
    <w:link w:val="ZaglavljeChar"/>
    <w:uiPriority w:val="99"/>
    <w:unhideWhenUsed/>
    <w:rsid w:val="00537784"/>
    <w:pPr>
      <w:tabs>
        <w:tab w:val="center" w:pos="4536"/>
        <w:tab w:val="right" w:pos="9072"/>
      </w:tabs>
    </w:pPr>
  </w:style>
  <w:style w:type="character" w:customStyle="1" w:styleId="ZaglavljeChar">
    <w:name w:val="Zaglavlje Char"/>
    <w:basedOn w:val="Zadanifontodlomka"/>
    <w:link w:val="Zaglavlje"/>
    <w:uiPriority w:val="99"/>
    <w:rsid w:val="00537784"/>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035621">
      <w:bodyDiv w:val="1"/>
      <w:marLeft w:val="0"/>
      <w:marRight w:val="0"/>
      <w:marTop w:val="0"/>
      <w:marBottom w:val="0"/>
      <w:divBdr>
        <w:top w:val="none" w:sz="0" w:space="0" w:color="auto"/>
        <w:left w:val="none" w:sz="0" w:space="0" w:color="auto"/>
        <w:bottom w:val="none" w:sz="0" w:space="0" w:color="auto"/>
        <w:right w:val="none" w:sz="0" w:space="0" w:color="auto"/>
      </w:divBdr>
    </w:div>
    <w:div w:id="488332076">
      <w:bodyDiv w:val="1"/>
      <w:marLeft w:val="0"/>
      <w:marRight w:val="0"/>
      <w:marTop w:val="0"/>
      <w:marBottom w:val="0"/>
      <w:divBdr>
        <w:top w:val="none" w:sz="0" w:space="0" w:color="auto"/>
        <w:left w:val="none" w:sz="0" w:space="0" w:color="auto"/>
        <w:bottom w:val="none" w:sz="0" w:space="0" w:color="auto"/>
        <w:right w:val="none" w:sz="0" w:space="0" w:color="auto"/>
      </w:divBdr>
    </w:div>
    <w:div w:id="897322338">
      <w:bodyDiv w:val="1"/>
      <w:marLeft w:val="0"/>
      <w:marRight w:val="0"/>
      <w:marTop w:val="0"/>
      <w:marBottom w:val="0"/>
      <w:divBdr>
        <w:top w:val="none" w:sz="0" w:space="0" w:color="auto"/>
        <w:left w:val="none" w:sz="0" w:space="0" w:color="auto"/>
        <w:bottom w:val="none" w:sz="0" w:space="0" w:color="auto"/>
        <w:right w:val="none" w:sz="0" w:space="0" w:color="auto"/>
      </w:divBdr>
    </w:div>
    <w:div w:id="1999383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B05D0-6F97-48D5-B316-E87932A7C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54</Pages>
  <Words>12701</Words>
  <Characters>72401</Characters>
  <Application>Microsoft Office Word</Application>
  <DocSecurity>0</DocSecurity>
  <Lines>603</Lines>
  <Paragraphs>169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Udruga Zvončići</dc:creator>
  <cp:keywords/>
  <dc:description/>
  <cp:lastModifiedBy>Udruga Zvončići</cp:lastModifiedBy>
  <cp:revision>5</cp:revision>
  <dcterms:created xsi:type="dcterms:W3CDTF">2023-09-13T11:17:00Z</dcterms:created>
  <dcterms:modified xsi:type="dcterms:W3CDTF">2023-10-04T13:02:00Z</dcterms:modified>
</cp:coreProperties>
</file>